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f650" w14:textId="541f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июня 2017 года № 394. Зарегистрирован в Министерстве юстиции Республики Казахстан 7 августа 2017 года № 15449.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(далее – государственная услуга).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индустриального развития и промышленной безопасности Министерства (далее – услугодатель).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либо в Государственную корпорацию – 15 (пятнадцать) рабочих дней.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заявления – 20 (двадцать) минут;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протокол и удостоверение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юридическим лицам (далее – услугополучатель).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до 14.30 часов.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 "электронного правительства" www.egov.kz (далее – портал).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либо в Государственную корпорацию (при предъявлении документа, удостоверяющего личность для идентификации личности):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сканируется работником Государственной корпорации и направляется услугодателю в электронном виде. Ежеквартально Государственная корпорация перенаправляет к услугодателю оригиналы заявлений.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заявления;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расписка о приеме заявления.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лиц, Государственной корпорации и (или) его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www.comprom@miid.gov.kz,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Единого контакт центра по вопросам оказания государственных услуг: 1414, 8 800 080 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"Проверка знаний руководителей юридических лиц, декларирующих промышленную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членов постоянно действующих экзаменационных 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 лиц"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_______20__ год            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проверку знаний в объеме требований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установленных Законами и нормативными правовыми актами Республики Казахстан:_____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620"/>
        <w:gridCol w:w="719"/>
        <w:gridCol w:w="719"/>
        <w:gridCol w:w="417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 (сдал, не сдал)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знаний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промышленную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членов постоянно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 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 лиц"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Обложка удостоверения твердая;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Размер удостоверения - 204 х 65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Фото - 3х4;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Вкладыши о повторной проверке знаний на 4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знаний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постоянно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 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юридического лица (адрес, бизнес-идентификационный номер (БИН), телефон и другое)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сдачу экзамена руководителями и членами постоянно-действующей экзаменационной комиссии юридических лиц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от 11 апреля 2014 года "О гражданской защите" прошу Вас назначить дату сдачи экзамена и принять экзамены в области промышленной безопасности у руководителей и членов постоянно-действующей экзаменационной комиссии ____________________________________________________________________ ______________________________________(наименование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экзаменуемого)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организации)             (Ф.И.О. подпись руководителя)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