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2419" w14:textId="bbc2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июня 2017 года № 350. Зарегистрирован в Министерстве юстиции Республики Казахстан 7 августа 2017 года № 15442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(зарегистрированный в Реестре государственной регистрации нормативных правовых актов за № 11234, опубликованный 22 июня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документ, удостоверяющий личность (оригинал предоставляется для идентификации личности);";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Заявление о проведении дипломирования лиц командного состава судов, подлежащих государственной регистрации в Государственном судовом реестре Республики Казахстан, рассматривается территориальным подразделением не позднее двадцати двух рабочих дней со дня подачи заявления.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Территориальное подразделение отказывает в дипломировании лиц командного состава судов по следующим основаниям: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дипломируемым, и (или) данных (сведений), содержащихся в них;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несоответствие дипломируемого и (или) представленных материалов, данных и сведений, необходимых для дипломирования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перечнем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утверждҰнными приказом Министра по инвестициям и развитию Республики Казахстан от 19 октября 2015 года № 995 (зарегистрированный в Реестре государственной регистрации нормативных правовых актов за № 12824) (далее – Правила и Разрешительные требования).";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документ, удостоверяющий личность (оригинал предоставляется для идентификации личности);";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документ, удостоверяющий личность (оригинал предоставляется для идентификации личности);";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"27. Заявление о проведении аттестации лиц командного состава судов, подлежащих государственной регистрации в Государственном судовом реестре Республики Казахстан, рассматривается территориальным подразделением не позднее двадцати двух рабочих дней со дня подачи заявления.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Территориальное подразделение отказывает в аттестации лиц командного состава судов по следующим основаниям: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аттестуемым, и (или) данных (сведений), содержащихся в них;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несоответствие аттестуемого и (или) представленных материалов, данных и сведений, необходимых для аттестации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документ, удостоверяющий личность (оригинал предоставляется для идентификации личности);".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транспорта Министерства по инвестициям и развитию Республики Казахстан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июня 2017 года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июня 2017 года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июня 2017 года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июня 2017 года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