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c268" w14:textId="4c9c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приказы исполняющего обязанности Министра иностранных дел Республики Казахстан от 16 июля 2015 года № 11-1-2/295 "Об утверждении перечня представительств, в отношении которых устанавливаются ограничения по возврату налога на добавленную стоимость" и от 30 июля 2015 года 11-1-2/314 "Об утверждении перечня дипломатических и приравненных к ним представительств иностранных государств, консульских учреждений иностранного государства, аккредитованные в Республике Казахстан, в отношении которых осуществляется возврат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5 июля 2017 года № 11-1-2/277. Зарегистрирован в Министерстве юстиции Республики Казахстан 4 августа 2017 года № 15439. Утратил силу приказом Министра финансов Республики Казахстан от 23 февраля 2018 года № 11-1-4/66-2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Утратил силу приказом Министра финансов РК от 23.02.2018 </w:t>
      </w:r>
      <w:r>
        <w:rPr>
          <w:rFonts w:ascii="Times New Roman"/>
          <w:b w:val="false"/>
          <w:i w:val="false"/>
          <w:color w:val="ff0000"/>
          <w:sz w:val="28"/>
        </w:rPr>
        <w:t>№ 11-1-4/66-2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статьей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16 июля 2015 года № 11-1-2/295 "Об утверждении перечня представительств, в отношении которых устанавливаются ограничения по возврату налога на добавленную стоимость" (зарегистрирован в Реестре государственной регистрации нормативных правовых актов за № 12026, опубликован в информационно-правовой системе "Әділет" 22 сентября 2015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представительств, в отношении которых устанавливаются ограничения по возврату налога на добавленную стоимость,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218"/>
        <w:gridCol w:w="4424"/>
        <w:gridCol w:w="5376"/>
      </w:tblGrid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Корея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Республики Корея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(г. Алматы)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за бензин для дипломата: 600 литров в месяц на один служебный автомобиль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производится только дипломатическому персоналу.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по одном у счету-фактуре на общую сумму покупки 47 долларов США.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Верхний предел на общую сумму НДС 950 долларов США в год на 1 семью.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 бензин для дипломата: 400 литров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Возврат НДС не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электроэнергию, газ.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30 июля 2015 года № 11-1-2/314 "Об утверждении Перечня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осуществляется возврат налога на добавленную стоимость" (зарегистрирован в Реестре государственной регистрации нормативных правовых актов за № 12036, опубликован в информационно-правовой системе "Әділет" 21 сентября 2015 года) следующие дополнения: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осуществляется возврат налога на добавленную стоимость, утвержденном указанным приказом: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45-1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"45-1. Посольство Португальской Республики.";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67-1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"67-1. Генеральное Консульство Республики Корея в городе Алматы.";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77-1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"77-1. Субрегиональный Координационный офис Всемирной организации здоровья животных по ящуру в городе Астане.";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96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"96. Лица, имеющие право на льготы и преференции в соответствии с Соглашением между Правительством Республики Казахстан и Международным бюро выставок о льготах и преференциях для официальных участников, связанных с проведением Международной специализированной выставки ЭКСПО-2017 в городе Астане.".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государственного протокола Министерства иностранных дел Республики Казахстан в установленном законодательством порядке обеспечить: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администрации и контроля Министерства иностранных дел Республики Казахстан сведений об исполнении мероприятий, предусмотренных подпунктами 1), 2) и 3) настоящего пункта.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Первого заместителя министра иностранных дел Республики Казахстан М.Б. Тлеуберди.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со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___________2017 года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