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e8d9f" w14:textId="04e8d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окружающей среды и водных ресурсов Республики Казахстан от 4 апреля 2014 года № 104-Ө "Об утверждении Правил подготовки биологического обоснования на пользование животным миром"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Республики Казахстан - Министра сельского хозяйства Республики Казахстан от 4 июля 2017 года № 284. Зарегистрирован в Министерстве юстиции Республики Казахстан 3 августа 2017 года № 15433.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окружающей среды и водных ресурсов Республики Казахстан от 4 апреля 2014 года № 104-Ө "Об утверждении Правил подготовки биологического обоснования на пользование животным миром" (зарегистрированный в Реестре государственной регистрации нормативных правовых актов № 9307, опубликованный 14 апреля 2014 года в информационно-правовой системе "Әділет")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подготовки биологического обоснования на пользование животным миром,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"8. При подготовке биологического обоснования на пользование животным миром являющимися объектами охоты и рыболовства используется метод прогнозирования прироста популяции для определения предельно допустимого объема изъятия животных. В последующем, в каждом хозяйстве необходима корректировка объема добычи животных с поправкой на данные предпромыслового учета, мониторинга среды их обитания, оптимального объема изъятия, климатических и социальных факторов.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Итоги ежегодного мониторинга и учета объектов животного мира, в рамках подготавливаемых биологических обоснований рассматриваются с участием республиканских ассоциаций общественных объединений охотников и субъектов охотничьего хозяйства, а также общественных объединений рыболовов и субъектов рыбного хозяйства.".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Комитету лесного хозяйства и животного мира Министерства сельского хозяйства Республики Казахстан в установленном законодательством порядке обеспечить: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государственную регистрацию настоящего приказа в Министерстве юстиции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 течение десяти календарных дней со дня государственной регистрации настоящего приказа направление его копии в бумажном и электроном виде на казахском и русском языках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размещение настоящего приказа на интернет-ресурсе Министерства сельского хозяйства Республики Казахстан.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 – Министра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–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сельского хозяйства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Мырзахметов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