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76b6" w14:textId="9167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27 февраля 2015 года № 18-03/143 "Об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13 июня 2017 года № 239. Зарегистрирован в Министерстве юстиции Республики Казахстан 3 августа 2017 года № 15431.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18-03/143 "Об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исчезновения" (зарегистрированный в Реестре государственной регистрации нормативных правовых актов № 11935, опубликованный 23 сентября 2015 года в информационно-правовой системе "Әділет")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Административный орган в течение пяти рабочих дней с момента поступления заявления на получение разрешения на ввоз, вывоз образцов рассматривает его. В течение двух рабочих дней с момента получения документов административный орган проверяет полноту представленных документов. В случае установления факта неполноты представленных документов в указанные сроки дает мотивированный отказ в дальнейшем рассмотрении заявления.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 отказывает в дальнейшем рассмотрении заявления по следующим основаниям: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представленных документах недостоверных сведений;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и (или) представленных материалов, объектов, данных и сведений, необходимых для получения разрешения требованиям настоящих Правил;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разрешения;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разрешения.";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июля 2017 года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июня 2017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2017 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подпадающих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Конвенции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дикой фауны и флоры,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Научная организация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органа по Конвенции о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торговле видами дикой фауны и флоры,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находящимися под угрозой исчезновения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   от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     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     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(индивидуального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        адрес________________________________________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(индекс, область, город, район, улица, № дома,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№ квартиры (при наличии),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   реквизиты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       (бизнес-идентификационный номер/индивидуальный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идентификационный номер)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на получение научного заключения на ввоз, вывоз образцов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Прошу выдать научное заключение на ввоз, вывоз образцов.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(нужное подчеркнуть)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1343"/>
        <w:gridCol w:w="141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  <w:bookmarkEnd w:id="19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ввоза, вывоза (коммерческие операции, научные исследования, воспроизводственные цели, цирковые выступления или передвижные выставки, обмен между зоопарками, ботаническими садами и музеями, а также личная передача)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 указанием его названия на государственном, русском и латинском языках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1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образца (живые животные, шкуры, чучела, тушки, черепа, рога, клыки, кровь, икра, а также изделия, для живых животных - пол и возраст, наличие идентифицирующих меток)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2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(или) вес образцов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3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образца (изъято из природы, выведено или выращено в искусственных условиях, или на основании каких документов импортировано из другой страны, конфисковано, куплено, получено в качестве дара или наследства)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4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 (а) о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 (при наличии)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5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уведомления (й)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исчезновения, в случае если образцы, были выращены в искусственных условиях на территории Республики Казахстан (при наличии)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6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разрешения на изъятие видов животных, численность которых подлежит регулированию, в случае если виды животных, их части и дериваты, были изъяты из природной среды посредством регулирования численности животных на территории Республики Казахстан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7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(для физических лиц - домашний адрес, паспортные данные) экспортера и импортера на русском и английском языках, их телефоны или факсы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подачи заявления "___" __________ 20 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подпись, место печати (при его наличии)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2017 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подпадающих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Конвенции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дикой фауны и флоры,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Комитет лесного хозяйства и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от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    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фамилия, имя, отчество (при наличии)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     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(индивидуального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        адрес__________________________________________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(индекс, область, город, район, улица, № дома,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№ квартиры (при наличии),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  реквизиты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(бизнес-идентификационный номер/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индивидуальный идентификационный номер)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на получение разрешения на ввоз, вывоз образцов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Прошу выдать разрешение на ввоз, вывоз образцов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      (нужное подчеркнуть)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1343"/>
        <w:gridCol w:w="141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  <w:bookmarkEnd w:id="31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ввоза, вывоза (коммерческие операции, научные исследования, воспроизводственные цели, цирковые выступления или передвижные выставки, обмен между зоопарками, ботаническими садами и музеями, а также личная передача)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2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 указанием его названия на государственном, русском и латинском языках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3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образца (живые животные, шкуры, чучела, тушки, черепа, рога, клыки, кровь, икра, а также изделия, для живых животных - пол и возраст, наличие идентифицирующих меток)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4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(или) вес образцов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5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образца (изъято из природы, выведено или выращено в искусственных условиях, или на основании каких документов импортировано из другой страны, конфисковано, куплено, получено в качестве дара или наследства)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6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 (а) о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 (при наличии)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7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уведомления (й)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исчезновения, в случае если образцы, были выращены в искусственных условиях на территории Республики Казахстан (при наличии)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8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разрешения на изъятие видов животных, численность которых подлежит регулированию, в случае если виды животных, их части и дериваты, были изъяты из природной среды посредством регулирования численности животных на территории Республики Казахстан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9"/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(для физических лиц - домашний адрес, паспортные данные) экспортера и импортера на русском и английском языках, их телефоны или факсы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заявления "___" __________ 20 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подпись, место печати (при его наличии)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