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cdade" w14:textId="a3cda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15 июня 2017 года № 285. Зарегистрирован в Министерстве юстиции Республики Казахстан 3 августа 2017 года № 15425. Утратил силу приказом Министра образования и науки Республики Казахстан от 24 апреля 2020 года № 158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24.04.2020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(зарегистрированный в Реестре государственной регистрации нормативных правовых актов Республики Казахстан под № 11184, опубликованный в информационно-правовой системе "Әділет" 18 июня 2015 года) следующие изменение и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указанного приказа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Стандарт государственных услуг "Выдача справок по опеке и попечительству"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Стандарт государственных услуг "Установление опеки или попечительства над ребенком-сиротой (детьми-сиротами) и ребенком (детьми), оставшимся без попечения родителей"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Стандарт государственных услуг "Выдача справок в единый накопительный пенсионный фонд и (или) добровольный накопительный пенсионный фонд, банки, органы внутренних дел для распоряжения имуществом несовершеннолетних детей и оформления наследства несовершеннолетним детям"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Стандарт государственных услуг "Выдача справок органов, осуществляющих функции по опеке или попечительству, для оформления сделок с имуществом, принадлежащим на праве собственности несовершеннолетним детям"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Стандарт государственных услуг "Предоставление бесплатного подвоза к общеобразовательным организациям и обратно домой детям, проживающим в отдаленных сельских пунктах"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Стандарт государственных услуг "Предоставление бесплатного и льготного питания отдельным категориям обучающихся и воспитанников в общеобразовательных школах"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Стандарт государственных услуг "Назначение выплаты пособия опекунам или попечителям на содержание ребенка-сироты (детей-сирот) и ребенка (детей), оставшегося без попечения родителей"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Стандарт государственных услуг "Передача ребенка (детей) на патронатное воспитание"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Стандарт государственных услуг "Назначение выплаты денежных средств на содержание ребенка (детей), переданного патронатным воспитателям"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Стандарт государственных услуг "Постановка на учет лиц, желающих усыновить детей"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Стандарт государственных услуг "Аккредитация агентства по усыновлению"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Стандарт государственных услуг "Продление срока аккредитации агентства по усыновлению"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Стандарт государственных услуг "Назначение единовременной денежной выплаты в связи с усыновлением ребенка-сироты и (или) ребенка, оставшегося без попечения родителей"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Стандарт государственных услуг "Прием документов и выдача направлений на представление отдыха детям из малообеспеченных семей в загородных и пришкольных лагерях"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Стандарт государственных услуг "Выдача разрешения на свидания с ребенком родителям, лишенным родительских прав, не оказывающие на ребенка негативного влияния" согласно приложению 15 к настоящему приказу.";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охране прав детей Министерства образования и науки Республики Казахстан (Ерсаинов Е.Е.) в установленном законодательством Республики Казахстан порядке обеспечить: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 3) и 4) настоящего пункта.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Асылову Б.А.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17 июня 2017 года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03 июля 2017 года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 года № 285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2015 года № 198</w:t>
            </w:r>
          </w:p>
        </w:tc>
      </w:tr>
    </w:tbl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свидания с ребенком родителям, лишенным родительских прав, не оказывающие на ребенка негативного влияния"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свидания с ребенком родителям, лишенным родительских прав, не оказывающие на ребенка негативного влияния" (далее – государственная услуга).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образования и науки Республики Казахстан (далее – Министерство).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городов Астаны и Алматы, районов и городов областного значения (далее – услугодатель).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документов 5 (пять) рабочих дней.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услугополучателем– 20 минут;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20 минут.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бумажная.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разрешение органа опеки и попечительства на свидания с ребенком родителям, лишенным родительских прав, не оказывающие на ребенка негативного влияния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либо мотивированный ответ об отказе в оказании государственной услуги в случаях и по основаниям, предусмотренным пунктом 10 настоящего стандарта государственной услуги.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Форма предоставления результата оказания государственной услуги – бумажная.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лицам (далее – услугополучатель).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 с 09.00 до 18.30 часов с перерывом на обед с 13.00 до 14.30 часов, за исключением выходных и праздничных дней, в соответствии с трудовым законодательством Республики Казахстан.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оказания государственной услуги осуществляется с 09.00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обслуживания.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услугополучателя (требуется для идентификации личности);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решение суда о лишении родительских прав;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характеристика органов внутренних дел.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пункту 9 настоящего стандарта государственной услуги и (или) документов с истекшим сроком действия услугодатель отказывает в приеме заявления.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является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</w:r>
    </w:p>
    <w:bookmarkEnd w:id="53"/>
    <w:bookmarkStart w:name="z6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лиц, по вопросам оказания государственных услуг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 либо руководителя соответствующего местного исполнительного органа городов Астаны и Алматы, районов и городов областного значения (далее – акимат) по адресам,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или акимата.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указывается его фамилия, имя, отчество (при его наличии), почтовый адрес, контактный телефон.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обжалования решений, действий (бездействия) услугодателя и (или) его должностных лиц можно получить по телефону Единого контакт-центра по вопросам оказания государственных услуг 1414, 8 800 080 7777.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порядке.</w:t>
      </w:r>
    </w:p>
    <w:bookmarkEnd w:id="63"/>
    <w:bookmarkStart w:name="z7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Министерства www.edu.gov.kz.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 1414, 8 800 080 7777.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услугодателя по вопросам оказания государственной услуги размещены на интернет-ресурсах Министерства www.edu.gov.kz, услугодателя www.bala-kkk.kz. Единый контакт-центр по вопросам оказания государственных услуг 1414, 8 800 080 7777.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свидания с ребенком родителям,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лишенным родительских прав,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оказывающие на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негативного влияния"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     (адрес проживания услугополучателя)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Разрешение на свидания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с ребенком (детьми) родителям, лишенным родительских прав, не оказывающие на ребенка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негативного влияния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   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   (наименование местного исполнительного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дает разрешение на свидания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период с ___________________по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 ребенком (детьми)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ребенка (детей), дата 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находящегося (-ихся)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 опекой, попечительством, на патронатном воспитании, в приемной семье,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образования для детей-сирот и детей, оставшихся без попечения родителей)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 20__ г.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 )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свидания с ребенком родителям,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лишенным родительских прав,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оказывающие на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негативного влияния"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Руководителю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(наименование местного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исполнительного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    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(фамилия, имя, отчество (при его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без сокращений, с указанием места проживания,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ИИН, контактных телефонов)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Заявление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выдать разрешение на свидания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период с ___________________по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 ребенком (детьми)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ребенка (детей)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находящегося (-ихся)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 опекой, попечительством, на патронатном воспитании, в приемной семье,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образования для детей-сирот и детей, оставшихся без попечения родителей)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"___"_______ 20__ г.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 (подпись )</w:t>
      </w:r>
    </w:p>
    <w:bookmarkEnd w:id="7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