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f3a9" w14:textId="784f3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30 марта 2015 года № 4-4/282 "Об утверждении перечня карантинных объектов и чужеродных видов, по отношению к которым устанавливаются и осуществляются мероприятия по карантину растений, и перечня особо опасных вредных организмов"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9 июня 2017 года № 234. Зарегистрирован в Министерстве юстиции Республики Казахстан 3 августа 2017 года № 15419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2015 года № 4-4/282 "Об утверждении перечня карантинных объектов и чужеродных видов, по отношению к которым устанавливаются и осуществляются мероприятия по карантину растений, и перечня особо опасных вредных организмов" (зарегистрированный в Реестре государственной регистрации нормативных правовых актов № 11739, опубликованный 20 августа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карантинных объектов и чужеродных видов, по отношению к которым устанавливаются и осуществляются мероприятия по карантину растений, утвержденный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ветеринарной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сельского хозяйства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  "                2017 года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К. Масимов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  "                2017 года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  "                2017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2017 года 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4-4/282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карантинных объектов и чужеродных видов, по отношению к которым устанавливаются и осуществляются мероприятия по карантину растений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3"/>
        <w:gridCol w:w="2272"/>
        <w:gridCol w:w="8605"/>
      </w:tblGrid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3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 русском языке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 латинском языке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1. Карантинные вредные организмы, отсутствующие на территории Республики Казахстан, имеющие карантинное значение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Параграф 1 Насекомые и клещи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черноголовая листовертка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Acleris gloverana (Walsingham)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черноголовая листовертка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Acleris variana (Fernald)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6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Бронзовая березовая златка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Agrilus anxius Gory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7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Хризантемовый листовой минер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Nemorimyza maculosa (Malloch)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8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 усач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Anoplophora chinensis (Forster)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9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Азиатский усач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Anoplophora glabripennis (Motschulsky)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0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Африканская дынная муха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Bactrocera cucurbitae (Coquillett)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1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Пшеничный клоп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Blissus leucopterus (Say)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2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Зерновки рода Callosobruchus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Callosobruchus spp.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3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Широкохоботный амбарный долгоносик 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Caulophilus latinasus (Say)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4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Инжировая восковая ложнощитовка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Ceroplastes rusci (Linnaeus)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5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еловая листовертка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Choristoneura fumiferana (Clemens)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6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еловая листовертка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Choristoneura occidentalis Freeman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7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садовая совка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Chrysodeixis eriosoma (Doubleday)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8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Плодовый долгоносик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Conotrachelus nenuphar (Herbst)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9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Дубовая кружевница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Corythucha arcuata (Say)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30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сосновый лубоед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Dendroctonus brevicomis Le Conte 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1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Горный сосновый лубоед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Dendroctonus ponderosae Hopkins 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2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Еловый лубоед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Dendroctonus rufipennis (Kirby)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3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Рыжий сосновый лубоед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Dendroctonus valens Le Conte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4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Азиатская ягодная дрозофила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Drosophila suzukii (Matsumura)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5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Эхинотрипс американский 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Echinothrips americanus Morgan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6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Картофельный жук-блошка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Epitrix cucumeris Harris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7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Картофельный жук-блошка клубневая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Epitrix tuberis Gentner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8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Американский табачный трипс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Frankliniella fusca (Hinds)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9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Вест-индийский цветочный трипс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Frankliniella insularis (Franklin) 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40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цветочный трипс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Frankliniella tritici (Fitch)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41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Томатный трипс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Frankliniella schultzei (Trybom)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42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Кукурузный трипс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Frankliniella williamsi Hood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43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Коричнево-мраморный клоп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Halymorpha halys Stål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44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кукурузная совка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Helicoverpa zea (Boddie)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45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шестизубчатый короед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Ips calligraphus (Germar) 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46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пятизубчатый короед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Ips grandicollis (Eichhoff)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7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Орегонский сосновый короед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Ips pini (Say)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8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короед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Ips plastographus (Le Conte)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49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Сосновый семенной клоп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Leptoglossus occidentalis Heidemann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50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Южноамериканский листовой минер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Liriomyza huidobrensis Blanchard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51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гороховый минер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Liriomyza langei Frick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52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Луковый минер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Liriomyza nietzkei Spencer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53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Овощной листовой минер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Liriomyza sativae Blanchard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54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Американский клеверный минер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Liriomyza trifolii (Burgess)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55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Южноамериканский виноградный червец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Margarodes vitis (Philippi)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56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Многоядная муха-горбатка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Megaselia scalaris (Loew)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57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Японский сосновый усач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alternatus Hope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58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Каролинский усач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carolinensis (Olivier)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59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Пятнистый сосновый усач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clamator Le Conte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60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Усач-марморатор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marmorator Kirby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61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Усач-мутатор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mutator Le Conte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62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Северо-восточный усач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Monochamus notatus (Drury) 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63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Тупонадкрылый усач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obtusus Casey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64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Белопятнистый усач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scutellatus (Say)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65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сосновый усач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titillator (Fabricius)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66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Белокаемчатый жук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Pantomorus leucoloma Boheman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67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Хлопковая моль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Pectinophora gossypiella (Saunders)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68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Андийские картофельные долгоносики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Premnotrypes spp.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69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Тутовая щитовка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Pseudaulacaspis pentagona (Targioni-Tozzetti)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70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мучнистый червец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citriculus Green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71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Черничная пестрокрылка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Rhagoletis mendax Curran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72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Яблонная муха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Rhagoletis pomonella Walsh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73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Гибискусовый корневой червец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Rhizoecus hibisci Kawai &amp; Takagi 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74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Яблоневый круглоголовый усач-скрипун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Saperda candida Fabricius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75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Цитрусовый трипс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Scirtothrips citri (Moulton)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76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Индокитайский цветочный трипс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Scirtothrips dorsalis Hood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77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совка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Spodoptera eridania (Cramer)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78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Кукурузная лиственная совка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Spodoptera frugiperda (Smith)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79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Египетская хлопковая совка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Spodoptera littoralis (Boisduval)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80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Азиатская хлопковая совка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Spodoptera litura (Fabricius)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81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Гватемальская картофельная моль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Tecia solanivora (Povolny)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82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томатный паутинный клещ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Tetranychus evansi Baker and Pritchard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83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Гавайский трипс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Thrips hawaiiensis Morgan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84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Трипс Пальма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Thrips palmi Karny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85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Капровый жук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Trogoderma granarium Everts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86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Подсолнечниковый листоед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Zygogramma exclamationis (Fabricius) 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87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Яблонная златка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Agrilus mali (Motschulsky)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88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Табачная белокрылка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Bemisia tabaci Gennadius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89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Персиковая плодожорка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Carposina niponensis Wlsingham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90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Сpедиземномоpская плодовая муха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Ceratitis capitata (Wiedemann)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91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Японская восковая ложнощитовка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Ceroplastes japonicus Green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92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Золотистая двухпятнистая совка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Chrysodeixis chalcites (Esper)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93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Клоп платановая кружевница 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Corythucha ciliata Say 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94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шелкопряд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Dendrolimus sibiricus Chetverikov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95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еловый лубоед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Dendroctonus micans (Kugelmann)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96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Картофельная коровка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Epilachna vigintioctomaculata Motschulsky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97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цветочный трипс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Frankliniella occidentalis Pergande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98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Японская палочковидная щитовка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Lopholeucaspis japonica (Cockerell)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99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крапчатый усач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impluviatus Motschulsky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100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Черный блестящий усач 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nitens Bates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bookmarkEnd w:id="101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бархатно-пятнистый усач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saltuarius Gebler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bookmarkEnd w:id="102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черный еловый усач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sutor Linnaeus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  <w:bookmarkEnd w:id="103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черный еловый усач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urussovii (Fischer v. Waldheim)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  <w:bookmarkEnd w:id="104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Грушевая огневка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Numonia pyrivorella (Matsumura)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  <w:bookmarkEnd w:id="105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Картофельная моль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Phthorimaea operculella (Zeller)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  <w:bookmarkEnd w:id="106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Уссурийский полиграф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Polygraphus proximus Blandford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  <w:bookmarkEnd w:id="107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Японский жук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Popillia japonica Newman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  <w:bookmarkEnd w:id="108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Филлоксера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Viteus vitifoliae Fitch.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  <w:bookmarkEnd w:id="109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Ясеневая изумрудная узкотелая златка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Agrilus planipennis Fairmaire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  <w:bookmarkEnd w:id="110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кукурузный жук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Diabrotica virgifera Le Conte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  <w:bookmarkEnd w:id="111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кукурузный жук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Diabrotica barberi Smith &amp; Lawrence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Параграф 2. Нематоды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  <w:bookmarkEnd w:id="112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Сосновая стволовая нематода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Bursaphelenchus xylophilus (Steiner &amp; Buhrer) Nickle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  <w:bookmarkEnd w:id="113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Бледная картофельная нематода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Globodera pallida (Stone) Behrens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  <w:bookmarkEnd w:id="114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Колумбийская галловая нематода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Meloidogyne chitwoodi Golden, O´Bannon, Santo &amp; Finley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  <w:bookmarkEnd w:id="115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Ложная колумбийская галловая нематода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Meloidogyne fallax Karssen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Параграф 3. Грибы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  <w:bookmarkEnd w:id="116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(ожог) стволов и ветвей сосны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Atropellis pinicola Zeller &amp; Goodding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  <w:bookmarkEnd w:id="117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(ожог) стволов и ветвей сосны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Atropellis piniphilla (Weir.) Lohman &amp; Cash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  <w:bookmarkEnd w:id="118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Сосудистый микоз дуба 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Ceratocystis fagacearum (Bretz.) Hunt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  <w:bookmarkEnd w:id="119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Суховершинность ясеня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Chalara fraxinea T. Kowalski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  <w:bookmarkEnd w:id="120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Цветочный ожог камелий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Ciborinia camelliae Koch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  <w:bookmarkEnd w:id="121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Пятнистость листьев кукурузы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Cochliobolus carbonum R.R. Nelson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  <w:bookmarkEnd w:id="122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Вязкая гниль черники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Diaporthe vaccinii Shear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  <w:bookmarkEnd w:id="123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Антракноз хлопчатника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Glomerella gossypii (South) Edgerton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  <w:bookmarkEnd w:id="124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Бурая монилиозная гниль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Monilinia fructicola (Winter) Honey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  <w:bookmarkEnd w:id="125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Коричневый пятнистый ожог хвои сосны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Mycosphaerella dearnessii M.E. Bar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  <w:bookmarkEnd w:id="126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Техасская корневая гниль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Phymatotrichopsis omnivora (Duggar) Hennebert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  <w:bookmarkEnd w:id="127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Фитофтороз ольхи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Phytophthora alni Brasier &amp; S.A. Kirk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  <w:bookmarkEnd w:id="128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Фитофтороз декоративных и древесных культур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Phytophthora kernoviae Brasier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  <w:bookmarkEnd w:id="129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Фитофтороз древесных и кустарниковых культур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Phytophthora ramorum Weres et al.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  <w:bookmarkEnd w:id="130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Ржавчина пеларгонии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Puccinia pelargonii-zonalis Doidge 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  <w:bookmarkEnd w:id="131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Головня картофеля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Thecaphora solani Thirum et O'Breien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  <w:bookmarkEnd w:id="132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Индийская (карнальская) головня пшеницы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Tilletia indica Mitra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  <w:bookmarkEnd w:id="133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Язвенное заболевание ореха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Sirococcus clavigignenti-juglandacearum Nair, Kostichka &amp; Kunt 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  <w:bookmarkEnd w:id="134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Диплодиоз кукурузы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Stenocarpella macrospora (Earle) Sutto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  <w:bookmarkEnd w:id="135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Диплодиоз кукурузы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Stenocarpella maydis (Berkeley) Sutton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  <w:bookmarkEnd w:id="136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Пурпурный церкоспороз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Cercospora kikuchii (T. Matsu &amp; Tomoyasu) Gardn.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  <w:bookmarkEnd w:id="137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Антракноз земляники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Colletotrichum acutatum Simmonds (= C. xanthii Halsted)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  <w:bookmarkEnd w:id="138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Фомопсис подсолнечника 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Diaporthe helianthi Munt.-Cvet. et al.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  <w:bookmarkEnd w:id="139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Аскохитоз хризантем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Didymella ligulicola (K.F. Baker, Dimock &amp; L.H. Davis) von Arx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  <w:bookmarkEnd w:id="140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Фитофторозная корневая гниль земляники и малины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Phytophthora fragariae Hickman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  <w:bookmarkEnd w:id="141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Белая ржавчина хризантем 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Puccinia horiana Henn.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  <w:bookmarkEnd w:id="142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 картофеля 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Synchytrium endobioticum (Schilbersky) Percival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Параграф 4. Бактерии и фитоплазмы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  <w:bookmarkEnd w:id="143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Бактериальная пятнистость тыквенных культур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Acidovorax citrulli (Shaad et al.)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  <w:bookmarkEnd w:id="144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 слизистый бактериоз пшеницы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Rathayibacter tritici (Carlson &amp; Vidaver) Zgurskaya et al.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  <w:bookmarkEnd w:id="145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Бактериальное увядание (вилт) кукурузы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Pantoea stewartii subsp. stewartii (Smith) Mergaert et al.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  <w:bookmarkEnd w:id="146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Фитоплазма золотистого пожелтения винограда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Candidatus Phytoplasma vitis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  <w:bookmarkEnd w:id="147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Бактериальное увядание винограда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Xylophilus ampelinus (Panagopoulos) Willems et al.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  <w:bookmarkEnd w:id="148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Листовой ожог лука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Xanthomonas axonopodis pv. allii (Roumagnac et al., 2004 a)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  <w:bookmarkEnd w:id="149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риса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Xanthomonas oryzae pv. oryzae (Ishiyama) Swings et al.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  <w:bookmarkEnd w:id="150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Бактериальная полосатость риса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Xanthomonas oryzae pv. oryzicola (Fang et al.) Swings et al.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  <w:bookmarkEnd w:id="151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Бурая гниль картофеля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Ralstonia solanacearum (Smith) Yabuuchi et al.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  <w:bookmarkEnd w:id="152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Фитоплазма пролиферации яблони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Candidatus Phytoplasma mali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  <w:bookmarkEnd w:id="153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Фитоплазма истощения груши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Candidatus Phytoplasma pyri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Параграф 5. Вирусы и вироиды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  <w:bookmarkEnd w:id="154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Черавирус рашпилевидности листьев черешни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Cherry rasp leaf cheravirus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  <w:bookmarkEnd w:id="155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Вироид латентной мозаики персика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Peach latent mosaic viroid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  <w:bookmarkEnd w:id="156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Неповирус розеточной мозаики персика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Peach rosette mosaic nepovirus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  <w:bookmarkEnd w:id="157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Андийский латентный тимовирус картофеля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Andean potato latent tymovirus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  <w:bookmarkEnd w:id="158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Андийский комовирус крапчатости картофеля 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Andean potato mottle comovirus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  <w:bookmarkEnd w:id="159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Теповирус Т картофеля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T tepovirus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  <w:bookmarkEnd w:id="160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Альфамовирус пожелтения картофеля 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yellowing alfamovirus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  <w:bookmarkEnd w:id="161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Бегомовирус желтой курчавости листьев томата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Tomato yellow leaf curl begomovirus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  <w:bookmarkEnd w:id="162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Бенивирус некротического пожелтения жилок свеклы 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Beet necrotic yellow vein benyvirus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  <w:bookmarkEnd w:id="163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Тосповирус некротической пятнистости бальзамина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Impatiens necrotic spot tospovirus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  <w:bookmarkEnd w:id="164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Потивирус шарки (оспы) слив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Plum pox potyvirus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  <w:bookmarkEnd w:id="165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Вироид веретеновидности клубней картофеля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spindle tuber viroid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  <w:bookmarkEnd w:id="166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Неповирус кольцевой пятнистости табака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Tobacco ringspot nepovirus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  <w:bookmarkEnd w:id="167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Неповирус кольцевой пятнистости томата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Tomato ringspot nepovirus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Параграф 6. Растения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  <w:bookmarkEnd w:id="168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Череда волосистая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Bidens pilosa L. 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  <w:bookmarkEnd w:id="169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Молочай зубчатый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Euphorbia dentata Michx.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  <w:bookmarkEnd w:id="170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калифорнийский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Helianthus californicus DC.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  <w:bookmarkEnd w:id="171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реснитчатый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Helianthus ciliaris DC.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  <w:bookmarkEnd w:id="172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Ипомея плющевидная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Ipomoea hederacea L.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  <w:bookmarkEnd w:id="173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Ипомея ямчатая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Ipomoea lacunosa L.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  <w:bookmarkEnd w:id="174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Бузинник пазушный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Iva axillaris Pursh.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  <w:bookmarkEnd w:id="175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Паслен каролинский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carolinense L.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  <w:bookmarkEnd w:id="176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Паслен линейнолистный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elaeagnifolium Cav.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  <w:bookmarkEnd w:id="177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Стриги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Striga spp.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  <w:bookmarkEnd w:id="178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Амброзия трехраздельная 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trifida L.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  <w:bookmarkEnd w:id="179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Ценхрус длинноколючковый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Cenchrus longispinus (Hack.) Fern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  <w:bookmarkEnd w:id="180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Паслен колючий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rostratum Dun.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  <w:bookmarkEnd w:id="181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Паслен трехцветковый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triflorum Nutt.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2. Карантинные вредные организмы, ограниченно распространенные на территории Республики Казахстан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Параграф 1.Насекомые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  <w:bookmarkEnd w:id="182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плодожорка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Grapholita molesta (Busck)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  <w:bookmarkEnd w:id="183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белая бабочка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Hyphantria cunea Drury 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  <w:bookmarkEnd w:id="184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сосновый усач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galloprovincialis (Olivier)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  <w:bookmarkEnd w:id="185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Дынная муха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Myiopardalis pardalina (Bigot)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  <w:bookmarkEnd w:id="186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Червец Комстока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comstocki (Kuwana)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  <w:bookmarkEnd w:id="187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Quadraspidiotus perniciosus Comst.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  <w:bookmarkEnd w:id="188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Южноамериканская томатная моль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 (Povolny)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  <w:bookmarkEnd w:id="189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Азиатский подвид непарного шелкопряда (Lda)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asiatica Vnukovskij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Параграф 2.Нематоды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  <w:bookmarkEnd w:id="190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Золотистая картофельная нематода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Globodera rostochiensis (Wollenweber) Behrens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Параграф 3.Бактерии и фитоплазмы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  <w:bookmarkEnd w:id="191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Erwinia amylovora (Burrill) Winslow et al.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Параграф 4.Растения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  <w:bookmarkEnd w:id="192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Acroptilon repens DC 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  <w:bookmarkEnd w:id="193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artemisiifolia L.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  <w:bookmarkEnd w:id="194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Амброзия многолетняя 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psilostachya DC.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  <w:bookmarkEnd w:id="195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Повилики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Cuscuta spp. 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Глава 3. Чужеродные виды отсутствующие на территории Республики Казахстан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  <w:bookmarkEnd w:id="196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Особенный кукурузный жук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Diabrotica speciosa Germer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  <w:bookmarkEnd w:id="197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кукурузный жук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Diabrotica undecimpunctata howardi Barber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