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d823" w14:textId="ae3d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21 мая 2015 года № 367 "Об утверждении перечня социально значимых заболеваний и заболеваний, представляющих опасность для окружающих"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июля 2017 года № 451. Зарегистрирован в Министерстве юстиции Республики Казахстан 2 августа 2017 года № 15417. Утратил силу приказом Министра здравоохранения Республики Казахстан от 23 сентября 2020 года № ҚР ДСМ-108/2020.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23.09.2020 </w:t>
      </w:r>
      <w:r>
        <w:rPr>
          <w:rFonts w:ascii="Times New Roman"/>
          <w:b w:val="false"/>
          <w:i w:val="false"/>
          <w:color w:val="ff0000"/>
          <w:sz w:val="28"/>
        </w:rPr>
        <w:t>№ ҚР ДСМ-108/2020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89)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мая 2015 года № 367 "Об утверждении перечня социально 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за № 11512, опубликован в информационно-правовой системе "Әділет" 15 июля 2015 года) следующее изменение: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заболеваний и заболеваний, представляющим опасность для окружающих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здравоохранения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 - министра здравоохранения Республики Казахстан Актаеву Л.М.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Биртанов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2015 года № 367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заболеваний и заболеваний, представляющих опасность для окружающих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Социально значимые заболевания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909"/>
        <w:gridCol w:w="9950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международной классификации болезней 10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Хронические вирусные гепатиты и цирроз печени 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В18.0, В18.1, В18.2, В18.8, В19, К74;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С00-97; D00-09; D37-48;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Сахарный диабет 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Психические расстройства и расстройства поведения 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церебральный паралич 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0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Острый инфаркт миокарда (первые 6 месяцев) 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I22, I23;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1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Ревматизм 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I00-I02; I05-I09; M12.3; M35.3;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2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3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4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5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Орфанные заболевания определенные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22 мая 2015 года № 370 "Об утверждении Перечня орфанных (редких) заболеваний" (зарегистрирован в Реестре государственной регистрации нормативных правовых актов за № 11511, опубликован в информационно-правовой системе "Әділет" 15 июля 2015 года)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В55, D56, D56.0-D56.2, D56.4, D57, D57.0-D57.2, D59.5, D61.9, D69.3, D76.0, D80-D84, Е53.1, E74.0, E75.2, E76.0-E76.2, E80.2, E83.0, Е84.8, E85.0, Е88.0, G12.2, G35, G40.4, G93.4, J84, J84.0, J84.1, J84.8, J84.9, I27.0, K50, K51, L10, L13.0, M08.2, М30.3, М31.3, M31.4, М 31.8, М32.1, М33, М33.2, M35.2, Q78.0, Q80, Q81;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Заболевания, представляющие опасность для окружающих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85"/>
        <w:gridCol w:w="1157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международной классификации болезней 10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8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Геморрагические лихорадки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А90-А99;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  <w:bookmarkEnd w:id="30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Дифтерия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А36;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1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Менингококковая инфекция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2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Полиомиелит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3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А50-А53.9;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4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Лепра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5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Малярия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В50-54;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6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Сибирская язва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А22;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7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21;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8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А15.0-А19;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9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Холера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0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Чума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41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Брюшной тиф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42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Острый вирусный гепатит 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В15; 16; 17;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43"/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1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F06.0-F 06.3, F06.8-F07.9, F 10.2-F10.8, F11.2-F11.8, F12.2-F12.8, F13.2-F13.8, F14.2-F14.8, F15.2-F15.8, F16.2-F16.8, F18.2-F18.8, F19.2-F19.8, F20.0-F20.2, F22, F30.2, F31.2, F31.4-F31.5, F32.2-F32.3, F33.2-F33.3, F60.0-F60.3, F70-F79, F91.1-F91.3.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