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dd4b" w14:textId="0d0d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июля 2017 года № 359. Зарегистрирован в Министерстве юстиции Республики Казахстан 1 августа 2017 года № 15411.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2017 – 2018 учебный год" и на основании протокола Конкурсной комиссии по размещению государственного образовательного заказа на подготовку кадров с послевузовским образованием на 2017-2018 учебный год от 22 июля 2017 года № 29,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в высших учебных заведениях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подготовку магистров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подготовку докторов PhD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подготовку педагогических кадров в магистратуре на английском языке обучения по специальностям: 6М011000 "Физика", 6М011100 "Информатика", 6М011200 "Химия", 6М011300 "Биология"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подготовку магистров в профильной магистратуре для приоритетных отраслей Государственной программы индустриально-инновационного развития Республики Казахстан на 2015-2019 годы по общему конкурсу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финансов (Утешова А.) осуществить финансирование высших учебных заведений Республики Казахстан в соответствии с контингентом обучающихся, зачисленных по государственному образовательному заказу.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высшего и послевузовского образования Министерства образования и науки Республики Казахстан (Г. Кобенова) в установленном законодательством Республики Казахстан порядке обеспечить: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магистров на 2017-2018 учебный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20.12.2017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43"/>
        <w:gridCol w:w="143"/>
        <w:gridCol w:w="531"/>
        <w:gridCol w:w="591"/>
        <w:gridCol w:w="681"/>
        <w:gridCol w:w="591"/>
        <w:gridCol w:w="412"/>
        <w:gridCol w:w="232"/>
        <w:gridCol w:w="591"/>
        <w:gridCol w:w="710"/>
        <w:gridCol w:w="1196"/>
        <w:gridCol w:w="1159"/>
        <w:gridCol w:w="322"/>
        <w:gridCol w:w="322"/>
        <w:gridCol w:w="322"/>
        <w:gridCol w:w="322"/>
        <w:gridCol w:w="322"/>
        <w:gridCol w:w="323"/>
        <w:gridCol w:w="323"/>
        <w:gridCol w:w="323"/>
        <w:gridCol w:w="323"/>
        <w:gridCol w:w="501"/>
        <w:gridCol w:w="501"/>
        <w:gridCol w:w="502"/>
        <w:gridCol w:w="502"/>
      </w:tblGrid>
      <w:tr>
        <w:trPr/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высших учебных заведений</w:t>
            </w:r>
          </w:p>
          <w:bookmarkEnd w:id="16"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общая научно-педагогическая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межправ соглашению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Университеты Шанхайской организации сотрудничества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Содружество Независимых Государств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интеграции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Научно-исследовательские институты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профильная магистратура по Государственной программе индустриально-инновационного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"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7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209"/>
        <w:gridCol w:w="767"/>
        <w:gridCol w:w="767"/>
        <w:gridCol w:w="447"/>
        <w:gridCol w:w="288"/>
        <w:gridCol w:w="448"/>
        <w:gridCol w:w="448"/>
        <w:gridCol w:w="1673"/>
        <w:gridCol w:w="448"/>
        <w:gridCol w:w="1754"/>
        <w:gridCol w:w="448"/>
        <w:gridCol w:w="610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6М011800-Русский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6М012300-Социальная педагогика и самопознание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6М020500-Филология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6М020900-Востоковедение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6М021200-Тюркология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6М030200-Международное право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6М042100-Дизайн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6М050200-Политология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6М050400-Журналистика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6М050500-Регионоведение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6М050700-Менеджмент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6М050800-Учет и аудит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6М051400-Связь с общественностью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6М052100 Государственный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6М060100-Математика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6М060300-Механика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6М060500-Ядерная 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6М071100-Геодезия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6М071700-Теплоэнергетика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6М072300-Техническая 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6М074000-Наноматериалы и нанотехнологии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6М074600-Космическая техника и технологии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6М075000-Метрология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6М100200-Системы информационной безопасности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6М011400–История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6М011500-Основы права и экономики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6М011800-Русский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6М012300-Социальная педагогика и самопознание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6М020500-Филология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6М020700-Переводческое дело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6М020900-Востоковедение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6М021200-Тюркология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6М021300-Лингвистика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6М021400-Литературоведение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6М021500-Исламоведение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6М030200-Международное право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6М030500 Судебная экспертиза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6М041900-Музейное дело и охрана памятников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6М042200-Издательское дело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6М050200-Политология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6М050500-Регионоведение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6М050700-Менеджмент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6М050800-Учет и аудит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6М051300-Мировая 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6М051400-Связь с общественностью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6М051500-Архивоведение, документоведение и документационное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6М051600-Международная 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6М051700-Инновационный 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6М051800-Управление проектами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6М060100-Математика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6М060300-Механика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6М060500-Ядерная 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6М061000–Гидрология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6М061100-Физика и астрономия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6М061200–Метеорология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6М061300–Геоботаника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"Мангишлакский экспериментальный ботанический сад"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 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 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6М071000-Материаловедение и технология новых материалов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6М071100-Геодезия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6М072300-Техническая физика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6М073400-Химическая технология взрывчатых веществ и пиротехнических средств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6М073900-Нефтехимия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6М074000-Наноматериалы и нанотехнологии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6М074100-Картография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6М074600-Космическая техника и технологии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6М090700-Кадастр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6М091100-Геоэкология и управление природопользованием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6М100200-Системы информационной безопасности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 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6М051800-Управление проектами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6М070700-Горное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6М071000-Материаловедение и технология новых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6М071600-Приборостроение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6М072200-Полиграфия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6М073700-Обогащение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6М073800-Технология обработки материалов давлением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6М073900-Нефтехимия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2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6М074700-Геофизические методы поисков и разведки МПИ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2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6М074900-Маркшейдерское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2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6М075200-Инженерные системы и сети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2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6М075500-Гидрогеология и инженерная геология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2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6М100200-Системы информационной безопасности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2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6М010700-Изобразительное искусство и черчение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6М011500-Основы права и экономики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6М011600-География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6М011800-Русский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6М012000-Профессиональное обучение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6М012100-Казахский язык и литература в школах с неказахским языком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6М012200-Русский язык и литература в школах с нерусским языком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6М020900-Востоковедение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6М021200-Тюркология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6М021400-Литературоведение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6М041600-Искусствоведение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6М050700-Менеджмент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6М060300-Механика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6М080300-Охотоведение и звероводство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6М080400-Рыбное хозяйство и промышленное рыболовство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6М080500-Водные ресурсы и водопользование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6М080700-Лесные ресурсы и лесоводство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"Иссыкский государственный дендрологический парк"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6М080800-Почвоведение и агрохимия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6М080900-Плодоовощеводство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6М081000-Мелиорация, рекультивация и охрана земель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6М090700-Кадастр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6М120100-Ветеринарная медицина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6М120200-Ветеринарная санитария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6М081100-Защита и карантин растений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6М073500-Пищевая безопасность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2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6М010600-Музыкальное образование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6М012100-Казахский язык и литература в школах с неказахским языком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6М012200-Русский язык и литература в школах с нерусским языком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6М012400-Педагогические измерения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6М010600-Музыкальное образование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6М011500-Основы права и экономики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6М060200-Информатика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6М011600-География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6М011800-Русский язык и литература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6М012300-Социальная педагогика и самопознание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6М071000-Материаловедение и технология новых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6М070700-Горное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6М071600-Приборостроение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6М073700-Обогащение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6М090700-Кадастр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6М011600-География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6М120100-Ветеринарная медицина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6М120200-Ветеринарная санитария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6М030100-Юриспруденция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6М074400-Гидротехническое строительство и сооружение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6М072600-Технология и конструирование изделий легкой промышленности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6М073300-Технология и проектирование текстильных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6М075000-Метрология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6М080500-Водные ресурсы и водопользование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6М081000-Мелиорация, рекультивация и охрана земель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6М091100-Геоэкология и управление природопользованием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6М010600-Музыкальное образование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6М010800-Физическая культура и спорт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6М011600-География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6М011800-Русский язык и литература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6М042100-Дизайн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6М080400-Рыбное хозяйство и промышленное рыболовство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5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6М120100-Ветеринарная медицина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5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6М120200-Ветеринарная санитария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5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6М010400-Начальная военная подготовка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6М010400-Начальная военная подготовка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6М011500-Основы права и экономики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6М011800-Русский язык и литература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6М012300-Социальная педагогика и самопознание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6М020100-Философия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6М050200-Политология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6М051300-Мировая 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6М060300-Механика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Международный научно-производственный холдинг "Фитохимия"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6М073900-Нефтехимия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6М070700-Горное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6М071000-Материаловедение и технология новых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6М071100-Геодезия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6М074100-Картография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6М074700-Геофизические методы поисков и разведки МПИ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6М074900-Маркшейдерское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6М071000-Материаловедение и технология новых материалов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6М072400-Технологические машины и оборудование (по отраслям)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6М080600-Аграрная техника и 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6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6М120100-Ветеринарная медицина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6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6М080500-Водные ресурсы и водопользование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6М081000-Мелиорация, рекультивация и охрана земель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6М020100-Философия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6М050200-Политология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6М075000-Метрология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6М091000-Библиотечное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6М011800-Русский язык и литература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6М061100-Физика и астрономия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7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7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6М071600-Приборостроение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7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7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7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7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7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6М010700-Изобразительное искусство и черчение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6М020100-Философия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6М030100-Юриспруденция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6М041300-Живопись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6М041400-Графика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6М050200-Политология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6М072600-Технология и конструирование изделий легкой промышленности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отраслям),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6М073300-Технология и проектирование текстильных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6М073900-Нефтехимия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6М075000-Метрология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6М075300-Химическая технология тугоплавких неметаллических и силикатных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6М090600-Культурно–досуговая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6М091000-Библиотечное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6М021200-Тюркология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6М050200-Политология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7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КАЗГЮУ"</w:t>
            </w:r>
          </w:p>
          <w:bookmarkEnd w:id="7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КАЗГЮУ"</w:t>
            </w:r>
          </w:p>
          <w:bookmarkEnd w:id="7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6М030200-Международное право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КАЗГЮУ"</w:t>
            </w:r>
          </w:p>
          <w:bookmarkEnd w:id="7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7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7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7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7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6М071600-Приборостроение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7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7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7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7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7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bookmarkEnd w:id="7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6М071400-Авиационная техника и технологии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bookmarkEnd w:id="7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bookmarkEnd w:id="7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7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7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7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8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8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8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8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8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8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6М090900-Логистика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8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спорта и туризма"</w:t>
            </w:r>
          </w:p>
          <w:bookmarkEnd w:id="8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спорта и туризма"</w:t>
            </w:r>
          </w:p>
          <w:bookmarkEnd w:id="8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спорта и туризма"</w:t>
            </w:r>
          </w:p>
          <w:bookmarkEnd w:id="8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6М020200-Международные отношения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6М020900-Востоковедение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6М050500-Регионоведение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8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"Международная образовательная корпорация"</w:t>
            </w:r>
          </w:p>
          <w:bookmarkEnd w:id="8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"Международная образовательная корпорация"</w:t>
            </w:r>
          </w:p>
          <w:bookmarkEnd w:id="8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6М042100-Дизайн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"Международная образовательная корпорация"</w:t>
            </w:r>
          </w:p>
          <w:bookmarkEnd w:id="8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6М071100-Геодезия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"Международная образовательная корпорация"</w:t>
            </w:r>
          </w:p>
          <w:bookmarkEnd w:id="8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"Международная образовательная корпорация"</w:t>
            </w:r>
          </w:p>
          <w:bookmarkEnd w:id="8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0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"Финансовая академия"</w:t>
            </w:r>
          </w:p>
          <w:bookmarkEnd w:id="8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"Финансовая академия"</w:t>
            </w:r>
          </w:p>
          <w:bookmarkEnd w:id="8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"Финансовая академия"</w:t>
            </w:r>
          </w:p>
          <w:bookmarkEnd w:id="8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"Финансовая академия"</w:t>
            </w:r>
          </w:p>
          <w:bookmarkEnd w:id="8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"Финансовая академия"</w:t>
            </w:r>
          </w:p>
          <w:bookmarkEnd w:id="8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bookmarkEnd w:id="8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6М051800-Управление проектами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bookmarkEnd w:id="8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bookmarkEnd w:id="8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bookmarkEnd w:id="8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bookmarkEnd w:id="8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bookmarkEnd w:id="8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bookmarkEnd w:id="8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bookmarkEnd w:id="8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bookmarkEnd w:id="8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bookmarkEnd w:id="8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6М090800-Оценка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8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0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6М080700-Лесные ресурсы и лесоводство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6М080800-Почвоведение и агрохимия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6М081100-Защита и карантин растений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6М090700-Кадастр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6М120100-Ветеринарная медицина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6М120200-Ветеринарная санитария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8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6М072600-Технология и конструирование изделий легкой промышленности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отраслям),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6М073300-Технология и проектирование текстильных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6М073600-Безопасность непродовольственных товаров и изделий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6М091200-Ресторанное дело и гостиничный бизнес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8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8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8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8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8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8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8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8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8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9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9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9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9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9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9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9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9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9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0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9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6М040600-Режиссура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6М041200-Операторское искусство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0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9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bookmarkEnd w:id="9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bookmarkEnd w:id="9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bookmarkEnd w:id="9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bookmarkEnd w:id="9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0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bookmarkEnd w:id="9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bookmarkEnd w:id="9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bookmarkEnd w:id="9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9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9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6М011100-Информатика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9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9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9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9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9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9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6М090900-Логистика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9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6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6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6М090800-Оценка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9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9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9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9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6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9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9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9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9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9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bookmarkEnd w:id="9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6М050500-Регионоведение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bookmarkEnd w:id="9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bookmarkEnd w:id="9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6М090900-Логистика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bookmarkEnd w:id="9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bookmarkEnd w:id="9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bookmarkEnd w:id="9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6М021500-Исламоведение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bookmarkEnd w:id="9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bookmarkEnd w:id="9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bookmarkEnd w:id="9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bookmarkEnd w:id="9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bookmarkEnd w:id="9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bookmarkEnd w:id="9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6М030400-Таможенное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8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6М090800-Оценка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9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  <w:bookmarkEnd w:id="9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6М074800-Технология фармацевтического производства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  <w:bookmarkEnd w:id="9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0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0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0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6М011100-Информатика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0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0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0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0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0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0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путей сообщения"</w:t>
            </w:r>
          </w:p>
          <w:bookmarkEnd w:id="10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путей сообщения"</w:t>
            </w:r>
          </w:p>
          <w:bookmarkEnd w:id="10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путей сообщения"</w:t>
            </w:r>
          </w:p>
          <w:bookmarkEnd w:id="10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путей сообщения"</w:t>
            </w:r>
          </w:p>
          <w:bookmarkEnd w:id="10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"Сырдария"</w:t>
            </w:r>
          </w:p>
          <w:bookmarkEnd w:id="10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"Сырдария"</w:t>
            </w:r>
          </w:p>
          <w:bookmarkEnd w:id="10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"Сырдария"</w:t>
            </w:r>
          </w:p>
          <w:bookmarkEnd w:id="10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2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bookmarkEnd w:id="10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bookmarkEnd w:id="10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bookmarkEnd w:id="10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bookmarkEnd w:id="10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bookmarkEnd w:id="10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bookmarkEnd w:id="10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"Актюбинский университет имени С. Баишева"</w:t>
            </w:r>
          </w:p>
          <w:bookmarkEnd w:id="10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"Актюбинский университет имени С. Баишева"</w:t>
            </w:r>
          </w:p>
          <w:bookmarkEnd w:id="10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6М011800-Русский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"Актюбинский университет имени С. Баишева"</w:t>
            </w:r>
          </w:p>
          <w:bookmarkEnd w:id="10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8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"Актюбинский университет имени С. Баишева"</w:t>
            </w:r>
          </w:p>
          <w:bookmarkEnd w:id="10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2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"Актюбинский университет имени С. Баишева"</w:t>
            </w:r>
          </w:p>
          <w:bookmarkEnd w:id="10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"Университет иностранных языков и деловой карьеры"</w:t>
            </w:r>
          </w:p>
          <w:bookmarkEnd w:id="10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"Университет иностранных языков и деловой карьеры"</w:t>
            </w:r>
          </w:p>
          <w:bookmarkEnd w:id="10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"Университет иностранных языков и деловой карьеры"</w:t>
            </w:r>
          </w:p>
          <w:bookmarkEnd w:id="10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"Университет иностранных языков и деловой карьеры"</w:t>
            </w:r>
          </w:p>
          <w:bookmarkEnd w:id="10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"Университет иностранных языков и деловой карьеры"</w:t>
            </w:r>
          </w:p>
          <w:bookmarkEnd w:id="10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"Центрально-Казахстанская Академия"</w:t>
            </w:r>
          </w:p>
          <w:bookmarkEnd w:id="10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"Центрально-Казахстанская Академия"</w:t>
            </w:r>
          </w:p>
          <w:bookmarkEnd w:id="10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"Центрально-Казахстанская Академия"</w:t>
            </w:r>
          </w:p>
          <w:bookmarkEnd w:id="10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"Центрально-Казахстанская Академия"</w:t>
            </w:r>
          </w:p>
          <w:bookmarkEnd w:id="10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"Центрально-Казахстанская Академия"</w:t>
            </w:r>
          </w:p>
          <w:bookmarkEnd w:id="10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bookmarkEnd w:id="10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bookmarkEnd w:id="10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bookmarkEnd w:id="10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bookmarkEnd w:id="10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"Южно-Казахстанский педагогический университет"</w:t>
            </w:r>
          </w:p>
          <w:bookmarkEnd w:id="10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"Южно-Казахстанский педагогический университет"</w:t>
            </w:r>
          </w:p>
          <w:bookmarkEnd w:id="10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"Южно-Казахстанский Педагогический Университет"</w:t>
            </w:r>
          </w:p>
          <w:bookmarkEnd w:id="10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"Южно-Казахстанский педагогический университет"</w:t>
            </w:r>
          </w:p>
          <w:bookmarkEnd w:id="10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8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"Южно-Казахстанский педагогический университет"</w:t>
            </w:r>
          </w:p>
          <w:bookmarkEnd w:id="10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"Южно-Казахстанский Педагогический Университет"</w:t>
            </w:r>
          </w:p>
          <w:bookmarkEnd w:id="10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 "Университет "АЛМАТЫ" </w:t>
            </w:r>
          </w:p>
          <w:bookmarkEnd w:id="10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6М042100-Дизайн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 "Университет "АЛМАТЫ" </w:t>
            </w:r>
          </w:p>
          <w:bookmarkEnd w:id="10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6М072600-Технология и конструирование изделий легкой промышленности (по областям применения)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 "Университет "АЛМАТЫ" </w:t>
            </w:r>
          </w:p>
          <w:bookmarkEnd w:id="10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1050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1021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докторов PhD на 2017-2018 учебный год</w:t>
      </w:r>
    </w:p>
    <w:bookmarkEnd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20.12.2017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552"/>
        <w:gridCol w:w="815"/>
        <w:gridCol w:w="707"/>
        <w:gridCol w:w="521"/>
        <w:gridCol w:w="521"/>
        <w:gridCol w:w="2314"/>
        <w:gridCol w:w="521"/>
        <w:gridCol w:w="2036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высших учебных заведений</w:t>
            </w:r>
          </w:p>
          <w:bookmarkEnd w:id="10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высшие учебные заведения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межправсоглашениям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целевые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интеграция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научно-исследовательских институтов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2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2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6D012300-Социальная педагогика и самопознание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6D020100-Философия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6D020200-Международные отношения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2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6D020400-Культурология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2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2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6D020700-Переводческое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2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6D020800-Археология и этнология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2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6D020800-Археология и этнология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6D021000-Иностранная филология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6D021200-Тюркология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2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6D021400-Литературоведение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законодательства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6D030200-Международное право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2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6D050400-Журналистика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6D050500-Регионоведение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2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2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6D051700-Инновационный 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2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6D051700-Инновационный 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6D051700-Инновационный 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2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2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2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2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6D060500-Ядерная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ядерной физики национального ядерного центра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2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2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2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2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2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2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ответственностью"Институт географии"Республики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2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2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2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2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2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6D052100-Государственный аудит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2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6D072300-Техническая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6D090200-Туризм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2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6D011800-Русский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2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6D012300-Социальная педагогика и самопознание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6D020100-Философия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6D020200-Международные отношения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2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6D020400-Культурология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6D020400-Культурология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6D020600-Религиоведение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6D020600-Религиоведение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6D020600-Религиоведение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6D020700-Переводческое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6D020800-Археология и этнология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2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6D020800-Археология и этнология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2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6D020900-Востоковедение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6D021000-Иностранная филология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2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6D021200-Тюркология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2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6D021300-Лингвистика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6D021400-Литературоведение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6D021500-Исламоведение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2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2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6D050300-Психология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2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6D050400-Журналистика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6D051000-Государственное и местное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6D051100-Маркетинг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6D051300-Мировая экономика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2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6D051700-Инновационный 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6D051800-Управление проектами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2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2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2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6D060300-Механика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6D060500-Ядерная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ядерной физики национального ядерного центра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"Жетисуйский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2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2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2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2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6D061000-Гидрология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6D061100-Физика и астрономия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6D061300-Геоботаника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2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2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2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2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6D071000-Материаловедение и технология новых материалов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2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6D071100-Геодезия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6D071900-Радиотехника, электроника и телекоммуникации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2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6D072000-Химическая технология неорганических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2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6D072100-Химическая технология 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2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6D072300-Техническая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6D073400-Химическая технология взрывчатых веществ и пиротехнических средств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6D073900-Нефтехимия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6D074000-Наноматериалы и нанотехнологии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6D074600-Космическая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6D075100-Информатика, вычислительная техника и управление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2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6D090200-Туризм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6D090500-Социальная работа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6D090900-Логистика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2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6D100200-Системы информационной безопасности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6D051800-Управление проектами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2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6D070600-Геология и разведка месторождений полезных ископаемых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6D070700-Горное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6D070800-Нефтегазовое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2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6D070900-Металлургия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2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6D071100-Геодезия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2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2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6D071600-Приборостроение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6D071900-Радиотехника, электроника и телекоммуникации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6D072100-Химическая технология 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6D072300-Техническая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6D075500-Гидрогеология и инженерная геология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2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6D010100-Дошкольное обучение и воспитание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2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6D010100-Дошкольное обучение и воспитание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2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2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2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2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6D010500-Дефектология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2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6D010500-Дефектология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6D010500-Дефектология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6D010500-Дефектология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6D010700-Изобразительное искусство и черчение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2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2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2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6D011200-Химия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2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2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6D011600-География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2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2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6D011800-Русский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6D011800-Русский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2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6D020100-Философия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2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6D021300-Лингвистика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6D021400-Литературоведение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2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2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2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2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2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2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2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6D073200-Стандартизация и сертификация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2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2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2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6D080500-Водные ресурсы и водопользование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ответственностью"Институт географии"Республики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2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6D080600-Аграрная техника и технология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2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6D080700-Лесные ресурсы и лесоводство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"Иссыкский государственный дендрологический парк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6D080800-Почвоведение и агрохимия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6D080900–Плодоовощеводство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6D081100-Защита и карантин растений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2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6D081200-Энергообеспечение сельского хозяйства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6D081200-Энергообеспечение сельского хозяйства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2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6D090300-Землеустройство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2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6D090700-Кадастр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2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животных".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2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2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6D120200-Ветеринарная санитария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университет"</w:t>
            </w:r>
          </w:p>
          <w:bookmarkEnd w:id="13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2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2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2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2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13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13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2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2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2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2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13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13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6D070600-Геология и разведка месторождений полезных ископаемых,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6D070900-Металлургия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2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6D072300-Техническая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2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2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6D073500-Пищевая безопасность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2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13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13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6D074400-Гидротехническое строительство и сооружение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13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6D081000-Мелиорация, рекультивация и охрана земель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13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2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2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6D080800-Почвоведение и агрохимия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2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6D120200-Ветеринарная санитария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2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2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2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2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2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2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2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2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2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2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2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2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научно-производственный холдинг "Фитохимия"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2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2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2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6D070600-Геология и разведка месторождений полезных ископаемых,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6D070700-Горное дело,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6D070900-Металлургия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2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2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2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2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6D073000-Производство строительных материалов, изделий и конструкций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2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2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2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6D050400-Журналистика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2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2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6D080600-Аграрная техника и технология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2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2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6D120200-Ветеринарная санитария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2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2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14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6D073000-Производство строительных материалов, изделий и конструкций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6D081000-Мелиорация, рекультивация и охрана земель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14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4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4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2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4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6D070600-Геология и разведка месторождений полезных ископаемых,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2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4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6D070800-Нефтегазовое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2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4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2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2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2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2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2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6D071900-Радиотехника, электроника и телекоммуникации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6D075100-Информатика, вычислительная техника и управление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2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2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6D012000-Профессиональное обучение (по отраслям),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2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6D012000-Профессиональное обучение (по отраслям),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2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6D072000-Химическая технология неорганических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6D072100-Химическая технология 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2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2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6D073000-Производство строительных материалов, изделий и конструкций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6D073100-Безопасность жизнедеятельности и защита окружающей среды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2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6D073100-Безопасность жизнедеятельности и защита окружающей среды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2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6D073100-Безопасность жизнедеятельности и защита окружающей среды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2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6D073100-Безопасность жизнедеятельности и защита окружающей среды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2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6D073300-Технология и проектирование текстильных материалов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2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14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14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2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14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2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14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14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2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bookmarkEnd w:id="14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2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КАЗГЮУ"</w:t>
            </w:r>
          </w:p>
          <w:bookmarkEnd w:id="14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6D030200-Международное право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2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КАЗГЮУ"</w:t>
            </w:r>
          </w:p>
          <w:bookmarkEnd w:id="14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2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КАЗГЮУ"</w:t>
            </w:r>
          </w:p>
          <w:bookmarkEnd w:id="14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14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6D071700-Теплоэнергетика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6D071700-Теплоэнергетика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6D071900-Радиотехника, электроника и телекоммуникации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2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связи"</w:t>
            </w:r>
          </w:p>
          <w:bookmarkEnd w:id="14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2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14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14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2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14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14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6D071900-Радиотехника, электроника и телекоммуникации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2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14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6D090100-Организация перевозок, движения и эксплуатация транспорта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2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14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6D090900-Логистика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транспорта и коммуникации имени М. Тынышпаева"</w:t>
            </w:r>
          </w:p>
          <w:bookmarkEnd w:id="14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спорта и туризма"</w:t>
            </w:r>
          </w:p>
          <w:bookmarkEnd w:id="14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6D010800-Физическая культура и спорт;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2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спорта и туризма"</w:t>
            </w:r>
          </w:p>
          <w:bookmarkEnd w:id="14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6D090200-Туризм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"Казахская академия спорта и туризма"</w:t>
            </w:r>
          </w:p>
          <w:bookmarkEnd w:id="14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2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14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2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14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2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14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14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6D020700-Переводческое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2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14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6D020700-Переводческое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2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14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6D021000-Иностранная филология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2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14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6D020200-Международные отношения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2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bookmarkEnd w:id="14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"Международная образовательная корпорация"</w:t>
            </w:r>
          </w:p>
          <w:bookmarkEnd w:id="14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6D042000-Архитектура,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2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"Международная образовательная корпорация"</w:t>
            </w:r>
          </w:p>
          <w:bookmarkEnd w:id="14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2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"Международная образовательная корпорация"</w:t>
            </w:r>
          </w:p>
          <w:bookmarkEnd w:id="14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6D073000-Производство строительных материалов, изделий и конструкций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"Международная образовательная корпорация"</w:t>
            </w:r>
          </w:p>
          <w:bookmarkEnd w:id="14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2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bookmarkEnd w:id="14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6D071400-Авиационная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2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bookmarkEnd w:id="14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"Финансовая академия"</w:t>
            </w:r>
          </w:p>
          <w:bookmarkEnd w:id="14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2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"Финансовая академия"</w:t>
            </w:r>
          </w:p>
          <w:bookmarkEnd w:id="14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bookmarkEnd w:id="14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bookmarkEnd w:id="14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bookmarkEnd w:id="14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2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bookmarkEnd w:id="14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2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bookmarkEnd w:id="14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6D074000-Наноматериалы и нанотехнологии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2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bookmarkEnd w:id="14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2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2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2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6D051100-Маркетинг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2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6D050800-Учет и аудит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6D050800-Учет и аудит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2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6D050800-Учет и аудит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6D052000-Деловое администрирование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6D051000-Государственное и местное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2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Нархоз"</w:t>
            </w:r>
          </w:p>
          <w:bookmarkEnd w:id="14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2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6D012000-Профессиональное обучение (по отраслям),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2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6D042000-Архитектура,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2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6D073200-Стандартизация и сертификация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2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6D073200-Стандартизация и сертификация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2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6D073200-Стандартизация и сертификация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2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2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4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6D080600-Аграрная техника и технология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2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5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6D080700-Лесные ресурсы и лесоводство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2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5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6D080800-Почвоведение и агрохимия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2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5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6D081100-Защита и карантин растений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5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6D081100-Защита и карантин растений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2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5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2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5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6D120200-Ветеринарная санитария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2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bookmarkEnd w:id="15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2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2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6D072600-Технология и конструирование изделий легкой промышленности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2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2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2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6D072800-Технология перерабатывающих производств (по отраслям),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2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6D072800-Технология перерабатывающих производств (по отраслям),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2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6D072800-Технология перерабатывающих производств (по отраслям),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2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6D072800-Технология перерабатывающих производств (по отраслям),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2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6D073300-Технология и проектирование текстильных материалов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2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6D073500-Пищевая безопасность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2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bookmarkEnd w:id="15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15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2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15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2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15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2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15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15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15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2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"Казахский гуманитарно-юридический инновационный университет"</w:t>
            </w:r>
          </w:p>
          <w:bookmarkEnd w:id="15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2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15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2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15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6D050300-Психология,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2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15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15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2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15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2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bookmarkEnd w:id="15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2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15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2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15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2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15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6D051000-Государственное и местное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2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"Карагандинский экономический университет Казпотребсоюза"</w:t>
            </w:r>
          </w:p>
          <w:bookmarkEnd w:id="15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15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2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15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6D052000-Деловое администрирование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15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6D051100-Маркетинг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bookmarkEnd w:id="15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2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15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2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15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2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15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2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бизнеса"</w:t>
            </w:r>
          </w:p>
          <w:bookmarkEnd w:id="15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2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15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2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15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15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2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15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имени Сулеймана Демиреля"</w:t>
            </w:r>
          </w:p>
          <w:bookmarkEnd w:id="15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15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2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15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2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экономики, финансов и международной торговли"</w:t>
            </w:r>
          </w:p>
          <w:bookmarkEnd w:id="15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2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bookmarkEnd w:id="15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6D020600-Религиоведение,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bookmarkEnd w:id="15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6D021500-Исламоведение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bookmarkEnd w:id="15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5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bookmarkEnd w:id="15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2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путей сообщения"</w:t>
            </w:r>
          </w:p>
          <w:bookmarkEnd w:id="15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путей сообщения"</w:t>
            </w:r>
          </w:p>
          <w:bookmarkEnd w:id="15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2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университет путей сообщения"</w:t>
            </w:r>
          </w:p>
          <w:bookmarkEnd w:id="15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  <w:bookmarkEnd w:id="15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6D074800-Технология фармацевтического производства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2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  <w:bookmarkEnd w:id="15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2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bookmarkEnd w:id="15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2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bookmarkEnd w:id="15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2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bookmarkEnd w:id="15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Учреждение образования "Каспийский общественный университет" </w:t>
            </w:r>
          </w:p>
          <w:bookmarkEnd w:id="15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Учреждение образования "Каспийский общественный университет" </w:t>
            </w:r>
          </w:p>
          <w:bookmarkEnd w:id="15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Учреждение образования "Каспийский общественный университет" </w:t>
            </w:r>
          </w:p>
          <w:bookmarkEnd w:id="15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2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bookmarkEnd w:id="15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2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bookmarkEnd w:id="15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2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bookmarkEnd w:id="15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2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15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Туран-Астана"</w:t>
            </w:r>
          </w:p>
          <w:bookmarkEnd w:id="15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  <w:bookmarkEnd w:id="15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6D074800-Технология фармацевтического производства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  <w:bookmarkEnd w:id="15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2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 "Университет "АЛМАТЫ" </w:t>
            </w:r>
          </w:p>
          <w:bookmarkEnd w:id="15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6D072600-Технология и конструирование изделий легкой промышленности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2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"АЛМАТЫ"</w:t>
            </w:r>
          </w:p>
          <w:bookmarkEnd w:id="15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1579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1601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педагогических кадров в магистратуре на английском языке обучения по специальностям: 6М011000 "Физика", 6М011100 "Информатика", 6М011200 "Химия", 6М011300 "Биология"</w:t>
      </w:r>
    </w:p>
    <w:bookmarkEnd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20.12.2017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378"/>
        <w:gridCol w:w="2373"/>
        <w:gridCol w:w="2373"/>
        <w:gridCol w:w="2373"/>
        <w:gridCol w:w="213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2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8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 "Физика"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6М011100 "Информатика"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 "Химия"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 "Биология"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8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6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3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8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85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86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87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1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8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8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89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90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2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9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9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6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59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3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59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595"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1621" w:id="1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магистров в профильной магистратуре для приоритетных отраслей Государственной программы индустриально-инновационного развития Республики Казахстан на 2015-2019 годы по общему конкурсу</w:t>
      </w:r>
    </w:p>
    <w:bookmarkEnd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образования и науки РК от 20.12.2017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10282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9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 – 100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2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9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5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9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8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0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1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0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4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0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0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0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60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60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6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60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 – 126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2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0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0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8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0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1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1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4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1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1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0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61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61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61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9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61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2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61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61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 – 14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1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1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2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7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2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 – 95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3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2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6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2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2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2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2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5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2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6М071300-Транспорт, транспортная техника и технология – 29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1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2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4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2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7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2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0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3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3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3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6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3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9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63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2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63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5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63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 – 53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1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3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4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3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7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3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3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3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4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6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4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64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2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64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64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8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64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1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64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 – 26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4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0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4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3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4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6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5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 – 30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5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5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5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8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5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1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5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4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5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 – 40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0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5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3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5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6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5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9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5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2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6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 – 69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6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1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6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4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6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7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6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6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3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6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6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66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 – 16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6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5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6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7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6М075300-Химическая технология тугоплавких неметаллических и силикатных материалов – 23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4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7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 – 40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0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7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7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6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7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9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7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2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7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5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7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6М080800-Почвоведение и агрохимия – 39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1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7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4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7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7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700 мест</w:t>
            </w:r>
          </w:p>
          <w:bookmarkEnd w:id="168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