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cf88" w14:textId="3f5c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31 января 2017 года № 33 "Об утверждении Правил кредитования/микрокредитования в городах и Правил гарантирования по микрокредитам, выдаваемым микрофинансовыми организациями/банками второго уровня в городах"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25 июля 2017 года № 286. Зарегистрирован в Министерстве юстиции Республики Казахстан 31 июля 2017 года № 15410. Утратил силу приказом Министра национальной экономики Республики Казахстан от 27 ноября 2018 года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27.11.2018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января 2017 года № 33 "Об утверждении Правил кредитования/микрокредитования в городах и Правил гарантирования по микрокредитам, выдаваемым микрофинансовыми организациями/банками второго уровня в городах" (зарегистрированный в Реестре государственной регистрации нормативных правовых актов за № 14856 опубликованный 9 марта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кредитования/микрокредитования в городах и Правил гарантирования по кредитам/микрокредитам, выдаваемым микрофинансовыми организациями/банками второго уровня в городах";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Правила гарантирования по кредитам/микрокредитам, выдаваемым микрофинансовыми организациями/банками второго уровня в городах,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кредитования/микрокредитования в городах,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гарантирования по микрокредитам, выдаваемым микрофинансовыми организациями/банками второго уровня в городах, утвержденных указанным приказом: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гарантирования по кредитам/микрокредитам, выдаваемым микрофинансовыми организациями/банками второго уровня в городах";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БВУ – банк второго уровня, участвующий в Программе;";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микрофинансовая организация (далее – МФО) – юридическое лицо, являющееся коммерческой организацией, официальный статус которого определяется государственной регистрацией в органах юстиции и прохождением учетной регистрации, осуществляющее деятельность по предоставлению микрокредитов, а также дополнительные виды деятельности, разрешенные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26 ноября 2012 года "О микрофинансовых организациях";";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кредит/микрокредит – заемные средства, предоставляемые микрофинансовыми организациями (МФО)/банками второго уровня (БВУ) заемщику по Договору о предоставлении микрокредита в национальной валюте Республики Казахстан на условиях платности, срочности, возвратности, обеспеченности и целевого использования;";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номинальная ставка вознаграждения – ставка вознаграждения по кредиту/микрокредиту, установленная договором о предоставлении микрокредита/договором банковского займа на момент его заключения;";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действующий предприниматель – субъект малого предпринимательства, срок государственной регистрации которого в качестве индивидуального предпринимателя или юридического лица составляет на момент обращения в БВУ/МФО за кредитом/ микрокредитом более трех лет;";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начинающий предприниматель – субъект малого предпринимательства, срок государственной регистрации которого в качестве индивидуального предпринимателя или юридического лица составляет на момент обращения в БВУ/МФО за кредитом/микрокредитом менее трех лет;";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 участию в гарантировании допускаются предприниматели, получающие кредиты соответствующим требованиям Правил кредитования/микрокредитования в городах, утвержденными настоящим приказом.";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Гарантия предоставляется только по кредитам/микрокредитам, выдаваемым МФО/БВУ с 1 января 2017 года на создание новых микропредприятий, расширение существующего бизнеса в городах.";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Гарантия предоставляется на срок, не более срока кредита/микрокредита.";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В случаях наличия замечаний к представленным документам, выявленные замечания направляются МФО/БВУ гарантом для их устранения в течение 3 (трех) рабочих дней. При этом срок рассмотрения документов, указанный выше для гаранта, возобновляется.";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После получения от МФО/БВУ копии договора о предоставлении микрокредита/договора банковского займа гарант в течение 30 рабочих дней оформляет и подписывает договор гарантии, который направляет в МФО/БВУ.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Гарант может аннулировать гарантию при нарушении условий Программы и/или договора гарантии, неисполнения условий предоставления гарантии, установленных решением гаранта о предоставлении гарантии.";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 Отчет МФО/БВУ о текущем мониторинге хода реализации проектов предпринимателя в рамках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гарантирования представляется МФО/БВУ гаранту не позднее 5 (пятого) числа месяца, следующего за отчетным, в письменном и электронном виде.";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Гарант ежемесячно в срок до 6 (шестого) числа месяца, следующего за отчетным, предоставляет в местный исполнительный орган и уполномоченный орган информацию по гарантиям, выданным по кредитам/микрокредитам. 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ежемесячно к 10 (десятому) числу месяца, следующего за отчетным предоставляет информацию по гарантиям, выданным по кредитам/микрокредитам уполномоченному органу по вопросам занятости населения.".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Министерства национальной экономики Республики Казахстан в установленном законодательством обеспечить: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Казахстан, а также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национальной экономики Республики Казахстан;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Сулейменов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2017 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2017 года № 33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кредитования/микрокредитования в городах</w:t>
      </w:r>
    </w:p>
    <w:bookmarkEnd w:id="31"/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кредитования/микрокредитования в городах (далее – Правила) разработаны в рамках Программы развития продуктивной занятости и массового предпринимательства на 2017-2021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Казахстана № 919 от 29 декабря 2016 года (далее – Программа) и определяют условия и порядок предоставления кредитов/микрокредитов в городах Республики Казахстан, кроме малых городов.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Кредитование/микрокредитование в рамках Правил используется в качестве мер по содействию занятости безработным, самозанятым с предпринимательским потенциалом.</w:t>
      </w:r>
    </w:p>
    <w:bookmarkEnd w:id="34"/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Термины и определения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 и определения: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Программы – безработные, независимо от регистрации в центрах занятости населения, и самозанятые с предпринимательским потенциалом и сельскохозяйственные кооперативы и их члены, являющиеся получателями кредита/микрокредита по договору о предоставлении кредита/микрокредита;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бюджетного кредита – письменное соглашение о предоставлении бюджетного кредита, заключаемое в соответствии с гражданским законодательством между местным исполнительным органом и организацией микрокредитования;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(далее – МИО)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действующий предприниматель – предприниматель, срок государственной регистрации которого в качестве индивидуального предпринимателя или юридического лица составляет на момент обращения за кредитом/микрокредитом более трех лет;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инвестиции – приобретение/строительство/модернизация/ реконструкция/капитальный ремонт основных средств, приобретение биологических/нематериальных активов;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вопросам предпринимательства (далее – уполномоченный орган) – центральный исполнительный орган Республики Казахстан, осуществляющий руководство и межотраслевую координацию в области предпринимательства;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кредитор – микрофинансовая организация/банки второго уровня (далее – БВУ);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кредитное соглашение - письменное соглашение о предоставлении займа, заключаемое в соответствии с гражданским законодательством между организацией микрокредитования и кредитором. Форма кредитного соглашения утверждается организацией микрокредитования;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договор о предоставлении кредита/микрокредита – письменное соглашение, заключаемое между кредитором и участником Программы, для предоставления последнему кредита/микрокредита за счет средств займа на цели, определенные настоящими Правилами;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кредит/микрокредит – заемные средства, предоставляемые БВУ/МФО участнику Программы по договору о предоставлении кредита/микрокредита в национальной валюте Республики Казахстан на условиях платности, срочности, возвратности, обеспеченности и целевого использования;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заем – сумма денег, предоставляемая организацией микрокредитования кредитору на основании кредитного соглашения для дальнейшего финансирования проектов участников Программы;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микрокредитования – акционерное общество "Фонд развития предпринимательства "Даму";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микрофинансовая организация (далее – МФО) – юридическое лицо, являющееся коммерческой организацией, официальный статус которого определяется государственной регистрацией в органах юстиции и прохождением учетной регистрации, осуществляющее деятельность по предоставлению микрокредитов, а также дополнительные виды деятельности, разрешенные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микрофинансовых организациях";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стартап проекты –бизнес-проекты участников Программы, срок государственной регистрации которых в качестве юридического лица/оформления статуса индивидуального предпринимателя составляет на момент обращения кредитору за кредитом/микрокредитом менее одного года.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начинающий предприниматель – предприниматель, срок государственной регистрации которого в качестве индивидуального предпринимателя или юридического лица составляет на момент обращения кредитору за кредитом/микрокредитом менее трех лет;";</w:t>
      </w:r>
    </w:p>
    <w:bookmarkEnd w:id="51"/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и механизмы обусловленного размещения средств в кредиторах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Кредиты/микрокредиты участникам Программы предоставляются кредиторами за счет бюджетных средств.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выделяет МИО средства для кредитования/микрокредитования проектов участников Программы. МИО на условиях софинансирования выделяют дополнительные средства из местного бюджета. Между МИО и организацией микрокредитования заключается договор бюджетного кредита, в соответствии с которым общая сумма бюджетных средств в виде бюджетного кредита выделяется организации микрокредитования на следующих условиях: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сроком не более 7 (семь) лет на принципах возвратности, срочности, платности, обеспеченности и целевого использования с годовой ставкой вознаграждения 0,01 %;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бюджетного кредита – размещение средств в кредиторах для дальнейшего финансирования участников Программы, реализующих или планирующих реализовать проекты в городах Республики Казахстан;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освоения средств – 6 месяцев;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льготный период по погашению основного долга – не более одной трети продолжительности срока кредитования.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микрокредитования на основании заявок кредиторов определяет перечень кредиторов, соответствующих требованиям настоящих Правил, и суммы размещения по ним;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микрокредитования заключает с кредиторами в соответствии с гражданским законодательством кредитные соглашения на следующих условиях: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заем предоставляется сроком не более 7 (семь) лет, под 1% годовых с целевым назначением финансирование проектов участников Программы, в том числе проектов начинающих предпринимателей, действующих предпринимателей, которые реализуются и/или планируется реализовать в городах Республики Казахстан;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валюта кредита – тенге;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освоения кредиторами размещенных средств 12 (двенадцать) месяцев с даты заключения кредитного соглашения;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льготный период по погашению основного долга – не более одной трети продолжительности срока кредитования;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займы для БВУ предоставляются без обеспечения. Займы для финансово устойчивых МФО с рейтингом "высоконадежный" и "надежный", рассчитанным в соответствие с внутренними документами организации микрокредитования, предоставляются без обеспечения. Займы МФО с более низким уровнем рейтинга предоставляются под обеспечение (гарантии банков второго уровня, деньги, банковские вклады, объекты недвижимости, земельные участки), отвечающему требованиям залоговой политики организации микрокредитования;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кредиторы отчитываются перед организацией микрокредитования по освоению и целевому использованию размещенных кредитных средств. Порядок, форма и периодичность предоставления отчетов кредиторами, а также иные условия предоставления займа устанавливаются кредитным соглашением;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 нецелевого использования, полного или частичного неосвоения кредиторами размещаемых средств, и/или при наступлении иных случаев, предусмотренных кредитным соглашением, организация микрокредитования применяет в отношении кредиторов меры согласно условиям кредитного соглашения, в том числе, вправе инициировать вопрос досрочного расторжения кредитного соглашения и (или) отзыва размещенных средств с дальнейшим их перераспределением среди других кредиторов. Перераспределение отозванных, а также досрочно погашенных кредиторами средств осуществляется среди кредиторов по согласованию с уполномоченным органом;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кредиторами не направляются выделяемые средства на инвестирование в финансовые инструменты и/или операции с ними, а также на валютный рынок для покупки иностранной валюты;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средства займа по кредитному соглашению, возвращенные участниками Программы, путем погашения ранее полученных кредитов/микрокредитов, направляются кредиторами в течение трех месяцев на дальнейшее финансирование проектов участников Программы, на условиях, определенных кредитным соглашением, либо досрочно возвращаются в организацию микрокредитования.</w:t>
      </w:r>
    </w:p>
    <w:bookmarkEnd w:id="69"/>
    <w:bookmarkStart w:name="z9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Условия финансирования проектов участников Программы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Кредиты/микрокредиты предоставляются кредиторами участникам Программы, в том числе начинающим предпринимателям, действующим предпринимателям, реализующим или планирующим реализовать проекты в городах Республики Казахстан, кроме малых городов, без учета места их регистрации в качестве субъекта малого предпринимательства.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Кредиты/микрокредиты в приоритетном порядке предоставляются проектам, реализуемым в соответствии с региональными картами развития предпринимательства.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Кредиты/микрокредиты для начинающих предпринимателей выдаются после прохождения ими курсов обучения основам предпринимательства в рамках проекта "Бастау Бизнес" или основ предпринимательства в рамках первого направления Программы либо при наличии сертификата о прохождении курсов обучения основам предпринимательства в рамках других программ в течение последних двух лет.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Кредиты/микрокредиты для участников Программы (за исключением начинающих предпринимателей) предоставляются при условии создания новых постоянных рабочих мест. Кредиторы в договоре о предоставлении кредита/микрокредита в обязательном порядке указывают условие по созданию участником Программы новых постоянных рабочих мест.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Кредиты/микрокредиты предоставляются участникам Программы с соблюдением принципов срочности, платности, возвратности, обеспеченности и целевого использования на следующих условиях: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максимальный лимит финансирования на одного участника Программы – 8 000 (восемь тысяч) месячных расчетных показателей, установленных законом о республиканском бюджете на соответствующий год (далее – МРП). При этом максимальный лимит финансирования на одного участника Программы рассчитывается без учета задолженности по кредитам и (или) микрокредитам и (или) договорам финансового лизинга аффилированных с ним лиц/компаний;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сумма остатка задолженности по основному долгу одного участника Программы перед кредиторами по кредиту/микрокредиту (-там) не должна превышать сумму в размере 8 000 (восемь тысяч) МРП. С учетом данного условия не ограничивается количество кредитов/микрокредитов для одного участника Программы;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кредитов/микрокредитов – на инвестиции/пополнение оборотных средств. При этом выдача кредитов/микрокредитов не осуществляется на цели пополнения оборотных средств по проектам, реализующимся или планирующихся к реализации в торговой отрасли (секция G "Оптовая и розничная торговля; ремонт автомобилей и мотоциклов" Общего классификатора экономической деятельности, утвержденного приказом Комитета по техническому регулированию и метрологии Министерства индустрии и торговли Республики Казахстан от 14 декабря 2007 года № 683-ОД (далее – ОКЭД), за исключением техобслуживания и ремонта автотранспортных средств и мотоциклов, предусмотренных классами 45.20 и 45.40. ОКЭД), за исключением проектов начинающих предпринимателей;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кредитов/микрокредитов: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инвестиции не более 5 (пяти) лет;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пополнение оборотных средств не более 3 (трех) лет;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номинальная ставка вознаграждения по кредиту/микрокредиту– не более 6% годовых;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валюта кредитов/микрокредитов – тенге;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льготный период по основному долгу и начисленному вознаграждению – не более одной трети продолжительности срока кредита/микрокредита по решению кредитора;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кредиторами не взимаются какие-либо комиссии, сборы и/или иные платежи, связанные с кредитом/микрокредитом участника Программы, за исключением комиссий, сборов и/или иных платежей, взимаемых по причине нарушения участником Программы обязательств по кредиту/микрокредиту, при этом размер таких комиссий, сборов и/или иных платежей предварительно письменно согласовывается с организацией микрокредитования;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Программы оплачивают расходы по оценке и страхованию имущества.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Кредиторы не менее 20 % от суммы кредитного соглашения направляют на финансирование стартап проектов.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недостаточности залогового обеспечения участники Программы вправе получить гарантию организации микрокредитования в качестве обеспечения исполнения обязательств по кредиту/микрокредиту. При этом проектам участников Программы необходимо соответствовать требованиям Правил гарантирования по микрокредитам, выдаваемым микрофинансовыми организациями/банками второго уровня в городах, утвержденными настоящим Приказом.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Участниками Программы не могут быть предприниматели: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учредителями которых являются национальные управляющие холдинги, национальные компании и организации, пятьдесят и более процентов акций (долей участия в уставном капитале) которых прямо или косвенно принадлежат государству, национальному управляющему холдингу, национальному холдингу, национальной компании (за исключением социально-предпринимательской корпорации, а также предпринимателей, учрежденных в рамках договора о государственно-частном партнерстве), а также предприниматели, форма собственности которых оформлена как частное учреждение;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непогашенные займы: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выданные государственными институтами развития, БВУ в рамках стабилизационных или антикризисных программ и программ, реализуемых за счет средств Национального фонда Республики Казахстан, местных исполнительных органов и организации микрокредитования;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которым оказывается государственная финансовая поддержка в рамках </w:t>
      </w:r>
      <w:r>
        <w:rPr>
          <w:rFonts w:ascii="Times New Roman"/>
          <w:b w:val="false"/>
          <w:i w:val="false"/>
          <w:color w:val="000000"/>
          <w:sz w:val="28"/>
        </w:rPr>
        <w:t>Единой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 2020", утвержденной постановлением Правительства Республики Казахстан от 31 марта 2015 года № 168;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соответствующие условиям главы "2. Термины и определения" и главы "4. Условия финансирования проектов участников Программы" Правил;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имеющие налоговую задолженность, задолженность по обязательным пенсионным взносам, обязательным профессиональным пенсионным взносам и социальным отчислениям.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задолженности подтверждается сведениями об отсутствии (наличии) задолженности, учет по которым ведется в органах государственных доходов,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лицевых счетов, утвержденным приказом Министра финансов Республики Казахстан от 29 декабря 2008 года № 622 (зарегистрирован в Реестре государственной регистрации нормативных правовых актов за № 5446) выданной не позднее, чем за 30 (тридцать) календарных дней до даты подачи заявки участником Программы на финансирование;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реализующие проекты, предусматривающие производство или поставку оружия (в том числе составные для производства оружия), наркосодержащих веществ или другого имущества, изъятого из гражданского оборота;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реализующие проекты, предусматривающие организацию и (или) развитие игорного бизнеса;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реализующие проекты, предусматривающие деятельность, связанную с террористической и любой иной деятельностью, запрещенной законодательством Республики Казахстан;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осуществляющие выпуск подакцизных товаров/продукции, за исключением проектов, предусматривающих выпуск моторных транспортных средств и производство вина из винограда собственного производства;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осуществляющие свою деятельность в горнодобывающей промышленности, за исключением проектов на разработку гравийных и песчаных карьеров;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реализующие проекты в металлургической промышленности, которые включены в перечень крупных налогоплательщиков, подлежащих мониторингу,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918; 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являющиеся субъектами среднего или крупного предпринимательства в соответствие с законодательством Республики Казахстан. 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Кредиторами не предоставляются кредиты/микрокредиты участникам Программы на цели: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участия в уставных капиталах юридических лиц;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возмещения ранее понесенных затрат участниками Программы, погашения задолженности, возникшей в связи с получением участниками Программы финансовой помощи от физических и/или юридических лиц, в том числе участников, акционеров, должностных лиц и работников участников Программы;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потребительского кредитования;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рефинансирования действующих обязательств;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приобретения и строительство жилой недвижимости, земельных участков;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покрытия убытков хозяйственной деятельности участников Программы (при этом разрешается предоставлять кредиты/микрокредиты участникам Программы, имеющим отрицательный финансовый результат);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оплаты услуг поверенным (агентам);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оплаты комиссий, сборов и/или иных платежей, связанных с кредитом/микрокредитом участников Программы;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приобретения ценных бумаг (портфельные инвестиции);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приобретения основных средств, активов у аффилиированных/связанных компаний/лиц;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оплаты мнимых или притворных сделок;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оплаты любых договоров/контрактов/соглашений, в которых имеется информация о юридическом адресе и/или реквизитах банковского счета контрагентов, зарегистрированном/открытого в оффшорных зонах, предусмотренных в Перечне оффшорных зон для целей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10 февраля 2010 года № 52 (зарегистрирован в Реестре государственной регистрации нормативных правовых актов за № 6058) и/или в Перечне оффшорных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накопительных пенсионных фондов и акционерных инвестиционных фондов,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 октября 2008 года № 145 (зарегистрирован в Реестре государственной регистрации нормативных правовых актов за № 5371).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финансировании участников Программы кредиторы соблюдают следующие дополнительные условия: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осуществлять финансирование нескольких аффилиированных участников Программы для реализации одного проекта на общую сумму, превышающую 8 000 (восемь тысяч) МРП. Одним проектом считается совокупность двух и более проектов, соответствующих одновременно всем следующим критериям: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реализуется на территории одного объекта;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реализуется в рамках одного подкласса ОКЭД;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имеются финансовые потоки между участниками Программы, реализующими один проект;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участниками Программы не оформляется приобретенное за счет средств кредита/микрокредита имущество/активы на третьих лиц, а также не осуществляется строительство объекта на земельном участке, принадлежащем третьим лицам, за исключением случаев строительства на земельном участке, находящемся в государственной собственности;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расторжения участником Программы сделки купли-продажи долгосрочного актива либо отчуждения долгосрочного актива, приобретенного за счет средств кредита/микрокредита, участник Программы письменно уведомляет кредитора в течение 3 (трех) рабочих дней после такого расторжения/отчуждения. Данное условие закрепляется в соответствующем договоре о предоставлении кредита/микрокредита. Кредитор направляет соответствующее уведомление организации микрокредитования в течение 3 (трех) рабочих дней с даты получения такого уведомления от участника Программы. В случае направления письменного требования организацией микрокредитования, кредитор и/или участник Программы досрочно погашает кредит/микрокредит в порядке и сроки, указанные в требованиях организации микрокредитования;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участники Программы используют кредит/микрокредит или его части по целевому назначению в течение 6 (шести) месяцев с даты финансирования, если иной срок приобретения товаров и/или работ и/или услуг не предусмотрен соответствующим договором, заключенным участником Программы с контрагентом;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кредиты/микрокредиты не выдаются начинающим предпринимателям на реализацию проектов в секторах экономики ОКЭД, соответствующим деятельности действующих аффилиированных предпринимателей (на уровне класса ОКЭД).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Иные условия финансирования участников Программы определяются решением уполномоченного органа кредитора.</w:t>
      </w:r>
    </w:p>
    <w:bookmarkEnd w:id="126"/>
    <w:bookmarkStart w:name="z1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предоставления микрокредитов участникам Программы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Претенденты напрямую либо через районные филиалы региональной палаты предпринимателей "Атамекен"/акимов городов и районов в составе городов обращаются в центры занятости населения для получения консультаций по мерам содействия предпринимательской деятельности и прохождения проверки на предмет соответствия участникам Программы;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Начинающие предприниматели направляются для участия в курсах обучения основам предпринимательства. Действующие предприниматели без участия в курсах обучения основам предпринимательства могут получать кредиты/микрокредиты;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Претенденты по результатам проверок в АИС "Рынок труда" направляются центрами занятости населения и с сертификатами о прохождении курсов обучения (при наличии) в кредиторы. Участники Программы разрабатывают бизнес-план проекта и обращаются с заявкой на получение кредита/микрокредита кредитору;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Кредиторы проводят оценку потенциального бизнес-проекта, дают заключение и принимают решение о возможности или невозможности выдачи кредита/микрокредита. При этом самозанятые, безработные, сельскохозяйственные кооперативы и их члены до подачи заявки на кредит/микрокредит получают статус субъекта малого предпринимательства, в том числе микропредпринимательства;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Кредиторы после принятия положительного решения о предоставлении кредита/микрокредита заключают с участниками Программы договор о предоставлении кредита/микрокредита в соответствии с гражданским законодательством Республики Казахстан.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Кредиторы ежемесячно в срок до 3 (третьего) числа месяца, следующего заотчетным, представляют информацию в организацию микрокредитования по выданным кредитам/микрокредитам;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 микрокредитования ежемесячно в срок до 6 (шестого) числа месяца, следующего заотчетным, представляет в местные исполнительные органы и уполномоченный орган информацию по выданным кредитам/микрокредитам.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ежемесячно к 10 (десятому) числу месяца, следующего за отчетным предоставляет информацию по выданным кредитам/микрокредитам уполномоченному органу по вопросам занятости населения;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Организация микрокредитования осуществляет мониторинг целевого использования выданных кредитов/микрокредитов и представляет соответствующую информацию в МИО и в уполномоченный орган в порядке и сроки, предусмотренные в договоре бюджетного кредита.</w:t>
      </w:r>
    </w:p>
    <w:bookmarkEnd w:id="136"/>
    <w:bookmarkStart w:name="z16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кредиторам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Требования к БВУ: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филиальной сети в Республике Казахстан не менее чем в 7 регионах.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кредитов, имеющих просроченную задолженность, свыше 90 дней по основному долгу и/или начисленному вознаграждению не более 10 % на дату заключения кредитного соглашения.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пруденциальных и иных нормативов Национального Банка Республики Казахстан.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внутренним документам организации микрокредитования.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к МФО: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собственный капитал микрофинансовой организации не ниже минимального уровня, установленного Национальным Банком Республики Казахстан;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учетной регистрации в Национальном Банке Республики Казахстан;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основной деятельности не менее 1 (одного) года, предшествующей подаче заявки на кредит;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пруденциальных и иных нормативов Национального Банка Республики Казахстан;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внутренним документам организации микрокредитования.</w:t>
      </w:r>
    </w:p>
    <w:bookmarkEnd w:id="148"/>
    <w:bookmarkStart w:name="z17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Мониторинг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Организация микрокредитования будет осуществлять: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своевременного освоения средств кредиторами;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выборочный мониторинг целевого использования средств кредиторами, а также целевого использования участниками Программы полученных кредитов/микрокредитов. При этом проверка целевого использования участниками Программы кредитов/микрокредитов осуществляется на основании акта проверки целевого использования средств, подготовленного кредитором;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своевременного финансирования кредиторами участников Программ за счет средств, высвобождаемых от погашения ранее выданных кредитов/микрокредитов.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Кредиторы ежемесячно в срок до 3 (третьего) числа месяца, следующего за отчетным направляют в организации микрокредитования отчеты об освоении средств. Форма и сроки представления отчета отражаются в соответствующем кредитном соглашении.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Организация микрокредитования по требованию единственного акционера организации микрокредитования, Правительства Республики Казахстан, Парламента Республики Казахстан и государственных органов представляют информацию, связанную с получением, освоением участниками Программы кредита/микрокредита, целевым использованием участниками Программы кредита/микрокредита.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Кредиторы проводят мониторинг профинансированных проектов участников Программы. При этом по каждому профинансированному проекту участника Программы ведется отдельное кредитное досье, в котором хранятся документы, подтверждающие целевое использование средств участниками Программы;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Организация микрокредитования ежеквартально в срок до 10 (десятого) числа месяца, следующего за отчетным кварталом осуществляет анализ финансово-экономического состояния кредиторов, участвующих в финансировании участников Программы.</w:t>
      </w:r>
    </w:p>
    <w:bookmarkEnd w:id="1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