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7955" w14:textId="a6c7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абонентских устройств подвижной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20 июля 2017 года № 264. Зарегистрирован в Министерстве юстиции Республики Казахстан 31 июля 2017 года № 15409. Утратил силу приказом Министра информации и коммуникаций Республики Казахстан от 12 ноября 2018 года № 476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информации и коммуникаций РК от 12.11.2018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См.: Приказ и.о. Министра информации и коммуникаций Республики Казахстан от 23 мая 2018 года № 226 "Об утверждении Правил регистрации абонентских устройств сотовой связи" (порядок введения в действие см. п. 4)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абонентских устройств подвижной сети.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Министерства информации и коммуникаций Республики Казахстан (Худайбергеновой З.К.)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июля 2017 года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С.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августа 2017 года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Службы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А. Куренбеков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июля 2017 года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июля 2017 года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Службы внешней разведки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"Сырбар"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Г. Байжанов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июля 2017 года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июля 2017 года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июля 2017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июля 2017 года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264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регистрации абонентских устройств подвижной сети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абонентских устройств подвижной сети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5 июля 2004 года "О связи".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единой базы данных идентификационных кодов абонентских устройств подвижной связи (далее – Оператор) – Республиканское государственное предприятие на праве хозяйственного ведения "Государственная техническая служба" Комитета национальной безопасности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база данных идентификационных кодов абонентских устройств подвижной сети (далее – База данных) – база данных, содержащая информацию об идентификационных кодах абонентских устройств подвижной сети;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абонентское устройство подвижной сети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связи, не имеющее постоянного географически определяемого местоположения в рамках обслуживаемой территории, работающее в сетях подвижной связи (сотовая, транкинговая, спутниковая сеть телекоммуникаций и другие);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идентификационный код – код абонентского устройства, присваиваемый заводом-изготовителем, который передается в сеть оператора связи при подключении к ней этого устройства.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регистрации подлежат все абонентские устройства, функционирующие в сетях сотовой связи на территории Республики Казахстан, по идентификационным кодам абонентского устройства.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идентификационного кода абонентского устройства осуществляется на безвозмездной основе.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абонентских устройств подвижной сети в единой базе данных идентификационных кодов абонентских устройств подвижной сети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абонентских устройств производится по идентификационным кодам абонентских устройств подвижной сети.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абонентском устройстве двух и более идентификационных кодов, допускается регистрация одного из них.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Регистрацию идентификационных кодов абонентских устройств подвижной сети осуществляет оператор Базы данных.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подключении абонентского устройства к сети оператора связи информация по идентификационным кодам абонентских устройств наполняется автоматически в локальных реестрах оператора сотовой связи, которая передается в Базу данных.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об идентификационных кодах операторами сотовой связи представляется оператору Базы данных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Базы данных осуществляет регистрацию с момента получения информации по идентификационным кодам абонентских устройств.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прохождении процедуры регистрации, предусмотренной настоящей главой, услуги связи не приостанавливаются.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Базы данных с момента регистрации идентификационных кодов абонентских устройств направляет уведомление о статусе регистрации идентификационных кодов абонентских устройств операторам сотовой связи.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функционирования и (или) ведения единой базы данных идентификационных кодов абонентских устройств подвижной сети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Базы данных обеспечивает формирование, ведение, функционирование, сопровождение, развитие и предоставление доступа к ее ресурсам путем: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круглосуточного функционирования Базы данных;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сбора, хранения и обработки информации, поступающей в Базу данных;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защиты информации, содержащейся в Базе данных;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доступа к информации, содержащейся в Базе данных, операторам сотовой связи, органам, осуществляющим оперативно-розыскную, контрразведывательную деятельность на сетях сотовой связи.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Операторы сотовой связи представляют сведения из реестра идентификационных кодов абонентских устройств подвижной сети.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доступа операторам сотовой связи и органам, осуществляющим оперативно-розыскную, контрразведывательную деятельность к единой базе данных идентификационных кодов абонентских устройств подвижной сети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Базы данных обеспечивает доступ органам, осуществляющим оперативно-розыскную, контрразведывательную деятельность через согласованные стандартные протоколы взаимодействия.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Базы данных предоставляет доступ к сервисам Базы данных операторам сотовой связи по каналам связи, организованным операторами сотовой связи.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Обмен информацией операторов сотовой связи с оператором Базы данных осуществляется по мере поступления сведений в Базу данных.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приостановления или возобновления работы абонентских устройств по идентификационному коду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либо возобновление оказания услуг сотовой связи по идентификационному коду работы абонентского устройства осуществляется операторами сотовой связи по заявлению владельца (собственника) абонентского устройства.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приостановлении и (или) возобновлении функционирования абонентских устройств по идентификационным кодам принимаются в пунктах обслуживания операторов сотовой связи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подаче заявления владельцем (собственником) на блокирование идентификационного кода абонентского устройства, оператор Базы данных осуществляет проверку на наличие идентичного идентификационного кода абонентского устройства.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Операторы сотовой связи предоставляют оператору Базы данных подтверждение о наличии приостановленных, идентичных идентификационных кодов абонентских устройств.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обнаружения в сети нескольких абонентских устройств с идентичными идентификационными кодами оператор сотовой связи уведомляет органы, осуществляющие розыскную деятельность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операторами сотовой связи соответствующих органов, осуществляющих оперативно-розыскную деятельность, в случае обнаружения в своей сети нескольких абонентских устройств с идентичными идентификационными кодами, утвержденными постановлением Правительства Республики Казахстан от 26 июня 2009 года № 984.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идентичных идентификационных кодов абонентских устройств услуги связи не приостанавливаются.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сотовой связи при процедуре приостановления и (или) возобновления услуг сотовой связи предоставляет оператору Базы данных количество идентичных идентификационных кодов абонентских устройств.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Проверка идентификационного кода приостановленного абонентского устройства в Базе данных возможна через информационный ресурс www.services.sts.kz.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сети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идентификационных кодах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7"/>
        <w:gridCol w:w="4883"/>
      </w:tblGrid>
      <w:tr>
        <w:trPr>
          <w:trHeight w:val="30" w:hRule="atLeast"/>
        </w:trPr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распределения типа (ТАС)</w:t>
            </w:r>
          </w:p>
          <w:bookmarkEnd w:id="56"/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</w:tr>
      <w:tr>
        <w:trPr>
          <w:trHeight w:val="30" w:hRule="atLeast"/>
        </w:trPr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NNXXXXYY</w:t>
            </w:r>
          </w:p>
          <w:bookmarkEnd w:id="57"/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ZZZZZZ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7"/>
        <w:gridCol w:w="5873"/>
      </w:tblGrid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(ТАС)</w:t>
            </w:r>
          </w:p>
          <w:bookmarkEnd w:id="58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код модели типового образца. Модель телефона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</w:t>
            </w:r>
          </w:p>
          <w:bookmarkEnd w:id="59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производителя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XXXXYY</w:t>
            </w:r>
          </w:p>
          <w:bookmarkEnd w:id="60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идентификатор, определяемой организацией по распределению IMEI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ZZZZZZ</w:t>
            </w:r>
          </w:p>
          <w:bookmarkEnd w:id="61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сети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Оператору сотовой связи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о приостановлении и (или) возобновлении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приостановить/возобновить функционирование абонентского 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идентификационному коду ___________________________ на сетях сотовой связи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К заявлению предоставляются следующие дополнительные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(для физических лиц), БИН (для юридических лиц), абонентский номер, товарный 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другие подтверждающие документы владельца (собственника).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                          подпись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