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ff5f" w14:textId="d6ff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медицинским и фармацевтическим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июля 2017 года № 560. Зарегистрирован в Министерстве юстиции Республики Казахстан 31 июля 2017 года № 15405.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2017 - 2018 учебный год"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Разместить государственный образовательный заказ на подготовку специалистов с высшим медицинским и фармацевтическим образованием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доведение настоящего приказа до сведения организаций образования в области здравоохранения;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560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на 2017-2018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2924"/>
        <w:gridCol w:w="1096"/>
        <w:gridCol w:w="6879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имени С.Д. Асфендиярова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 в том числе 270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Фармация 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в том числе 10 с казахским языком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в том числе 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в том числе 100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дополнительно 2550 мест размещаются на конкурсной основе по заявленным специальностям в высших учебных заведениях, осуществляющих подготовку медицинских кадров, за исключением указанного в настоящем приложении.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