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c889" w14:textId="036c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учебные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июля 2017 года № 561. Зарегистрирован в Министерстве юстиции Республики Казахстан 31 июля 2017 года № 15404.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2017 - 2018 учебный год"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Разместить государственный образовательный заказ на подготовку специалистов с техническим и профессиональным, послесредним образованием в организациях образования в области здравоохранения на 2017-2018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науки и человеческих ресурсов Министерства здравоохранения Республики Казахстан в установленном законодательством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/>
          <w:i w:val="false"/>
          <w:color w:val="000000"/>
          <w:sz w:val="28"/>
        </w:rPr>
        <w:t>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периодические печатные издания и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доведение настоящего приказа до сведения организаций образования в области здравоохранения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сведений об исполнении мероприятий, предусмотренных подпунктами 1), 2) и 3) настоящего пункта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561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2017-2018 учебный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972"/>
        <w:gridCol w:w="3202"/>
        <w:gridCol w:w="1540"/>
        <w:gridCol w:w="5934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образования в области здравоохранения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выделенных мест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медицинский колледж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 в том числе 100 с казахским языком обучения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из них с казахским языком обучения – 50, с квалификацией "Массажист" – 16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диагностика, квалификация "Медицинский лаборант"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 из них с казахским языком обучения – 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с русским языком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эпидемиология, квалификация "Гигиенист эпидемиолог"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государственная фармацевтическая академия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с казахским языком обучения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 казахским языком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Медицинский центр "Эмили"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