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56ec" w14:textId="ba75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июня 2017 года № 248. Зарегистрирован в Министерстве юстиции Республики Казахстан 31 июля 2017 года № 15402.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(зарегистрированный в Реестре государственной регистрации нормативных правовых актов № 10190, опубликованный 1 апреля 2015 года в информационно-правовой системе "Әділет"):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семеноводства,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частичного возмещения затрат элитсемхозов за фактически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производства, в случае, если элитсемхоз является одновременно производителем оригинальных семян (далее – оригинатор). При этом частичное возмещение затрат производится элитсемхозу с учетом научно-обоснованной потребности суперэлитных семян (для хлопчатника – оригинальных семян, за исключением питомников размножения) для обеспечения планового объема производства элитных семян;";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Субсидии,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выплачиваются при подаче элитсемхозом в отдел сельского хозяйства района или города областного значения (далее – отдел) или в некоммерческое акционерное общество "Государственная корпорация "Правительство для граждан" (далее – Государственная корпорация) заявки на получение субсидий на приобретенные оригинальные семена по форме, согласно приложению 2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выплачиваются при подаче элитсемхозом в отдел или в Государственную корпорацию заявки на получение субсидий за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 по форме, согласно приложению 3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Субсидии, указанные в подпунктах 2), 3), 4), 5) и 8) пункта 3 настоящих Правил, выплачиваются в пределах установленных местным исполнительным органом области квот.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квоты устанавливаются исходя из намечаемой по области структуры посевных площадей, научно-обоснованных норм сортообновления и сортосмены.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Выплата субсидий осуществляется в зависимости от включения (невключения) сорта или гибрида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приказом Министра сельского хозяйства Республики Казахстан от 30 июля 2009 года № 434 (зарегистрированный в Реестре государственной регистрации нормативных правовых актов № 5759) (далее – Госреестр). При этом субсидии не должны превышать нормативы субсидий на семена и элитные саженцы плодово-ягодных культур и винограда (далее – нормативы субсидий), указанные в приложении 11 к настоящим Правилам.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установлены из расчета: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70 % от полной стоимости семян и элитных саженцев – для сортов, включенных в Госреестр (с учетом области рекомендации);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30 % от полной стоимости семян и элитных саженцев – для сортов, невключенных в Госреестр, а также для сортов, не рекомендованных для соответствующей области.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стоимость семян и элитных саженцев ниже стоимости, от которой рассчитан норматив субсидий, расчет субсидий производится от их фактической стоимости с учетом размеров субсидий, указанных в абзацах третьем и четвертом настоящего пункта.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стоимость семян и элитных саженцев выше стоимости, от которой рассчитан норматив субсидий, субсидия равна нормативу субсидий.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выплачиваются на объем семян, приобретенный на площадь до 10 % от посевной площади культуры.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обеспечения выплаты в необходимом объеме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и в случае дополнительного выделения средств из местного бюджета в соответствующем финансовом году, субсидии, указанные в подпункте 6) пункта 3 настоящих Правил, выплачиваются на площадь более 10% от посевной площади культуры.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учитывается поэтапная подача заявок на получение субсидий в зависимости от формы выращивания (яровая, озимая) и срока закладки садов (виноградников).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Отдел в течение трех рабочих дней с момента представления заявителем (оригинатором, элитсемхозом, семхозом, сельхозтоваропроизводителем) или Государственной корпорацией соответствующей заявки на получение субсидий проверяет их на предмет соответствия формам,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полноты их заполнения.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права получения субсидий элитсемхозу или семхозу отдел составляет реестр элитсемхозов и семхозов, через которые поданы заявки об оплате причитающихся субсидий по форме, согласно приложению 12 к настоящим Правилам, и направляет его в управление сельского хозяйства области (далее – управление области).";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(зарегистрированный в Реестре государственной регистрации нормативных правовых актов № 11455, опубликованный 23 июля 2015 года в информационно-правовой системе "Әділет"):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утвержденном указанным приказом: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для получения субсидий за фактически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производства, в случае, если элитно-семеноводческое хозяйство (далее – элитсемхоз) является одновременно производителем оригинальных семян (далее – оригинатор), заявку на получение субсидий за использованные для посева суперэлитных семена (для хлопчатника – оригинальные семена, за исключением питомников размножения) собственного производства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9"/>
        <w:gridCol w:w="211"/>
      </w:tblGrid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2017 года</w:t>
            </w:r>
          </w:p>
          <w:bookmarkEnd w:id="32"/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субсидий на приобретенные оригинальные семена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элитно-семеноводческого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оригинальных семян (далее – семена)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(сельскохозяйственная культура, сорт (гибрид))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проведение посевных работ, в количестве ____________тонн.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159"/>
        <w:gridCol w:w="4670"/>
        <w:gridCol w:w="87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0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или Национального оператора почты: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 продавца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2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3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 с патентообладателем (оригинатором) для семян сортов, включенных в Государственный реестр Республики Казахстан охраняемых сортов растений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4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оригинатором, реализатором или иностранной компанией на приобретение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5"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элитных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6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методом****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48"/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50"/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1"/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3"/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55"/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сведения, указанные в строке 10 таблицы, заполняются при приобретении семян хлопчатника, за исключением импортируемых семян хлопчатника.</w:t>
      </w:r>
    </w:p>
    <w:bookmarkEnd w:id="57"/>
    <w:bookmarkStart w:name="z1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4"/>
        <w:gridCol w:w="1363"/>
        <w:gridCol w:w="784"/>
        <w:gridCol w:w="1002"/>
        <w:gridCol w:w="2092"/>
        <w:gridCol w:w="2092"/>
        <w:gridCol w:w="340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(гибрида)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гр.5 х гр.7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62"/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63"/>
    <w:bookmarkStart w:name="z1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64"/>
    <w:bookmarkStart w:name="z1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bookmarkEnd w:id="65"/>
    <w:bookmarkStart w:name="z1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удостоверяющем личность))</w:t>
      </w:r>
    </w:p>
    <w:bookmarkEnd w:id="66"/>
    <w:bookmarkStart w:name="z1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7"/>
    <w:bookmarkStart w:name="z1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68"/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bookmarkEnd w:id="70"/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личность) ответственного лица, принявшего заявку)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(линия отрыва)</w:t>
      </w:r>
    </w:p>
    <w:bookmarkEnd w:id="73"/>
    <w:bookmarkStart w:name="z14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Талон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15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за использованные для посева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суперэлитные семена (для хлопчатника – оригинальные семена, за исключением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питомников размножения) собственного производства 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элитно-семеноводческого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просит выплатить субсидии за суперэлитные семена (для хлопчатника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оригинальные семена, за исключением питомников размножения) (далее – семена)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собственного производства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использованные на проведение посевных работ, в количестве ____________тонн.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546"/>
        <w:gridCol w:w="3104"/>
        <w:gridCol w:w="1164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2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3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4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5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апробации посевов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6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использования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7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высеву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8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элитных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98"/>
    <w:bookmarkStart w:name="z2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1159"/>
        <w:gridCol w:w="1159"/>
        <w:gridCol w:w="1481"/>
        <w:gridCol w:w="3092"/>
        <w:gridCol w:w="3093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семян, тонн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причитающейся субсидии,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гр.5 х гр.6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103"/>
    <w:bookmarkStart w:name="z2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104"/>
    <w:bookmarkStart w:name="z2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05"/>
    <w:bookmarkStart w:name="z2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bookmarkEnd w:id="106"/>
    <w:bookmarkStart w:name="z2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107"/>
    <w:bookmarkStart w:name="z2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8"/>
    <w:bookmarkStart w:name="z2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109"/>
    <w:bookmarkStart w:name="z2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110"/>
    <w:bookmarkStart w:name="z2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111"/>
    <w:bookmarkStart w:name="z2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Талон</w:t>
      </w:r>
    </w:p>
    <w:bookmarkEnd w:id="112"/>
    <w:bookmarkStart w:name="z2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2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на приобретенные элитные семена</w:t>
      </w:r>
    </w:p>
    <w:bookmarkEnd w:id="114"/>
    <w:bookmarkStart w:name="z2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семеноводческого хозяйства или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 (далее – семена),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(сельскохозяйственная культура,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проведение посевных работ, в количестве ____________тонн.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221"/>
        <w:gridCol w:w="4964"/>
        <w:gridCol w:w="9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9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0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1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или Национального оператора почты: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2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4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элитсемхозом, реализатором или иностранной компанией на приобретение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5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семян первой репродукции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6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bookmarkStart w:name="z2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128"/>
    <w:bookmarkStart w:name="z2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29"/>
    <w:bookmarkStart w:name="z2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130"/>
    <w:bookmarkStart w:name="z2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1"/>
    <w:bookmarkStart w:name="z2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32"/>
    <w:bookmarkStart w:name="z2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33"/>
    <w:bookmarkStart w:name="z2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34"/>
    <w:bookmarkStart w:name="z2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35"/>
    <w:bookmarkStart w:name="z2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36"/>
    <w:bookmarkStart w:name="z2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сведения, указанные в строке 9 таблицы, заполняются при приобретении семян хлопчатника, за исключением импортируемых семян хлопчатника</w:t>
      </w:r>
    </w:p>
    <w:bookmarkEnd w:id="137"/>
    <w:bookmarkStart w:name="z28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387"/>
        <w:gridCol w:w="798"/>
        <w:gridCol w:w="1020"/>
        <w:gridCol w:w="2129"/>
        <w:gridCol w:w="2130"/>
        <w:gridCol w:w="324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(гибрида)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тенгегр.5 х гр.7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1"/>
    <w:bookmarkStart w:name="z2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142"/>
    <w:bookmarkStart w:name="z2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использовать приобретенные элитные семена для дальнейшего репродуцирования до первой репродукции*. </w:t>
      </w:r>
    </w:p>
    <w:bookmarkEnd w:id="143"/>
    <w:bookmarkStart w:name="z2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4"/>
    <w:bookmarkStart w:name="z2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действует для сельхозтоваропроизводителей.</w:t>
      </w:r>
    </w:p>
    <w:bookmarkEnd w:id="145"/>
    <w:bookmarkStart w:name="z2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146"/>
    <w:bookmarkStart w:name="z2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47"/>
    <w:bookmarkStart w:name="z2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bookmarkEnd w:id="148"/>
    <w:bookmarkStart w:name="z2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149"/>
    <w:bookmarkStart w:name="z3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50"/>
    <w:bookmarkStart w:name="z3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151"/>
    <w:bookmarkStart w:name="z3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152"/>
    <w:bookmarkStart w:name="z3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bookmarkEnd w:id="153"/>
    <w:bookmarkStart w:name="z3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154"/>
    <w:bookmarkStart w:name="z3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Талон</w:t>
      </w:r>
    </w:p>
    <w:bookmarkEnd w:id="155"/>
    <w:bookmarkStart w:name="z3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</w:p>
    <w:bookmarkEnd w:id="156"/>
    <w:bookmarkStart w:name="z3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</w:p>
    <w:bookmarkEnd w:id="157"/>
    <w:bookmarkStart w:name="z3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31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субсидий за использованные для посева элитные семена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собственного производства</w:t>
      </w:r>
    </w:p>
    <w:bookmarkEnd w:id="159"/>
    <w:bookmarkStart w:name="z3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семеноводческого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за элитные семена (далее – семена) собственного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использованные на проведение посевных работ, в количестве ____________тонн.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546"/>
        <w:gridCol w:w="3104"/>
        <w:gridCol w:w="1164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5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6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7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апробации посевов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8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использования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9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высеву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0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семян первой репродукции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3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172"/>
    <w:bookmarkStart w:name="z3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73"/>
    <w:bookmarkStart w:name="z3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174"/>
    <w:bookmarkStart w:name="z3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5"/>
    <w:bookmarkStart w:name="z3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76"/>
    <w:bookmarkStart w:name="z3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77"/>
    <w:bookmarkStart w:name="z3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78"/>
    <w:bookmarkStart w:name="z3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79"/>
    <w:bookmarkStart w:name="z3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180"/>
    <w:bookmarkStart w:name="z36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1001"/>
        <w:gridCol w:w="1001"/>
        <w:gridCol w:w="1280"/>
        <w:gridCol w:w="2672"/>
        <w:gridCol w:w="434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семян, тонн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гр.5 х гр.6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3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185"/>
    <w:bookmarkStart w:name="z3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186"/>
    <w:bookmarkStart w:name="z3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87"/>
    <w:bookmarkStart w:name="z3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188"/>
    <w:bookmarkStart w:name="z3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89"/>
    <w:bookmarkStart w:name="z3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190"/>
    <w:bookmarkStart w:name="z3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191"/>
    <w:bookmarkStart w:name="z3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</w:p>
    <w:bookmarkEnd w:id="192"/>
    <w:bookmarkStart w:name="z3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193"/>
    <w:bookmarkStart w:name="z37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Талон</w:t>
      </w:r>
    </w:p>
    <w:bookmarkEnd w:id="194"/>
    <w:bookmarkStart w:name="z3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</w:p>
    <w:bookmarkEnd w:id="195"/>
    <w:bookmarkStart w:name="z3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</w:p>
    <w:bookmarkEnd w:id="196"/>
    <w:bookmarkStart w:name="z3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38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субсидий на приобретенные семена первой репродукции</w:t>
      </w:r>
    </w:p>
    <w:bookmarkEnd w:id="198"/>
    <w:bookmarkStart w:name="z3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(учредительный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первой репродукции (далее – семена)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(сельскохозяйственная культура,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проведение посевных работ, в количестве ____________тонн.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221"/>
        <w:gridCol w:w="4964"/>
        <w:gridCol w:w="9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0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2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3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4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5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или Национального оператора почты: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6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8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семхозом, реализатором или иностранной компанией на приобретение семян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9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методом****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0"/>
    <w:bookmarkStart w:name="z4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211"/>
    <w:bookmarkStart w:name="z4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212"/>
    <w:bookmarkStart w:name="z4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213"/>
    <w:bookmarkStart w:name="z4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4"/>
    <w:bookmarkStart w:name="z4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15"/>
    <w:bookmarkStart w:name="z4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16"/>
    <w:bookmarkStart w:name="z4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17"/>
    <w:bookmarkStart w:name="z4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18"/>
    <w:bookmarkStart w:name="z4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219"/>
    <w:bookmarkStart w:name="z4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сведения, указанные в строке 8 таблицы, заполняются при приобретении семян хлопчатника, за исключением импортируемых семян хлопчатника.</w:t>
      </w:r>
    </w:p>
    <w:bookmarkEnd w:id="220"/>
    <w:bookmarkStart w:name="z4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557"/>
        <w:gridCol w:w="3035"/>
        <w:gridCol w:w="2880"/>
        <w:gridCol w:w="1178"/>
        <w:gridCol w:w="1489"/>
        <w:gridCol w:w="1490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 (до 10% от посевной площади культуры)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площадь до 10% от посевной площади культуры)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 семян, тенге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причитающейся субсидии,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 х гр.8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4"/>
    <w:bookmarkStart w:name="z4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225"/>
    <w:bookmarkStart w:name="z4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226"/>
    <w:bookmarkStart w:name="z4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27"/>
    <w:bookmarkStart w:name="z4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228"/>
    <w:bookmarkStart w:name="z4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9"/>
    <w:bookmarkStart w:name="z4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230"/>
    <w:bookmarkStart w:name="z4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231"/>
    <w:bookmarkStart w:name="z4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232"/>
    <w:bookmarkStart w:name="z46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Талон</w:t>
      </w:r>
    </w:p>
    <w:bookmarkEnd w:id="233"/>
    <w:bookmarkStart w:name="z4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Отделу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46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на приобретенные элитные саженцы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плодово-ягодных культур и винограда</w:t>
      </w:r>
    </w:p>
    <w:bookmarkEnd w:id="235"/>
    <w:bookmarkStart w:name="z4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саженцев плодово-ягодных культур и винограда (далее – элитные саженцы)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(сельскохозяйственная культура,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закладку сада (виноградника), в количестве ____________штук.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221"/>
        <w:gridCol w:w="4964"/>
        <w:gridCol w:w="9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7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9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0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1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2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3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элитные саженцы, накладные на отгрузку элитных саженцев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элитных саженцев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элитных саженцев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ИИК***продавца элитных саженцев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4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сортовые качества элитных саженцев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5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оригинатором, элитсемхозом, реализатором или иностранной компанией на приобретение элитных саженцев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bookmarkStart w:name="z51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247"/>
    <w:bookmarkStart w:name="z5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248"/>
    <w:bookmarkStart w:name="z5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249"/>
    <w:bookmarkStart w:name="z5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0"/>
    <w:bookmarkStart w:name="z5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51"/>
    <w:bookmarkStart w:name="z51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52"/>
    <w:bookmarkStart w:name="z5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53"/>
    <w:bookmarkStart w:name="z5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54"/>
    <w:bookmarkStart w:name="z52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255"/>
    <w:bookmarkStart w:name="z52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2"/>
        <w:gridCol w:w="832"/>
        <w:gridCol w:w="1525"/>
        <w:gridCol w:w="2451"/>
        <w:gridCol w:w="2220"/>
        <w:gridCol w:w="3609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элитных саженцев, штук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штуки элитных саженцев, тенге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штуку, тенге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гр.4 х гр.6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9"/>
    <w:bookmarkStart w:name="z52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260"/>
    <w:bookmarkStart w:name="z5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261"/>
    <w:bookmarkStart w:name="z5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62"/>
    <w:bookmarkStart w:name="z5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263"/>
    <w:bookmarkStart w:name="z5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64"/>
    <w:bookmarkStart w:name="z5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265"/>
    <w:bookmarkStart w:name="z5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266"/>
    <w:bookmarkStart w:name="z5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267"/>
    <w:bookmarkStart w:name="z53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Талон</w:t>
      </w:r>
    </w:p>
    <w:bookmarkEnd w:id="268"/>
    <w:bookmarkStart w:name="z5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</w:p>
    <w:bookmarkEnd w:id="269"/>
    <w:bookmarkStart w:name="z5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</w:p>
    <w:bookmarkEnd w:id="270"/>
    <w:bookmarkStart w:name="z5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одобренных заявок об оплате причитающихся субсидий </w:t>
      </w:r>
      <w:r>
        <w:br/>
      </w:r>
      <w:r>
        <w:rPr>
          <w:rFonts w:ascii="Times New Roman"/>
          <w:b/>
          <w:i w:val="false"/>
          <w:color w:val="000000"/>
        </w:rPr>
        <w:t>по ________________ району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6"/>
        <w:gridCol w:w="989"/>
        <w:gridCol w:w="831"/>
        <w:gridCol w:w="636"/>
        <w:gridCol w:w="1340"/>
        <w:gridCol w:w="636"/>
        <w:gridCol w:w="636"/>
        <w:gridCol w:w="636"/>
        <w:gridCol w:w="2442"/>
        <w:gridCol w:w="1892"/>
        <w:gridCol w:w="99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 заявки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текущего счета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га**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гибрид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семян***/элитных саженцев, тонн/штук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тонну/штуку, 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субсидий,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хозяйства, подавшие заявку на получение субсидий за приобретенные оригинальные семена</w:t>
            </w:r>
          </w:p>
          <w:bookmarkEnd w:id="275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77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хозяйства, подавшие заявку на получение субсидий за использованные суперэлитные семена (для хлопчатника – оригинальные семена, за исключением питомников размножения) собственного производства</w:t>
            </w:r>
          </w:p>
          <w:bookmarkEnd w:id="27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79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хозяйства, подавшие заявку на получение субсидий за приобретенные элитные семена</w:t>
            </w:r>
          </w:p>
          <w:bookmarkEnd w:id="280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1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хозяйства, подавшие заявку на получение субсидий за использованные элитные семена собственного производства</w:t>
            </w:r>
          </w:p>
          <w:bookmarkEnd w:id="28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3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элитные семена</w:t>
            </w:r>
          </w:p>
          <w:bookmarkEnd w:id="284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5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элитные семена через элитно-семеноводческое хозяйство</w:t>
            </w:r>
          </w:p>
          <w:bookmarkEnd w:id="28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7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семена первой репродукции</w:t>
            </w:r>
          </w:p>
          <w:bookmarkEnd w:id="28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9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семена первой репродукции через семеноводческое хозяйство</w:t>
            </w:r>
          </w:p>
          <w:bookmarkEnd w:id="290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1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семена гибридов первого поколения</w:t>
            </w:r>
          </w:p>
          <w:bookmarkEnd w:id="29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3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семена гибридов первого поколения через семеноводческое хозяйство</w:t>
            </w:r>
          </w:p>
          <w:bookmarkEnd w:id="294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5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элитные саженцы</w:t>
            </w:r>
          </w:p>
          <w:bookmarkEnd w:id="29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7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подавшие заявку на получение субсидий за приобретенные элитные саженцы через элитно-семеноводческое хозяйство</w:t>
            </w:r>
          </w:p>
          <w:bookmarkEnd w:id="29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9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0"/>
    <w:bookmarkStart w:name="z5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расшифровка аббревиатур: </w:t>
      </w:r>
    </w:p>
    <w:bookmarkEnd w:id="301"/>
    <w:bookmarkStart w:name="z60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2"/>
    <w:bookmarkStart w:name="z60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03"/>
    <w:bookmarkStart w:name="z6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семян первой репродукции указывается площадь до 10% от посевной площади культуры;</w:t>
      </w:r>
    </w:p>
    <w:bookmarkEnd w:id="304"/>
    <w:bookmarkStart w:name="z6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семян первой репродукции указывается объем приобретения семян на площадь до 10% от посевной площади культуры.</w:t>
      </w:r>
    </w:p>
    <w:bookmarkEnd w:id="305"/>
    <w:bookmarkStart w:name="z6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района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                     фамилия, имя, отчество (при наличии в документе, удостоверяющем личность))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9"/>
        <w:gridCol w:w="6181"/>
      </w:tblGrid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наличии в документе,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личность, подпись, печать))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____ " __________ 20 года</w:t>
            </w:r>
          </w:p>
        </w:tc>
      </w:tr>
    </w:tbl>
    <w:bookmarkStart w:name="z60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выданных субсидиях на развитие семеноводства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 области</w:t>
      </w:r>
    </w:p>
    <w:bookmarkEnd w:id="307"/>
    <w:bookmarkStart w:name="z6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267"/>
        <w:gridCol w:w="2939"/>
        <w:gridCol w:w="2304"/>
        <w:gridCol w:w="12"/>
        <w:gridCol w:w="1864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309"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получателей субсидий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га*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объем, тонн/штук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хозяйства, получившие субсидии за приобретенные оригинальные семена</w:t>
            </w:r>
          </w:p>
          <w:bookmarkEnd w:id="311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хозяйства, получившие субсидии за использованные суперэлитные семена (для хлопчатника – оригинальные семена, за исключением питомников размножения) собственного производства</w:t>
            </w:r>
          </w:p>
          <w:bookmarkEnd w:id="313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хозяйства, получившие субсидии за приобретенные элитные семена</w:t>
            </w:r>
          </w:p>
          <w:bookmarkEnd w:id="315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хозяйства, получившие субсидии за использованные элитные семена собственного производства</w:t>
            </w:r>
          </w:p>
          <w:bookmarkEnd w:id="317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субсидии за приобретенные элитные семена</w:t>
            </w:r>
          </w:p>
          <w:bookmarkEnd w:id="319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субсидию за приобретенные элитные семена через элитно-семеноводческое хозяйство</w:t>
            </w:r>
          </w:p>
          <w:bookmarkEnd w:id="321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субсидии за приобретенные семена первой репродукции</w:t>
            </w:r>
          </w:p>
          <w:bookmarkEnd w:id="324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субсидии за приобретенные семена первой репродукции через семеноводческое хозяйство</w:t>
            </w:r>
          </w:p>
          <w:bookmarkEnd w:id="326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субсидии за приобретенные семена гибридов первого поколения</w:t>
            </w:r>
          </w:p>
          <w:bookmarkEnd w:id="328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субсидию за приобретенные семена гибридов первого поколения через семеноводческое хозяйство</w:t>
            </w:r>
          </w:p>
          <w:bookmarkEnd w:id="330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3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субсидию за приобретенные элитные саженцы</w:t>
            </w:r>
          </w:p>
          <w:bookmarkEnd w:id="332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3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товаропроизводители, получившие субсидию за приобретенные элитные саженцы, через элитно-семеноводческое хозяйство</w:t>
            </w:r>
          </w:p>
          <w:bookmarkEnd w:id="334"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3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6"/>
    <w:bookmarkStart w:name="z6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семян первой репродукции указывается площадь до 10% от посевной площади культуры.</w:t>
      </w:r>
    </w:p>
    <w:bookmarkEnd w:id="337"/>
    <w:bookmarkStart w:name="z6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1628"/>
        <w:gridCol w:w="520"/>
        <w:gridCol w:w="520"/>
        <w:gridCol w:w="1483"/>
        <w:gridCol w:w="520"/>
        <w:gridCol w:w="1484"/>
        <w:gridCol w:w="520"/>
        <w:gridCol w:w="808"/>
        <w:gridCol w:w="1484"/>
        <w:gridCol w:w="808"/>
        <w:gridCol w:w="1485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полученных субсидий,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полученных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аттестованных производителей семян (статус)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КХ, ФХ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СПК, СХПК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4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1829"/>
        <w:gridCol w:w="996"/>
        <w:gridCol w:w="1830"/>
        <w:gridCol w:w="996"/>
        <w:gridCol w:w="1830"/>
        <w:gridCol w:w="996"/>
        <w:gridCol w:w="183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 субъектов, получивших субсидии</w:t>
            </w:r>
          </w:p>
          <w:bookmarkEnd w:id="343"/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КХ, ФХ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СПК, СХПК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аттестованные производители семян (статус)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6"/>
    <w:bookmarkStart w:name="z6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расшифровка аббревиатур: </w:t>
      </w:r>
    </w:p>
    <w:bookmarkEnd w:id="347"/>
    <w:bookmarkStart w:name="z6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348"/>
    <w:bookmarkStart w:name="z6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349"/>
    <w:bookmarkStart w:name="z6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потребительский кооператив;</w:t>
      </w:r>
    </w:p>
    <w:bookmarkEnd w:id="350"/>
    <w:bookmarkStart w:name="z6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хозяйство;</w:t>
      </w:r>
    </w:p>
    <w:bookmarkEnd w:id="351"/>
    <w:bookmarkStart w:name="z6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ФХ – фермерское хозяйство;</w:t>
      </w:r>
    </w:p>
    <w:bookmarkEnd w:id="352"/>
    <w:bookmarkStart w:name="z6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сельский потребительский кооператив;</w:t>
      </w:r>
    </w:p>
    <w:bookmarkEnd w:id="353"/>
    <w:bookmarkStart w:name="z6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СХПК – сельскохозяйственный производственный кооператив.</w:t>
      </w:r>
    </w:p>
    <w:bookmarkEnd w:id="354"/>
    <w:bookmarkStart w:name="z6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355"/>
    <w:bookmarkStart w:name="z6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сельского хозяйства ______________ области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личность, подпись))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69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субсидий на приобретенные оригинальные семена</w:t>
      </w:r>
    </w:p>
    <w:bookmarkEnd w:id="357"/>
    <w:bookmarkStart w:name="z7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элитно-семеноводческого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(учредительный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оригинальных семян (далее – семена)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(сельскохозяйственная культура, сорт (гибрид))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проведение посевных работ, в количестве ____________тонн.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159"/>
        <w:gridCol w:w="4670"/>
        <w:gridCol w:w="87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9"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1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2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3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64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или Национального оператора почты: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65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 продавца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  <w:bookmarkEnd w:id="366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67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 с патентообладателем (оригинатором) для семян сортов, включенных в Государственный реестр Республики Казахстан охраняемых сортов растений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68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оригинатором, реализатором или иностранной компанией на приобретение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9"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элитных семян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0"/>
        </w:tc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методом****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1"/>
    <w:bookmarkStart w:name="z75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372"/>
    <w:bookmarkStart w:name="z75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373"/>
    <w:bookmarkStart w:name="z75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374"/>
    <w:bookmarkStart w:name="z75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75"/>
    <w:bookmarkStart w:name="z75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76"/>
    <w:bookmarkStart w:name="z75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77"/>
    <w:bookmarkStart w:name="z75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78"/>
    <w:bookmarkStart w:name="z75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79"/>
    <w:bookmarkStart w:name="z76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80"/>
    <w:bookmarkStart w:name="z76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сведения, указанные в строке 10 таблицы, заполняются при приобретении семян хлопчатника, за исключением импортируемых семян хлопчатника.</w:t>
      </w:r>
    </w:p>
    <w:bookmarkEnd w:id="381"/>
    <w:bookmarkStart w:name="z76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4"/>
        <w:gridCol w:w="1363"/>
        <w:gridCol w:w="784"/>
        <w:gridCol w:w="1002"/>
        <w:gridCol w:w="2092"/>
        <w:gridCol w:w="2092"/>
        <w:gridCol w:w="340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3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(гибрида)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гр.5 х гр.7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5"/>
    <w:bookmarkStart w:name="z7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386"/>
    <w:bookmarkStart w:name="z7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387"/>
    <w:bookmarkStart w:name="z7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88"/>
    <w:bookmarkStart w:name="z7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389"/>
    <w:bookmarkStart w:name="z7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90"/>
    <w:bookmarkStart w:name="z7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391"/>
    <w:bookmarkStart w:name="z7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392"/>
    <w:bookmarkStart w:name="z7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393"/>
    <w:bookmarkStart w:name="z77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Талон</w:t>
      </w:r>
    </w:p>
    <w:bookmarkEnd w:id="394"/>
    <w:bookmarkStart w:name="z77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78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за использованные для посева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суперэлитные семена (для хлопчатника – оригинальные семена,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исключением питомников размножения) собственного производства </w:t>
      </w:r>
    </w:p>
    <w:bookmarkEnd w:id="396"/>
    <w:bookmarkStart w:name="z7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элитно-семеноводческого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за суперэлитные семена (для хлопчатника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оригинальные семена, за исключением питомников размножения) (далее – семена)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собственного производства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использованные на проведение посевных работ, в количестве ____________тонн.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546"/>
        <w:gridCol w:w="3104"/>
        <w:gridCol w:w="1164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8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0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1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2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03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4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апробации посевов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05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использования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6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высеву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 (гибрид),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07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элитных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8"/>
    <w:bookmarkStart w:name="z8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409"/>
    <w:bookmarkStart w:name="z8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410"/>
    <w:bookmarkStart w:name="z8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411"/>
    <w:bookmarkStart w:name="z8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12"/>
    <w:bookmarkStart w:name="z8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13"/>
    <w:bookmarkStart w:name="z8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14"/>
    <w:bookmarkStart w:name="z8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15"/>
    <w:bookmarkStart w:name="z8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16"/>
    <w:bookmarkStart w:name="z8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417"/>
    <w:bookmarkStart w:name="z8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1001"/>
        <w:gridCol w:w="1001"/>
        <w:gridCol w:w="1280"/>
        <w:gridCol w:w="2672"/>
        <w:gridCol w:w="434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семян, тонн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причитающейся субсидии, тенге гр.5 х гр.6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1"/>
    <w:bookmarkStart w:name="z8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422"/>
    <w:bookmarkStart w:name="z8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423"/>
    <w:bookmarkStart w:name="z8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24"/>
    <w:bookmarkStart w:name="z8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425"/>
    <w:bookmarkStart w:name="z8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26"/>
    <w:bookmarkStart w:name="z8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427"/>
    <w:bookmarkStart w:name="z8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зарегистрирована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428"/>
    <w:bookmarkStart w:name="z84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Талон</w:t>
      </w:r>
    </w:p>
    <w:bookmarkEnd w:id="429"/>
    <w:bookmarkStart w:name="z8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</w:p>
    <w:bookmarkEnd w:id="430"/>
    <w:bookmarkStart w:name="z8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85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получение субсидий на приобретенные элитные семена</w:t>
      </w:r>
    </w:p>
    <w:bookmarkEnd w:id="432"/>
    <w:bookmarkStart w:name="z8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семеноводческого хозяйства или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 (далее – семена),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(сельскохозяйственная культура,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проведение посевных работ, в количестве ____________тонн.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221"/>
        <w:gridCol w:w="4964"/>
        <w:gridCol w:w="9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4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6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7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8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39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или Национального оператора почты: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40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1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2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элитсемхозом, реализатором или иностранной компанией на приобретение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43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семян первой репродукции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44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договору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подработку семян хлопчатника химическим методом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5"/>
    <w:bookmarkStart w:name="z90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446"/>
    <w:bookmarkStart w:name="z90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447"/>
    <w:bookmarkStart w:name="z90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448"/>
    <w:bookmarkStart w:name="z91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49"/>
    <w:bookmarkStart w:name="z91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50"/>
    <w:bookmarkStart w:name="z9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51"/>
    <w:bookmarkStart w:name="z9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52"/>
    <w:bookmarkStart w:name="z9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53"/>
    <w:bookmarkStart w:name="z9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54"/>
    <w:bookmarkStart w:name="z9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сведения, указанные в строке 9 таблицы, заполняются при приобретении семян хлопчатника, за исключением импортируемых семян хлопчатника</w:t>
      </w:r>
    </w:p>
    <w:bookmarkEnd w:id="455"/>
    <w:bookmarkStart w:name="z91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525"/>
        <w:gridCol w:w="877"/>
        <w:gridCol w:w="1121"/>
        <w:gridCol w:w="2341"/>
        <w:gridCol w:w="2341"/>
        <w:gridCol w:w="234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7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(гибрида)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причитающейся субсидии,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гр.5 х гр.7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9"/>
    <w:bookmarkStart w:name="z92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460"/>
    <w:bookmarkStart w:name="z92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использовать приобретенные элитные семена для дальнейшего репродуцирования до первой репродукции*. </w:t>
      </w:r>
    </w:p>
    <w:bookmarkEnd w:id="461"/>
    <w:bookmarkStart w:name="z92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2"/>
    <w:bookmarkStart w:name="z92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действует для сельхозтоваропроизводителей.</w:t>
      </w:r>
    </w:p>
    <w:bookmarkEnd w:id="463"/>
    <w:bookmarkStart w:name="z92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464"/>
    <w:bookmarkStart w:name="z92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65"/>
    <w:bookmarkStart w:name="z93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466"/>
    <w:bookmarkStart w:name="z93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67"/>
    <w:bookmarkStart w:name="z93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468"/>
    <w:bookmarkStart w:name="z93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469"/>
    <w:bookmarkStart w:name="z93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ответственного лица, принявшего заявку)</w:t>
      </w:r>
    </w:p>
    <w:bookmarkEnd w:id="470"/>
    <w:bookmarkStart w:name="z93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отрыва)</w:t>
      </w:r>
    </w:p>
    <w:bookmarkEnd w:id="471"/>
    <w:bookmarkStart w:name="z93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Талон</w:t>
      </w:r>
    </w:p>
    <w:bookmarkEnd w:id="472"/>
    <w:bookmarkStart w:name="z93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</w:p>
    <w:bookmarkEnd w:id="473"/>
    <w:bookmarkStart w:name="z93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 рассмотрению "__" ______ 20__года ______часов ____ минут</w:t>
      </w:r>
    </w:p>
    <w:bookmarkEnd w:id="474"/>
    <w:bookmarkStart w:name="z93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</w:t>
      </w:r>
    </w:p>
    <w:bookmarkEnd w:id="475"/>
    <w:bookmarkStart w:name="z9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 ответственного лица, принявшего заявку)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94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за использованные для посева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элитные семена собственного производства</w:t>
      </w:r>
    </w:p>
    <w:bookmarkEnd w:id="477"/>
    <w:bookmarkStart w:name="z94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семеноводческого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за элитные семена (далее – семена)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собственного производства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использованные на проведение посевных работ, в количестве ____________тонн.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546"/>
        <w:gridCol w:w="3104"/>
        <w:gridCol w:w="1164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9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1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2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3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4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5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апробации посевов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6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использования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7"/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высеву семян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8"/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 семян первой репродукции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плана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9"/>
    <w:bookmarkStart w:name="z98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490"/>
    <w:bookmarkStart w:name="z98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491"/>
    <w:bookmarkStart w:name="z98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492"/>
    <w:bookmarkStart w:name="z99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93"/>
    <w:bookmarkStart w:name="z99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94"/>
    <w:bookmarkStart w:name="z99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95"/>
    <w:bookmarkStart w:name="z99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96"/>
    <w:bookmarkStart w:name="z99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97"/>
    <w:bookmarkStart w:name="z99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498"/>
    <w:bookmarkStart w:name="z99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1159"/>
        <w:gridCol w:w="1159"/>
        <w:gridCol w:w="1481"/>
        <w:gridCol w:w="3092"/>
        <w:gridCol w:w="3093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семян, тонн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причитающейся субсидии,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гр.5 х гр.6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2"/>
    <w:bookmarkStart w:name="z100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503"/>
    <w:bookmarkStart w:name="z100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504"/>
    <w:bookmarkStart w:name="z100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05"/>
    <w:bookmarkStart w:name="z100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506"/>
    <w:bookmarkStart w:name="z100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07"/>
    <w:bookmarkStart w:name="z100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508"/>
    <w:bookmarkStart w:name="z10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509"/>
    <w:bookmarkStart w:name="z101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510"/>
    <w:bookmarkStart w:name="z101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Талон</w:t>
      </w:r>
    </w:p>
    <w:bookmarkEnd w:id="511"/>
    <w:bookmarkStart w:name="z101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101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субсидий на приобретенные семена первой репродукции</w:t>
      </w:r>
    </w:p>
    <w:bookmarkEnd w:id="513"/>
    <w:bookmarkStart w:name="z10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(учредительный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первой репродукции (далее – семена)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(сельскохозяйственная культура,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проведение посевных работ, в количестве ____________тонн.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221"/>
        <w:gridCol w:w="4964"/>
        <w:gridCol w:w="9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5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7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8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9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20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банка или Национального оператора почты: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21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семена, накладные на отгрузку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 продавца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сорт, репродукция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22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23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семхозом, реализатором или иностранной компанией на приобретение семян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24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на подработку семян хлопчатника химическим методом****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 по химическому оголению семян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выполненных работ согласно акту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5"/>
    <w:bookmarkStart w:name="z106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526"/>
    <w:bookmarkStart w:name="z107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527"/>
    <w:bookmarkStart w:name="z107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528"/>
    <w:bookmarkStart w:name="z107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9"/>
    <w:bookmarkStart w:name="z107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30"/>
    <w:bookmarkStart w:name="z107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31"/>
    <w:bookmarkStart w:name="z107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32"/>
    <w:bookmarkStart w:name="z107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533"/>
    <w:bookmarkStart w:name="z107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34"/>
    <w:bookmarkStart w:name="z107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сведения, указанные в строке 8 таблицы, заполняются при приобретении семян хлопчатника, за исключением импортируемых семян хлопчатника.</w:t>
      </w:r>
    </w:p>
    <w:bookmarkEnd w:id="535"/>
    <w:bookmarkStart w:name="z1079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518"/>
        <w:gridCol w:w="2821"/>
        <w:gridCol w:w="3254"/>
        <w:gridCol w:w="1384"/>
        <w:gridCol w:w="1384"/>
        <w:gridCol w:w="1385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 (до 10% от посевной площади культуры)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 (на площадь до 10% от посевной площади культуры)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тонну, тенге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причитающейся субсидии,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 х гр.8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9"/>
    <w:bookmarkStart w:name="z108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540"/>
    <w:bookmarkStart w:name="z108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541"/>
    <w:bookmarkStart w:name="z108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42"/>
    <w:bookmarkStart w:name="z108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543"/>
    <w:bookmarkStart w:name="z109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44"/>
    <w:bookmarkStart w:name="z109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545"/>
    <w:bookmarkStart w:name="z109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546"/>
    <w:bookmarkStart w:name="z109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547"/>
    <w:bookmarkStart w:name="z109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Талон</w:t>
      </w:r>
    </w:p>
    <w:bookmarkEnd w:id="548"/>
    <w:bookmarkStart w:name="z109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1101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на приобретенные элитные саженцы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плодово-ягодных культур и винограда </w:t>
      </w:r>
    </w:p>
    <w:bookmarkEnd w:id="550"/>
    <w:bookmarkStart w:name="z110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 (либо его представителя по доверенности)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на возмещение затрат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элитных саженцев плодово-ягодных культур и винограда (далее – элитные саженцы)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(сельскохозяйственная культура,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на закладку сада (виноградника), в количестве ____________штук.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221"/>
        <w:gridCol w:w="4964"/>
        <w:gridCol w:w="9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2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4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5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6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57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Кбе***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58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элитные саженцы, накладные на отгрузку элитных саженцев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(счета-фактуры, приходные и расходные кассовые ордера и (или) платежные поручения)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элитных саженцев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элитных саженцев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ИИК***продавца элитных саженцев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НДС*** (тенге)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59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сортовые качества элитных саженцев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60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оригинатором, элитсемхозом, реализатором или иностранной компанией на приобретение элитных саженцев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1"/>
    <w:bookmarkStart w:name="z114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562"/>
    <w:bookmarkStart w:name="z114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563"/>
    <w:bookmarkStart w:name="z114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расшифровка аббревиатур: </w:t>
      </w:r>
    </w:p>
    <w:bookmarkEnd w:id="564"/>
    <w:bookmarkStart w:name="z114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65"/>
    <w:bookmarkStart w:name="z115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66"/>
    <w:bookmarkStart w:name="z115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67"/>
    <w:bookmarkStart w:name="z115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68"/>
    <w:bookmarkStart w:name="z115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569"/>
    <w:bookmarkStart w:name="z115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570"/>
    <w:bookmarkStart w:name="z1155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субсидий*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937"/>
        <w:gridCol w:w="1720"/>
        <w:gridCol w:w="2763"/>
        <w:gridCol w:w="2503"/>
        <w:gridCol w:w="250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элитных саженцев, штук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штуки элитных саженцев, тенге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штуку, тенге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причитающейся субсидии,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гр.4 х гр.6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4"/>
    <w:bookmarkStart w:name="z116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расчет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(зарегистрированный в Реестре государственной регистрации нормативных правовых актов № 10190). </w:t>
      </w:r>
    </w:p>
    <w:bookmarkEnd w:id="575"/>
    <w:bookmarkStart w:name="z116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576"/>
    <w:bookmarkStart w:name="z116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77"/>
    <w:bookmarkStart w:name="z116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личность))</w:t>
      </w:r>
    </w:p>
    <w:bookmarkEnd w:id="578"/>
    <w:bookmarkStart w:name="z116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79"/>
    <w:bookmarkStart w:name="z116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580"/>
    <w:bookmarkStart w:name="z116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к рассмотрению "___" ________ 20__ года </w:t>
      </w:r>
    </w:p>
    <w:bookmarkEnd w:id="581"/>
    <w:bookmarkStart w:name="z116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зарегистрирована за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ответственного лица,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582"/>
    <w:bookmarkStart w:name="z1170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Талон</w:t>
      </w:r>
    </w:p>
    <w:bookmarkEnd w:id="583"/>
    <w:bookmarkStart w:name="z117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принята к рассмотрению "__" ______ 20__года ______часов 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 ответственного лица, принявшего заявку)</w:t>
      </w:r>
    </w:p>
    <w:bookmarkEnd w:id="5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