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bb7" w14:textId="aff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387. Зарегистрирован в Министерстве юстиции Республики Казахстан 28 июля 2017 года № 15398.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разрешения на привлечение денег дольщиков",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выписки об учетной записи договора о долевом участии в жилищном строительстве",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июня 2017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привлечение денег дольщиков"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услуга).</w:t>
      </w:r>
    </w:p>
    <w:bookmarkEnd w:id="15"/>
    <w:bookmarkStart w:name="z2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6"/>
    <w:bookmarkStart w:name="z2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17"/>
    <w:bookmarkStart w:name="z2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8"/>
    <w:bookmarkStart w:name="z2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9"/>
    <w:bookmarkStart w:name="z2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0"/>
    <w:bookmarkStart w:name="z2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2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корпорацию, а также при обращении на портал – 10 (десять) рабочих дней.</w:t>
      </w:r>
    </w:p>
    <w:bookmarkEnd w:id="23"/>
    <w:bookmarkStart w:name="z2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4"/>
    <w:bookmarkStart w:name="z2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25"/>
    <w:bookmarkStart w:name="z3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26"/>
    <w:bookmarkStart w:name="z3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</w:t>
      </w:r>
    </w:p>
    <w:bookmarkEnd w:id="27"/>
    <w:bookmarkStart w:name="z3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(частично автоматизированная) или бумажная.</w:t>
      </w:r>
    </w:p>
    <w:bookmarkEnd w:id="28"/>
    <w:bookmarkStart w:name="z3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разрешения на привлечение денег дольщиков согласно приложению 1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30"/>
    <w:bookmarkStart w:name="z3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31"/>
    <w:bookmarkStart w:name="z3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2"/>
    <w:bookmarkStart w:name="z3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33"/>
    <w:bookmarkStart w:name="z3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34"/>
    <w:bookmarkStart w:name="z3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35"/>
    <w:bookmarkStart w:name="z3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3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37"/>
    <w:bookmarkStart w:name="z3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портала.</w:t>
      </w:r>
    </w:p>
    <w:bookmarkEnd w:id="38"/>
    <w:bookmarkStart w:name="z3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39"/>
    <w:bookmarkStart w:name="z3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bookmarkEnd w:id="40"/>
    <w:bookmarkStart w:name="z3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1"/>
    <w:bookmarkStart w:name="z3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долевого участия в жилищном строительстве способом участия в проекте банка второго уровня: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Start w:name="z3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43"/>
    <w:bookmarkStart w:name="z3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44"/>
    <w:bookmarkStart w:name="z3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Start w:name="z3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46"/>
    <w:bookmarkStart w:name="z3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47"/>
    <w:bookmarkStart w:name="z3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инжиниринговой компании о наличие завершенного строительства каркаса жилого дома (жилого здания);</w:t>
      </w:r>
    </w:p>
    <w:bookmarkEnd w:id="48"/>
    <w:bookmarkStart w:name="z3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инжиниринговой компанией.</w:t>
      </w:r>
    </w:p>
    <w:bookmarkEnd w:id="49"/>
    <w:bookmarkStart w:name="z3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 </w:t>
      </w:r>
    </w:p>
    <w:bookmarkEnd w:id="50"/>
    <w:bookmarkStart w:name="z3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1"/>
    <w:bookmarkStart w:name="z3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долевого участия в жилищном строительстве способом участия в проекте банка второго уровня: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Start w:name="z3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53"/>
    <w:bookmarkStart w:name="z3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54"/>
    <w:bookmarkStart w:name="z3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проектно-сметной документации проекта строительства жилого дома (жилого здания) с положительным заключением комплексной вневедомственной экспертизы;</w:t>
      </w:r>
    </w:p>
    <w:bookmarkEnd w:id="55"/>
    <w:bookmarkStart w:name="z3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привлечение денег дольщиков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Start w:name="z3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57"/>
    <w:bookmarkStart w:name="z3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58"/>
    <w:bookmarkStart w:name="z3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проектно-сметной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bookmarkEnd w:id="59"/>
    <w:bookmarkStart w:name="z3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инжиниринговой компании о наличие завершенного строительства каркаса жилого дома (жилого здания);</w:t>
      </w:r>
    </w:p>
    <w:bookmarkEnd w:id="60"/>
    <w:bookmarkStart w:name="z3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с инжиниринговой компанией.</w:t>
      </w:r>
    </w:p>
    <w:bookmarkEnd w:id="61"/>
    <w:bookmarkStart w:name="z3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2 к настоящему стандарту государственной услуги. </w:t>
      </w:r>
    </w:p>
    <w:bookmarkEnd w:id="62"/>
    <w:bookmarkStart w:name="z3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уведомление о приеме соответствующих документов.</w:t>
      </w:r>
    </w:p>
    <w:bookmarkEnd w:id="63"/>
    <w:bookmarkStart w:name="z3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государственной услуги через Государственную корпорацию осуществляется на основании уведомления о приеме соответствующих документов,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доверенности.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услуги. </w:t>
      </w:r>
    </w:p>
    <w:bookmarkEnd w:id="64"/>
    <w:bookmarkStart w:name="z3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услуги.</w:t>
      </w:r>
    </w:p>
    <w:bookmarkEnd w:id="65"/>
    <w:bookmarkStart w:name="z3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6"/>
    <w:bookmarkStart w:name="z3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посредством портала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67"/>
    <w:bookmarkStart w:name="z3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8"/>
    <w:bookmarkStart w:name="z3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9"/>
    <w:bookmarkStart w:name="z3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под № 14188);</w:t>
      </w:r>
    </w:p>
    <w:bookmarkEnd w:id="70"/>
    <w:bookmarkStart w:name="z3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71"/>
    <w:bookmarkStart w:name="z35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его должностных лиц, Государственной корпорации и (или) ее работников по вопросам оказания государственных услуг</w:t>
      </w:r>
    </w:p>
    <w:bookmarkEnd w:id="72"/>
    <w:bookmarkStart w:name="z3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73"/>
    <w:bookmarkStart w:name="z3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74"/>
    <w:bookmarkStart w:name="z3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услугодателя.</w:t>
      </w:r>
    </w:p>
    <w:bookmarkEnd w:id="75"/>
    <w:bookmarkStart w:name="z3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6"/>
    <w:bookmarkStart w:name="z3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77"/>
    <w:bookmarkStart w:name="z3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8"/>
    <w:bookmarkStart w:name="z3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79"/>
    <w:bookmarkStart w:name="z3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80"/>
    <w:bookmarkStart w:name="z3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1"/>
    <w:bookmarkStart w:name="z3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2"/>
    <w:bookmarkStart w:name="z3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3"/>
    <w:bookmarkStart w:name="z3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84"/>
    <w:bookmarkStart w:name="z3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85"/>
    <w:bookmarkStart w:name="z3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Министерства: </w:t>
      </w:r>
    </w:p>
    <w:bookmarkEnd w:id="86"/>
    <w:bookmarkStart w:name="z3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bookmarkEnd w:id="87"/>
    <w:bookmarkStart w:name="z3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</w:t>
      </w:r>
    </w:p>
    <w:bookmarkEnd w:id="88"/>
    <w:bookmarkStart w:name="z3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 ;</w:t>
      </w:r>
    </w:p>
    <w:bookmarkEnd w:id="89"/>
    <w:bookmarkStart w:name="z3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90"/>
    <w:bookmarkStart w:name="z3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Услуополучатель имеет возможность получения государственной услуги в электронной форме посредством портала при условии наличия ЭЦП.</w:t>
      </w:r>
    </w:p>
    <w:bookmarkEnd w:id="91"/>
    <w:bookmarkStart w:name="z3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92"/>
    <w:bookmarkStart w:name="z3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Телефон единого контакт центра по вопросам оказания государственных услуг: </w:t>
      </w:r>
    </w:p>
    <w:bookmarkEnd w:id="93"/>
    <w:bookmarkStart w:name="z3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1414, 8 800 080 7777.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7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 услугодателя с изображением  государственного герба Республики Казахстан)</w:t>
      </w:r>
    </w:p>
    <w:bookmarkEnd w:id="95"/>
    <w:bookmarkStart w:name="z37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№ ___ на привлечение денег дольщиков</w:t>
      </w:r>
    </w:p>
    <w:bookmarkEnd w:id="96"/>
    <w:bookmarkStart w:name="z3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                              "___"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разрешение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застройщика и уполномоченной компании,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жилого дома (жилого здания), площадью,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этажность, расположенного по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расположения, кадастровый номер земельного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Cрок ввода в эксплуатацию объекта, согласно проектно-сметной документации "___" _______ 20__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на привлечение денег дольщиков имеет юридическую силу до срока сдачи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 (заместитель Акима)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bookmarkStart w:name="z38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привлечение денег дольщиков</w:t>
      </w:r>
    </w:p>
    <w:bookmarkEnd w:id="98"/>
    <w:bookmarkStart w:name="z3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реквизиты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телефон, адрес физического лица-заявителя, действующего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заявителя на подачу настоящего заявления от имени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 заявителя и занимаемая им должность,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просим выдать разрешение на привлечение денег дольщиков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жилого дома (жилого здания), площадью, этажность,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расположения, кадастровый номер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ввода в эксплуатацию объекта, согласно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"___" ________ 20__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Заявители и первые руководители юридических лиц, подающих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данное заявление, полностью отвечают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 документов, а также своевременное представление услугодателю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(указать поименный перечень направляемых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__________"__" ____ 20 __ года.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Застройщика,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Уполномоченной компании, дата)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(полное наименование застройщика и уполномоченной компании)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(адрес услугополучателя)</w:t>
      </w:r>
    </w:p>
    <w:bookmarkEnd w:id="100"/>
    <w:bookmarkStart w:name="z38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01"/>
    <w:bookmarkStart w:name="z3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Некоммерческого акционерного общества "Государственная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Государственная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Исполнитель. (Фамилия, Имя, Отчество (при его наличии)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Получил: ____________________________       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387</w:t>
            </w:r>
          </w:p>
        </w:tc>
      </w:tr>
    </w:tbl>
    <w:bookmarkStart w:name="z8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выписки об учетной записи договора о долевом участии  в жилищном строительстве"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9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3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услуга). </w:t>
      </w:r>
    </w:p>
    <w:bookmarkEnd w:id="105"/>
    <w:bookmarkStart w:name="z3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06"/>
    <w:bookmarkStart w:name="z3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107"/>
    <w:bookmarkStart w:name="z3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08"/>
    <w:bookmarkStart w:name="z39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9"/>
    <w:bookmarkStart w:name="z3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либо выдачи мотивированного отказа – 3 (три) рабочих дней:</w:t>
      </w:r>
    </w:p>
    <w:bookmarkEnd w:id="110"/>
    <w:bookmarkStart w:name="z3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</w:t>
      </w:r>
    </w:p>
    <w:bookmarkEnd w:id="111"/>
    <w:bookmarkStart w:name="z3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112"/>
    <w:bookmarkStart w:name="z3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 об учетной записи договора о долевом участии в жилищном строительстве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13"/>
    <w:bookmarkStart w:name="z4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114"/>
    <w:bookmarkStart w:name="z4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электронная. </w:t>
      </w:r>
    </w:p>
    <w:bookmarkEnd w:id="115"/>
    <w:bookmarkStart w:name="z4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16"/>
    <w:bookmarkStart w:name="z4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17"/>
    <w:bookmarkStart w:name="z4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118"/>
    <w:bookmarkStart w:name="z4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119"/>
    <w:bookmarkStart w:name="z4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представителя услугополучателя на портал: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приложению 2 к настоящему стандарту государственной услуги;</w:t>
      </w:r>
    </w:p>
    <w:bookmarkStart w:name="z4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предоставлении гарантии жилищного строительства с Фондом гарантирования жилищного строительства или решения местного исполнительного органа о выдаче разрешения на привлечение денег дольщиков;</w:t>
      </w:r>
    </w:p>
    <w:bookmarkEnd w:id="121"/>
    <w:bookmarkStart w:name="z4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долевом участии в жилищном строительстве, дополнительного соглашения к Договору (при его наличии).</w:t>
      </w:r>
    </w:p>
    <w:bookmarkEnd w:id="122"/>
    <w:bookmarkStart w:name="z4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посредством портала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3"/>
    <w:bookmarkStart w:name="z4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4"/>
    <w:bookmarkStart w:name="z4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5"/>
    <w:bookmarkStart w:name="z4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под № 14311);</w:t>
      </w:r>
    </w:p>
    <w:bookmarkEnd w:id="126"/>
    <w:bookmarkStart w:name="z4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27"/>
    <w:bookmarkStart w:name="z4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по вопросам оказания государственных услуг</w:t>
      </w:r>
    </w:p>
    <w:bookmarkEnd w:id="128"/>
    <w:bookmarkStart w:name="z4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Информацию о порядке обжалования можно получить по телефону единого контакт-центра 1414, 8 800 080 7777.</w:t>
      </w:r>
    </w:p>
    <w:bookmarkEnd w:id="129"/>
    <w:bookmarkStart w:name="z4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0"/>
    <w:bookmarkStart w:name="z4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1"/>
    <w:bookmarkStart w:name="z4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2"/>
    <w:bookmarkStart w:name="z4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3"/>
    <w:bookmarkStart w:name="z4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через портал</w:t>
      </w:r>
    </w:p>
    <w:bookmarkEnd w:id="134"/>
    <w:bookmarkStart w:name="z4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5"/>
    <w:bookmarkStart w:name="z4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6"/>
    <w:bookmarkStart w:name="z4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постановке на учет договора(-ов)/дополнительного соглашения о внесении изменений и (или) дополнений в договор/о снятии с учета договора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120"/>
        <w:gridCol w:w="642"/>
        <w:gridCol w:w="1329"/>
        <w:gridCol w:w="896"/>
        <w:gridCol w:w="1948"/>
        <w:gridCol w:w="1797"/>
        <w:gridCol w:w="1713"/>
        <w:gridCol w:w="1217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застройщике, и уполномоченной компании (свидетельство о государственной регистрации и юридический/ фактический адреса)</w:t>
            </w:r>
          </w:p>
          <w:bookmarkEnd w:id="13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 нахождения, техническая характеристика объекта)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Фондом гарантирования жилищного строительства/ Разрешение на привлечение денег дольщика местного исполнительного органа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 (Фамилия, Имя, Отчество (при его наличии), данные паспорта, уд/личности)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 (вид помещения, площадь помещения, этаж, номер квартиры и т.д.)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и о переуступке прав по договору (номер и дата)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Договора/ Снятие с учета (номер и дата, основание)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 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от имени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контактный телефон, адрес)</w:t>
            </w:r>
          </w:p>
        </w:tc>
      </w:tr>
    </w:tbl>
    <w:bookmarkStart w:name="z4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на учет договора (-ов) /дополнительного соглашения о внесении изменений и (или) дополнений в договор/договор о переуступке прав требований/о снятии с учета договора/</w:t>
      </w:r>
    </w:p>
    <w:bookmarkEnd w:id="141"/>
    <w:bookmarkStart w:name="z4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просим Вас произвести учет договор (-а) /дополнительного соглашения о внесении изменений и (или) дополнения в договор/договор о переуступке прав требований/снять с учета договор/о долевом участии в жилищном строительстве с внесением записи в журнал учета договоров о долевом участии в жилищном строительстве (выбрать нужное)</w:t>
      </w:r>
    </w:p>
    <w:bookmarkEnd w:id="142"/>
    <w:bookmarkStart w:name="z4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 "__" ____ 20 __ года. (подпись)</w:t>
      </w:r>
    </w:p>
    <w:bookmarkEnd w:id="143"/>
    <w:bookmarkStart w:name="z4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Уполномоченной компании </w:t>
      </w:r>
    </w:p>
    <w:bookmarkEnd w:id="144"/>
    <w:bookmarkStart w:name="z4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/____________________/ "___" ___________ 20__ года</w:t>
      </w:r>
    </w:p>
    <w:bookmarkEnd w:id="145"/>
    <w:bookmarkStart w:name="z4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(при его наличии) уполномоченного представителя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