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8fc1" w14:textId="a138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аллергологической и иммунологической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2017 года № 446. Зарегистрирован в Министерстве юстиции Республики Казахстан 28 июля 2017 года № 15397. Утратил силу приказом и.о. Министра здравоохранения Республики Казахстан от 30 мая 2025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30.05.2025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аллергологической и иммунологической помощи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446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аллергологической и иммунологической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аллергологической и иммунологической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Cтандарт устанавливает общие принципы и требования к организации оказания медицинской помощи пациентам с аллергическими заболеваниями и иммунодефицитными состояниями на амбулаторно-поликлиническом, стационарном и стационарозамещающем уровнях, независимо от форм собственности и ведомственной принадлежности.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Определения, используемые в настоящем Стандарте: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аллерген-специфическая иммунотерапия (далее – АСИТ) – комплекс мероприятий по этиотропному лечению аллергических заболеваний препаратами аллергенов;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специфическая аллергодиагностика (далее – САД) – выявление сенсибилизации к различным видам аллергенов, задействованных в патогенезе аллергических заболеваний, проводимое in vivo (путем введения аллергенов в организм человека различными способами) и in vitro (в лабораторных условиях);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аллергологическая помощь – комплекс мер по диагностике, лечению и профилактике аллергических реакций и заболеваний, с учетом причин их возникновения и механизмов развития;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лекарственный формуляр – перечень лекарственных средств, наличие которых обязательно в достаточных количествах, сформированный для оказания гарантированного объема бесплатной медицинской помощи с учетом профиля организации здравоохранения, утвержденный руководителем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здравоохранения, утвержденными приказом Министра здравоохранения Республики Казахстан от 23 ноября 2009 года № 762 (зарегистрирован в Реестре государственной регистрации нормативных правовых актов за № 5900) (далее – Приказ № 762).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иммунологическая помощь – комплекс мер по диагностике, профилактике и лечению первичных и вторичных иммунодефицитных состояний;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иммунотерапия – комплекс мероприятий по лечению препаратами с целью воздействия на иммунную систему;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 – физическое лицо, являющееся (являвшееся) потребителем медицинских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иммунный статус пациента – комплекс показателей состояния иммунной системы, количественная и качественная характеристика функционального состояния отдельных органов и клеток иммунной системы;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оказания аллергологической и иммунологической помощи в Республике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населению с аллергическими заболеваниями и иммунодефицитными состояниями оказывается в рамках гарантированного объема бесплатной медицинской помощи в соответствии с перечнем гарантированного объема бесплатной медицинской помощи (далее – ГОБМП),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Штаты медицинских организаций, а также структурных подразделений в составе медицинских организаций, оказывающих аллергологическую и иммунологическую помощь взрослому и детскому населению в Республике Казахстан (далее – МО),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Республики Казахстан за № 6173).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аллергологической и иммунологической помощи в Республике Казахстан осуществляется в следующих формах: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консультативно-диагностической помощи (далее – КДП);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скорой медицинской помощи;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авиации.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аллергологической и иммунологической помощи на амбулаторно-поликлиническом уровне включает: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состояния пациента и установление диагноза;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лабораторное и инструментальное обследование граждан с целью выявления аллергических заболеваний и иммунопатологических состояний;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САД in vivo с экстрактами аллергенов, а также АСИТ экстрактами аллергенов инъекционными методами;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АСИТ неинъекционными методами (сублингвально, интраназально, перорально);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исследования параметров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лечения в соответствии с выявленной нозологией и клиническими протоколами (далее – КП);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направление пациентов на стационарозамещающую или на плановую госпитализацию в МО для предоставления специализированной медицинской помощи и высокотехнологичной медицинской услуги;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профилактические медицинские осмотры целевых групп населения;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динамическое наблюдение за пациентами с аллергическими заболеваниями и иммунодефицитными состояниями;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проведение диспансеризации пациентов с аллергическими заболеваниями и иммунодефицитными состояниями согласно протоколов диспансеризации больных с хроническими формами заболеваний; 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медицинскую реабилитацию пациентов с аллергическими заболеваниями и иммунодефицитными состояниями;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предоставление пациентам с аллергическими заболеваниями и иммунодефицитными состояниями рецептов на лекарственные средства;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направление пациентов с аллергическими заболеваниями и иммунодефицитными состояниями на медико-социальную экспертизу для установления инвалидности и степени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и правовых актов за № 10589); (далее – Приказ № 44);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обучение пациентов с аллергическими заболеваниями и иммунодефицитными состояниями в "Астма-школе" и "Школе аллергии";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пропаганда здорового образа жизни.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здравоохранения РК от 07.12.2018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КДП пациентам с аллергическими заболеваниями и иммунодефицитными состояниями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за № 11958).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Оказание КДП пациентам с иммунодефицитными состояниями осуществляется по направлению врача первичной медико-санитарной помощи (далее – ПМСП) или другого профильного специалиста в рамках ГОБМП, в соответствии с алгоритмом направления пациентов с подозрением на первичный иммунодефицит для оказания медицинской помощи в амбулаторных и стационарных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07.12.2018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Стационарная помощь пациентам с аллергическими заболеваниями и иммунодефицитными состояниями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за № 12204) (далее – Приказ № 761).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Стационарная помощь с аллергическими заболеваниями и иммунодефицитными состояниями включает: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состояния пациента и установление предварительного клинического диагноза;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лабораторного и инструментального обследования согласно КП;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данных клинико-инструментальных и лабораторных исследований;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САД in vivo (ин виво) с экстрактами аллергенов, а также АСИТ экстрактами аллергенов;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исследования параметров иммунного статуса пациентов с наличием или подозрением на наличие иммунопатологического состояния, в том числе как побочного действия лекарственных средств;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назначение лечения в соответствии с КП лечащим врачом совместно с заведующим отделением;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ежедневный осмотр врачом, коррекция лечения;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осмотр заведующего отделением при поступлении и далее  –  не менее одного раза в неделю;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консультаций профильных специалистов (при наличии показаний);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направление пациентов с аллергическими заболеваниями и иммунодефицитными состояниями на медико-социальную экспертизу для установления инвалидности и степени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здравоохранения РК от 07.12.2018 </w:t>
      </w:r>
      <w:r>
        <w:rPr>
          <w:rFonts w:ascii="Times New Roman"/>
          <w:b w:val="false"/>
          <w:i w:val="false"/>
          <w:color w:val="00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Стационарозамещающая помощь пациентам, в том числе детям, с аллергическими заболеваниями и иммунодефицитными состояниями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Республики Казахстан за № 12106).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Скорая и неотложная медицинская помощь пациентам с аллергическими заболеваниями и иммунодефицитными состояниями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за № 11263).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Методы, подходы и процедуры диагностики и лечения при анафилактическом шоке пациентам с аллергическими заболеваниями и иммунодефицитными состояниями определяются в соответствии с клиническими протоколами диагностики и лечения неотложных состояний.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Аллергологическая помощь детям направлена на своевременное проведение мероприятий, направленных на выявление, лечение детей с аллергическими заболеваниями и иммунодефицитными состояниями и их профилактики.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Аллергологическая помощь детям включает в себя своевременное выявление, динамическое наблюдение, лечение и профилактику детей с аллергическими заболеваниями и иммунодефицитными состояниями.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Направление детей на плановое стационарное лечение в МО осуществляется педиатрами, врачами общей практики и детскими аллергологами поликлиники.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Пациенты с аллергическими заболеваниями и иммунодефицитными состояниями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Лекарственное обеспечение пациентов с аллергическими заболеваниями и иммунодефицитными состояниями в МО в рамках ГОБМП предоставляется на основании лекарственных формуляров, разработанных и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направления деятельности МО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направлениями деятельности МО являются: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квалифицированной, специализированной медицинской помощи и высокотехнологичных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пациентам с аллергическими заболеваниями и иммунодефицитными состояниями;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эффективной системы, обеспечивающей доступность медицинской помощи и качество медицинских услуг.     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Квалифицированная медицинская помощь оказывается специалистами с высшим медицинским образованием (врачами по специальности "терапия", "педиатрия", "общая врачебная практика") при заболеваниях и в случаях, не требующих специализированных методов диагностики, лечения и медицинской реабилитации.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медицинская помощь пациентам с аллергическими заболеваниями и иммунодефицитными состояниями оказывается врачами по специальности "аллергология и иммунология" (взрослая, детская) (далее – врачи аллергологи-иммунологи)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Высокотехнологические медицинские услуги пациентам с аллергическими заболеваниями и иммунодефицитными состояниями оказываются врачами аллергологами-иммунологами в МО и включают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Госпитализация пациента в стационарное отделение МО осуществляется: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по направлению специалистов ПМСП или МО в рамках планируемого количества случаев госпитализации в рамках ГОБМП через Портал с учетом права пациента на свободный выбор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Показанием для плановой госпитализации пациента с аллергическими заболеваниями и иммунодефицитными состояниями является необходимость оказания квалифицированной, специализированной медицинской помощи и высокотехнологичных медицинских услуг с круглосуточным медицинским наблюдением.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курса основного лечения по медицинским показаниям пациент направляется на восстановительное лечение, проводимое в условиях медицинских организаций, оказывающих амбулаторно-поликлиническую помощь.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услуг, утвержденными приказом Министра здравоохранения и социального развития Республики Казахстан от 27 марта 2015 года № 173 (зарегистрирован в Реестре государственной регистрации нормативных правовых актов Республики Казахстан за № 10880).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Анализ эффективности деятельности подразделений организации здравоохранения, оказывающих аллергологическую и иммунологическую помощь, по оценке собственных процессов и процедур, внедрению стандартов в области здравоохранения, применению внутренних индикаторов и внешних индикаторов осуществляется посредством оценки соответствия пороговых значений индикаторов в динамике.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Платные медицинские услуги пациентам с аллергическими заболеваниями и иммунодефицитными состояниями оказываются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оказания платных услуг в организациях здравоохранения, утвержденными приказом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Республики Казахстан за № 11341).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диагностики и профилактики лекарственной гиперчувствительности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1 в соответствии с приказом Министра здравоохранения РК от 07.12.2018 </w:t>
      </w:r>
      <w:r>
        <w:rPr>
          <w:rFonts w:ascii="Times New Roman"/>
          <w:b w:val="false"/>
          <w:i w:val="false"/>
          <w:color w:val="ff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диагностики лекарственной гиперчувствительности (далее – Методика) определяет процедуру диагностики лекарственной гиперчувствительности.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термины и понятия: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лекарственная гиперчувствительность – это повышенная чувствительность организма к лекарственным средствам, в развитии которой участвуют иммунные механизмы при повторных введениях лекарственного средства;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противоаллергическая премедикация (далее – премедикация) – применение антигистаминных препаратов и глюкокортикостероидов с целью профилактики реакций лекарственной гиперчувствительности.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провокационный дозируемый тест – введение препарата от минимальной дозы до средней терапевтической дозы. 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Диагностика лекарственной гиперчувствительности пациенту проводится, в соответствии со схемой диагностики лекарственной гиперчувствительности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персонал (врач, средний медицинский работник) перед введением лекарственного средства (особенно - антибиотика, анестетика, миорелаксанта, нейролептика, антикоагулянта, на основе сыворотки или белка, рентгенконтрастного вещества) пациенту (энтерально, парентерально) осуществляет: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аллергологического анамнеза (наличие любых аллергических заболеваний, проявлений лекарственной аллергии, любых неуточненных высыпаний при применении лекарственных препаратов, местном контакте с хлором, латексом, никелем и хромом);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информированного согласия пациента.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жалоб, отрицательного аллергологического анамнеза и наличии информированного согласия пациента проводится введение лекарственного средства пациенту.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жалоб, но при наличии отягощенного личного аллергологического анамнеза (бронхиальная астма, аллергический ринит, атопический дерматит, рецидивирующая крапивница, контактный аллергический дерматит) и/или отягощенного семейного аллергологического анамнеза (наличие вышеуказанных заболеваний у родителей, близких родственников и сибсов), а также при наличии частого применения лекарственных средств, повторных операций и манипуляций, пациенту проводится премедикация.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премедикации применяют антигистаминный препарат 2 поколения (таблетка, сироп, капли), который вводят энтерально за 1,5 часа до введения препарата или вводят парентерально антигистаминный препарат 1 поколения за 15 минут до введения препарата.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30 минут - 1 час до хирургического вмешательства с целью премедикации вводят глюкокортикостероидные препараты дексаметазон 0,1 мг/кг или преднизолон 1 мг/кг внутримышечно или внутривенно капельно.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аллергических заболеваний и лекарственной гиперчувствительности на данный препарат, подтвержденных в медицинских документах пациента, врач принимает одно из следующих решений: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замены на препарат из другой фармакологической группы;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пациента на консультацию к аллергологу.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аллергических заболеваний и лекарственной гиперчувствительности, неподтвержденных в медицинских документах пациента, врач принимает одно из следующих решений: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специфической аллергодиагностики лекарственной гиперчувствительности на планируемый для введения препарат с выбором конкретного вида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провокационного дозируемого теста проводится под контролем врача в стационаре при наличии отделения реанимации и интенсивной терапии (далее - ОРИТ). После перенесенной тяжелой аллергической реакции провокационный дозируемый тест проводится не ранее, чем через 1 месяц;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на консилиум вопроса о проведении премедикации или десенсибилизации.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Кожно-аллергическое тестирование с лекарственным препаратом проводится в соответствии с алгоритмом проведения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проведения тестирования при водорастворимом препарате используется разведение физиологическим раствором в соответствии с концентрацией, указанной в списке лекарственных препаратов, используемых для кожного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не проводится в случае, если пациент принимает антигистаминные препараты, глюкокортикостероиды (в дозе по преднизолону более 15 мг), цитостатики, нестероидные противовоспалительные средства и при наличии других относительных противопоказаний (перенесенный в прошлом анафилактический шок, декомпенсированные болезни сердца, почек, печени, тяжелые формы эндокринных заболеваний, беременность, детский возраст до 3 лет). В данных случаях диагностику проводят лабораторными методами, согласно приложению 2.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отрицательного результата специфической аллергодиагностики пациенту вводится тестируемый препарат.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положительного результата специфической аллергодиагностики врач принимает одно из следующих решений: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отмена препарата;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замены на препарат из другой фармакологической группы;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пациента на консультацию аллерголога;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на консилиум вопроса о проведении премедикации или десенсибилизации.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сложных диагностических случаях, при необходимости проведения провокационного теста, трудностях в диагностики полисенсибилизации к различным видам лекарственных препаратов (таблетированные формы, сиропы, порошки) аллергологическое тестирование проводится аллергологами областных медицинских организаций или отделений аллергологии республиканских медицинских организаций.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лекарственной гиперчувствительности</w:t>
      </w:r>
    </w:p>
    <w:bookmarkEnd w:id="1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Специфическая аллергодиагностика лекарственной гиперчувствительности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vivo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vitro тест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Прик-тест, внутрикожный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IgE, тест трансформации (активации) базофилов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Внутрикожный тест, патч-тест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трансформации (активации) базофилов, реакция бласт-трансформации лимфоцитов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тестирования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прик-теста на кожу пациента наносят капли тестируемого препарата в разведении физиологическим раствором в концентрации, указанной в списке лекарственных препаратов, используемых для кожного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 осуществляют прокол ланцетом.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результата проводится через 20 минут.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гиперемии с отеком кожи прик-тест считается положительным. При наличии гиперемии без отека кожи или отсутствии какой-либо реакции, прик-тест считается отрицательным и проводится внутрикожная проба.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Внутрикожная проба проводится при помощи шприца с тестируемым препаратом в разведении физиологическим раствором в концентрации, указанной в списке лекарственных препаратов, используемых для кожного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в дозе 0,2-0,3 мл.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Проводится контрольная подкожная проба с физиологическим раствором в дозе 0,2-0,3 мл.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результата проводится через 20-60 минут. При наличии гиперемии более 1 см тест считается положительным. При подозрении на развитие аллергической реакции замедленного типа проводится оценка внутрикожного теста через 1-3 часа.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препаратов, используемых для кожного тестирования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наименование/Название действующего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концентрация, мг/мл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прик-теста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внутрикожного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приготовления раствора для внутрикожного тестирования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 10,0 шприцом 0,2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базового разведения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Бетта-лактамные антибиотики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остается в шприце 0,1 мл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2\10000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0,2 мл исходной концентрации лекарственного препарата и добавляется 10 мл физиологического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Рентгенконтрастные вещества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5,0 шприцом 0,1 мл исходной концентрации лекарственного препарата и добавляется 3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НПВП (нестероидные противовоспалительные препараты)*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нет достаточной доказательной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стерильным10,0 шприцом 0,3 мл исходной концентрации лекарственного препарата и добавляется 10 мл физиологического раствора.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направления пациентов с подозрением на первичный иммунодефицит для оказания медицинской помощи в амбулаторных и стационарных условиях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Министра здравоохранения РК от 07.12.2018 </w:t>
      </w:r>
      <w:r>
        <w:rPr>
          <w:rFonts w:ascii="Times New Roman"/>
          <w:b w:val="false"/>
          <w:i w:val="false"/>
          <w:color w:val="ff0000"/>
          <w:sz w:val="28"/>
        </w:rPr>
        <w:t>№ ҚР ДСМ-37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Пациенты с подозрением на первичный иммунодефицит (далее – ПИД) направляются к врачу иммунологу-аллергологу по направлению врача первичной медико-санитарной помощи (далее – ПМСП) или другого профильного специалиста в рамках ГОБМП\платных услуг при наличии двух и более признаков, перечисленных ниже: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семье больных ПИД;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семейном анамнезе смерти ребенка раннего возраста с клиникой инфекционного процесса;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частые заболевания верхних дыхательных путей (дошкольники - 8 и более раз в течение года, школьники – 5-6 раз в течение года);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эффекта или минимальный эффект от длительной антибактериальной терапии (в течение двух и более месяцев);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рецидивирующие тяжелые гнойные или грибковые поражения кожи или внутренних органов;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гнойное воспаление придаточных пазух носа или отиты 2 и более раз в течение года;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пневмония (подтвержденная рентгенологически) 2 и более раз в течение года;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рецидивирующий кандидоз (молочница) или афтозный стоматит в возрасте старше 1 года;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более двух тяжелых инфекционных процессов в анамнезе (сепсис, остеомиелит, менингит, затяжной омфалит, туберкулез);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отставание ребенка в возрасте до 1 года в весе и росте;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упорная, плохо отвечающая на лечение и рецидивирующая диарея;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атаксии и телангиэктазии;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атопический дерматит, распространенный, тяжелое непрерывно рецидивирующее течение;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рецидивирующие плотные отеки подкожной клетчатки и слизистых оболочек неинфекционной этиологии.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консультации у врача иммунолога-аллерголога необходимо: направление врача-педиатра или врача общей практики и выписка из амбулаторной карты.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Врачи иммунологи-аллергологи проводят, по возможности, обследование и консультацию пациента, включающие определение следующих иммунологических показателей: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иммуноглобулинов в сыворотке периферической крови (иммуноглобулины классов G, M, A и E);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субпопуляций лимфоцитов методом иммунофенотипирования "панель для определения иммунного статуса (6 пар)" (Т-лимфоциты (CD3), В-лимфоциты (CD19), Т-хелперы (CD4), цитотоксические Т-лимфоциты (CD8), естественные киллеры (CD16-56)) в крови;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функциональная активность системы комплемента (гемолитическая активность по классическому пути – CH50), компонент комплемента С4.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Направление пациентов на консультацию с подозрением на ПИД осуществляется врачами иммунологами-аллергологами по форме 021/у,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нормативно-правовых актов№ 6697) в отделение клинической иммунологии, аллергологии, пульмонологии республиканских медицинских организаций при наличии у пациента удовлетворительного или относительно удовлетворительного состояния и наличия одного или нескольких следующих изменений: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иммуноглобулинов классов G, M и A более чем в 2 раза от возрастной нормы;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иммуноглобулина М более чем в 2 раза от возрастной нормы;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содержания иммуноглобулина Е более 2000 МЕ/мл;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(более чем в 2 раза) или отсутствие Т-лимфоцитов и их субпопуляций, В-лимфоцитов, естественных киллеров;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или полное отсутствие функциональной активности фагоцитирующих клеток;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снижение более чем в 2 раза или полное отсутствие активности системы комплемента;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снижении ТРЕК/КРЕК более чем в 2 раза.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среднетяжелом и тяжелом состояния пациент направляется в соматические отделения стационаров до стабилизации состояния.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уточнения диагноза и при наличии показаний для проведения трансплантации гемопоэтической стволовой клетки, пациенты направляются в отделение онкологии или отделение онкогематологии республиканских медицинских организаций, в зависимости от территориальной принадлежности.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