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b5b5" w14:textId="5e8b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удельных коэффициентов выбросов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июня 2017 года № 222. Зарегистрирован в Министерстве юстиции Республики Казахстан 28 июля 2017 года № 15396.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удельных коэффициентов выбросов парниковых газов.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июня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июня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222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удельных коэффициентов выбросов парниковых газов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3264"/>
        <w:gridCol w:w="1749"/>
        <w:gridCol w:w="5378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коэффициент выбросов парниковых газов на единицу продукции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 (используемый вид топлива – уголь)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тСО2/Мвт-ч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(используемый вид топлива – уголь)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тСО2/Гкал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 (другие виды топлива)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тСО2/Мвт-ч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(другие виды топлива)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тСО2/Гкал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кокс*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техническая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 (транспортировка)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тСО2/ТДж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 (добыча)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(клинкер)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чугун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Углеродистая сталь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Обожженный анод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Трикальцийфосфат кормовой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хрома-металлургическая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хрома-пигментная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хрома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цинка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Вельцвозгоны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ангидрид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Гипсокартон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силикатный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2,913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кек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 огарок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Золотосодержащая руда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 кремний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5,689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окатыш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металл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стальной горячекатаный круглый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Арматурный прокат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шары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Железорудный окатыш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(добыча)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Обогащенный уголь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*побочные продукты нефтепереработки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