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07e4" w14:textId="75c0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июля 2017 года № 430. Зарегистрирован в Министерстве юстиции Республики Казахстан 27 июля 2017 года № 15392.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дополнить категорией 6 "Выполнение государственных обязательств по проектам государственно-частного партнерства" следующего содержания:</w:t>
      </w:r>
    </w:p>
    <w:bookmarkEnd w:id="11"/>
    <w:bookmarkStart w:name="z15"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bookmarkEnd w:id="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w:t>
            </w:r>
            <w:r>
              <w:rPr>
                <w:rFonts w:ascii="Times New Roman"/>
                <w:b/>
                <w:i w:val="false"/>
                <w:color w:val="000000"/>
                <w:sz w:val="20"/>
              </w:rPr>
              <w:t>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w:t>
            </w:r>
            <w:r>
              <w:rPr>
                <w:rFonts w:ascii="Times New Roman"/>
                <w:b/>
                <w:i w:val="false"/>
                <w:color w:val="000000"/>
                <w:sz w:val="20"/>
              </w:rPr>
              <w:t>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1</w:t>
            </w:r>
          </w:p>
          <w:bookmarkEnd w:id="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6</w:t>
            </w:r>
          </w:p>
          <w:bookmarkEnd w:id="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7"/>
    <w:bookmarkStart w:name="z24"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5" w:id="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9"/>
    <w:bookmarkStart w:name="z26" w:id="2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0"/>
    <w:bookmarkStart w:name="z27" w:id="2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