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464c3" w14:textId="44464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форм годовой финансовой отчетности для публикации организациями публичного интереса (кроме финансовых организаций)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июня 2017 года № 404. Зарегистрирован в Министерстве юстиции Республики Казахстан 27 июля 2017 года № 15384.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18-1)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бухгалтерском учете и финансовой отчетности"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финансов РК от 02.03.2022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годовой финансовой отчетности для публикации организациями публичного интереса (кроме финансовых организаций),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формы годовой финансовой отчетности для публикации организациями публичного интереса (кроме финансовых организаций):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"Бухгалтерский баланс"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"Отчет о прибылях и убытках"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"Отчет о движении денежных средств (прямой метод)"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"Отчет о движении денежных средств (косвенный метод)"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"Отчет об изменениях в капитале"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февраля 2015 года № 143 "Об утверждении перечня и форм годовой финансовой отчетности для публикации организациями публичного интереса (кроме финансовых организаций)" (зарегистрирован в Реестре государственной регистрации нормативных правовых актов в Министерстве юстиции Республики Казахстан за № 10641, опубликован в информационно-правовой системе "Әділет" 18 мая 2015 года).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бухгалтерского учета и аудита Министерства финансов Республики Казахстан (Бектурова А.Т.) в установленном законодательством порядке обеспечить: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 - ресурсе Министерства финансов Республики Казахстан.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2018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Комитета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Н. Айдапкелов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 июня 2017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2017 года №404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годовой финансовой отчетности для публикации организациями публичного интереса (кроме финансовых организаций)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</w:p>
          <w:bookmarkEnd w:id="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годовой финансовой отчетности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Бухгалтерский баланс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прибылях и убытках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движении денежных средств (прямой метод или косвенный метод)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изменениях в капитале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Пояснительная записка (раскрытия осуществляются в соответствии с международными стандартами финансовой отчетности)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2017 года № 404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Бухгалтерский баланс отчетный период 20 ___год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финансов РК от 02.03.2022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785" w:id="25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депозитарий финансовой отчетности в электронном формате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посредством программного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www.minfin.gov.kz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данных: № 1 - Б (баланс)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организации публичного интереса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результатам финансового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ежегодно не позднее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 августа года, следующего за отчетным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пояснение по заполнению отчета приведено в приложении к форме,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предназначенной для сбора административных данных "Бухгалтерский баланс"</w:t>
      </w:r>
    </w:p>
    <w:bookmarkStart w:name="z78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организации 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по состоянию на "__" ______________ года</w:t>
      </w:r>
    </w:p>
    <w:bookmarkEnd w:id="26"/>
    <w:bookmarkStart w:name="z78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тысячах тенге 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Активы</w:t>
            </w:r>
          </w:p>
          <w:bookmarkEnd w:id="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Краткосрочные активы:</w:t>
            </w:r>
          </w:p>
          <w:bookmarkEnd w:id="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Денежные средства и их эквиваленты</w:t>
            </w:r>
          </w:p>
          <w:bookmarkEnd w:id="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финансовые активы, оцениваемые по амортизированной стоимости</w:t>
            </w:r>
          </w:p>
          <w:bookmarkEnd w:id="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финансовые активы, оцениваемые по справедливой стоимости через прочий совокупный доход</w:t>
            </w:r>
          </w:p>
          <w:bookmarkEnd w:id="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финансовые активы, учитываемые по справедливой стоимости через прибыли или убытки</w:t>
            </w:r>
          </w:p>
          <w:bookmarkEnd w:id="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производные финансовые инструменты</w:t>
            </w:r>
          </w:p>
          <w:bookmarkEnd w:id="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краткосрочные финансовые активы</w:t>
            </w:r>
          </w:p>
          <w:bookmarkEnd w:id="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Краткосрочная торговая и прочая дебиторская задолженность</w:t>
            </w:r>
          </w:p>
          <w:bookmarkEnd w:id="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Краткосрочная дебиторская задолженность по аренде</w:t>
            </w:r>
          </w:p>
          <w:bookmarkEnd w:id="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активы по договорам с покупателями</w:t>
            </w:r>
          </w:p>
          <w:bookmarkEnd w:id="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подоходный налог</w:t>
            </w:r>
          </w:p>
          <w:bookmarkEnd w:id="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</w:t>
            </w:r>
          </w:p>
          <w:bookmarkEnd w:id="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Биологические активы</w:t>
            </w:r>
          </w:p>
          <w:bookmarkEnd w:id="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краткосрочные активы</w:t>
            </w:r>
          </w:p>
          <w:bookmarkEnd w:id="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краткосрочных активов (сумма строке 010 по 022)</w:t>
            </w:r>
          </w:p>
          <w:bookmarkEnd w:id="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Активы (или выбывающие группы), предназначенные для продажи</w:t>
            </w:r>
          </w:p>
          <w:bookmarkEnd w:id="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Долгосрочные активы</w:t>
            </w:r>
          </w:p>
          <w:bookmarkEnd w:id="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Долгосрочные финансовые активы, оцениваемые по амортизированной стоимости</w:t>
            </w:r>
          </w:p>
          <w:bookmarkEnd w:id="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Долгосрочные финансовые активы, оцениваемые по справедливой стоимости через прочий совокупный доход</w:t>
            </w:r>
          </w:p>
          <w:bookmarkEnd w:id="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Долгосрочные финансовые активы, учитываемые по справедливой стоимости через прибыли или убытки</w:t>
            </w:r>
          </w:p>
          <w:bookmarkEnd w:id="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Долгосрочные производные финансовые инструменты</w:t>
            </w:r>
          </w:p>
          <w:bookmarkEnd w:id="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Инвестиции, учитываемые по первоначальной стоимости</w:t>
            </w:r>
          </w:p>
          <w:bookmarkEnd w:id="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Инвестиции, учитываемые методом долевого участия</w:t>
            </w:r>
          </w:p>
          <w:bookmarkEnd w:id="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долгосрочные финансовые активы</w:t>
            </w:r>
          </w:p>
          <w:bookmarkEnd w:id="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Долгосрочная торговая и прочая дебиторская задолженность</w:t>
            </w:r>
          </w:p>
          <w:bookmarkEnd w:id="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Долгосрочная дебиторская задолженность по аренде</w:t>
            </w:r>
          </w:p>
          <w:bookmarkEnd w:id="5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Долгосрочные активы по договорам с покупателями</w:t>
            </w:r>
          </w:p>
          <w:bookmarkEnd w:id="5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Инвестиционное имущество</w:t>
            </w:r>
          </w:p>
          <w:bookmarkEnd w:id="5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средства</w:t>
            </w:r>
          </w:p>
          <w:bookmarkEnd w:id="5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 в форме права пользования</w:t>
            </w:r>
          </w:p>
          <w:bookmarkEnd w:id="5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Биологические активы</w:t>
            </w:r>
          </w:p>
          <w:bookmarkEnd w:id="5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Разведочные и оценочные активы</w:t>
            </w:r>
          </w:p>
          <w:bookmarkEnd w:id="6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Нематериальные активы</w:t>
            </w:r>
          </w:p>
          <w:bookmarkEnd w:id="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Отложенные налоговые активы</w:t>
            </w:r>
          </w:p>
          <w:bookmarkEnd w:id="6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долгосрочные активы</w:t>
            </w:r>
          </w:p>
          <w:bookmarkEnd w:id="6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долгосрочных активов (сумма строк с 110 по 127)</w:t>
            </w:r>
          </w:p>
          <w:bookmarkEnd w:id="6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 (строка 100 + строка 101 + строка 200)</w:t>
            </w:r>
          </w:p>
          <w:bookmarkEnd w:id="6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Обязательство и капитал</w:t>
            </w:r>
          </w:p>
          <w:bookmarkEnd w:id="6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Краткосрочные обязательства</w:t>
            </w:r>
          </w:p>
          <w:bookmarkEnd w:id="6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финансовые обязательства, оцениваемые по амортизированной стоимости</w:t>
            </w:r>
          </w:p>
          <w:bookmarkEnd w:id="6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финансовые обязательства, оцениваемые по справедливой стоимости через прибыль или убыток</w:t>
            </w:r>
          </w:p>
          <w:bookmarkEnd w:id="6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производные финансовые инструменты</w:t>
            </w:r>
          </w:p>
          <w:bookmarkEnd w:id="7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краткосрочные финансовые обязательства</w:t>
            </w:r>
          </w:p>
          <w:bookmarkEnd w:id="7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Краткосрочная торговая и прочая кредиторская задолженность</w:t>
            </w:r>
          </w:p>
          <w:bookmarkEnd w:id="7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оценочные обязательства</w:t>
            </w:r>
          </w:p>
          <w:bookmarkEnd w:id="7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налоговые обязательства по подоходному налогу</w:t>
            </w:r>
          </w:p>
          <w:bookmarkEnd w:id="7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работникам</w:t>
            </w:r>
          </w:p>
          <w:bookmarkEnd w:id="7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Краткосрочная задолженность по аренде</w:t>
            </w:r>
          </w:p>
          <w:bookmarkEnd w:id="7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обязательства по договорам покупателями</w:t>
            </w:r>
          </w:p>
          <w:bookmarkEnd w:id="7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субсидии</w:t>
            </w:r>
          </w:p>
          <w:bookmarkEnd w:id="7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к оплате</w:t>
            </w:r>
          </w:p>
          <w:bookmarkEnd w:id="7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краткосрочные обязательства</w:t>
            </w:r>
          </w:p>
          <w:bookmarkEnd w:id="8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краткосрочных обязательств (сумма строк с 210 по 222)</w:t>
            </w:r>
          </w:p>
          <w:bookmarkEnd w:id="8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выбывающих групп, предназначенных для продажи</w:t>
            </w:r>
          </w:p>
          <w:bookmarkEnd w:id="8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Долгосрочные обязательства</w:t>
            </w:r>
          </w:p>
          <w:bookmarkEnd w:id="8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Долгосрочные финансовые обязательства, оцениваемые по амортизированной стоимости</w:t>
            </w:r>
          </w:p>
          <w:bookmarkEnd w:id="8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Долгосрочные финансовые обязательства, оцениваемые по справедливой стоимости через прибыль или убыток</w:t>
            </w:r>
          </w:p>
          <w:bookmarkEnd w:id="8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Долгосрочные производные финансовые инструменты</w:t>
            </w:r>
          </w:p>
          <w:bookmarkEnd w:id="8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долгосрочные финансовые обязательства</w:t>
            </w:r>
          </w:p>
          <w:bookmarkEnd w:id="8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Долгосрочная торговая и прочая кредиторская задолженность</w:t>
            </w:r>
          </w:p>
          <w:bookmarkEnd w:id="8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Долгосрочные оценочные обязательства</w:t>
            </w:r>
          </w:p>
          <w:bookmarkEnd w:id="8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Отложенные налоговые обязательства</w:t>
            </w:r>
          </w:p>
          <w:bookmarkEnd w:id="9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работникам</w:t>
            </w:r>
          </w:p>
          <w:bookmarkEnd w:id="9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Долгосрочная задолженность по аренде</w:t>
            </w:r>
          </w:p>
          <w:bookmarkEnd w:id="9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Долгосрочные обязательства по договорам с покупателями</w:t>
            </w:r>
          </w:p>
          <w:bookmarkEnd w:id="9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субсидии</w:t>
            </w:r>
          </w:p>
          <w:bookmarkEnd w:id="9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долгосрочные обязательства</w:t>
            </w:r>
          </w:p>
          <w:bookmarkEnd w:id="9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долгосрочных обязательств (сумма строк с 310 по 321)</w:t>
            </w:r>
          </w:p>
          <w:bookmarkEnd w:id="9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Капитал</w:t>
            </w:r>
          </w:p>
          <w:bookmarkEnd w:id="9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Уставный (акционерный) капитал</w:t>
            </w:r>
          </w:p>
          <w:bookmarkEnd w:id="9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Эмиссионный доход</w:t>
            </w:r>
          </w:p>
          <w:bookmarkEnd w:id="9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Выкупленные собственные долевые инструменты</w:t>
            </w:r>
          </w:p>
          <w:bookmarkEnd w:id="10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Компоненты прочего совокупного дохода</w:t>
            </w:r>
          </w:p>
          <w:bookmarkEnd w:id="10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Нераспределенная прибыль (непокрытый убыток)</w:t>
            </w:r>
          </w:p>
          <w:bookmarkEnd w:id="10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Прочий капитал</w:t>
            </w:r>
          </w:p>
          <w:bookmarkEnd w:id="10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капитал, относимый на собственников (сумма строк с 410 по 415)</w:t>
            </w:r>
          </w:p>
          <w:bookmarkEnd w:id="1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неконтролирующих собственников</w:t>
            </w:r>
          </w:p>
          <w:bookmarkEnd w:id="1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капитал (строка 420 + строка 421)</w:t>
            </w:r>
          </w:p>
          <w:bookmarkEnd w:id="1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 (строка 300 +строка 301+строка 400 + строка 500)</w:t>
            </w:r>
          </w:p>
          <w:bookmarkEnd w:id="1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88" w:id="108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 ___________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bookmarkStart w:name="z1189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"Бухгалтерский баланс"</w:t>
      </w:r>
    </w:p>
    <w:bookmarkEnd w:id="109"/>
    <w:bookmarkStart w:name="z119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Форма "Бухгалтерский баланс" разработана в соответствии с подпунктом 18-1) пункта 5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бухгалтерском учете и финансовой отчетности";</w:t>
      </w:r>
    </w:p>
    <w:bookmarkEnd w:id="110"/>
    <w:bookmarkStart w:name="z119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Форма "Бухгалтерский баланс" представляется организациями публичного интереса по результатам финансового года в депозитарий финансовой отчетности в электронном формате посредством программного обеспечения. Подписывается "Бухгалтерский баланс" электронной цифровой подписью организации, выданной национальным удостоверяющим центром. Электронный формат отчета, который представляется в депозитарий финансовой отчетности формируется после утверждения его учредителями и представляется не позднее 31 августа года следующего за отчетным. Основной задачей ведения данной формы является осуществление мониторинга за соблюдением законодательства Республики Казахстан о бухгалтерском учете и финансовой отчетности;</w:t>
      </w:r>
    </w:p>
    <w:bookmarkEnd w:id="111"/>
    <w:bookmarkStart w:name="z119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Форма заполняется следующим образом:</w:t>
      </w:r>
    </w:p>
    <w:bookmarkEnd w:id="112"/>
    <w:bookmarkStart w:name="z119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"Активы":</w:t>
      </w:r>
    </w:p>
    <w:bookmarkEnd w:id="113"/>
    <w:bookmarkStart w:name="z119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I. Краткосрочные активы:</w:t>
      </w:r>
    </w:p>
    <w:bookmarkEnd w:id="114"/>
    <w:bookmarkStart w:name="z119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"Денежные средства и их эквиваленты" 010 указывается сумма сальдо по счетам подраздела 1000 – "Денежные средства" Типового плана счетов бухгалтерского учета,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23 мая 2007 года № 185 (далее – ТПС), зарегистрирован в Реестре государственной регистрации нормативных правовых актов Республики Казахстан 29 июня 2007 года под № 4771;</w:t>
      </w:r>
    </w:p>
    <w:bookmarkEnd w:id="115"/>
    <w:bookmarkStart w:name="z119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"Краткосрочные финансовые активы, оцениваемые по амортизированной стоимости" 011 указывается сумма сальдо по соответствующим счетам подраздела 1100 – "Краткосрочные финансовые активы" ТПС;</w:t>
      </w:r>
    </w:p>
    <w:bookmarkEnd w:id="116"/>
    <w:bookmarkStart w:name="z119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"Краткосрочные финансовые активы, оцениваемые по справедливой стоимости через прочий совокупный доход" 012 указывается сумма сальдо по соответствующим счетам подраздела 1100 – "Краткосрочные финансовые активы" ТПС;</w:t>
      </w:r>
    </w:p>
    <w:bookmarkEnd w:id="117"/>
    <w:bookmarkStart w:name="z119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"Краткосрочные финансовые активы, учитываемые по справедливой стоимости через прибыли и убытки" 013 указывается сумма сальдо по соответствующим счетам подраздела 1100 – "Краткосрочные финансовые активы" ТПС;</w:t>
      </w:r>
    </w:p>
    <w:bookmarkEnd w:id="118"/>
    <w:bookmarkStart w:name="z119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"Краткосрочные производные финансовые инструменты" 014 указывается сумма сальдо по соответствующим счетам подраздела 1100 – "Краткосрочные финансовые активы" ТПС;</w:t>
      </w:r>
    </w:p>
    <w:bookmarkEnd w:id="119"/>
    <w:bookmarkStart w:name="z120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"Прочие краткосрочные финансовые активы" 015 указывается сумма сальдо по соответствующим счетам подраздела 1100 – "Краткосрочные финансовые активы" ТПС, не указанная в предыдущих строках;</w:t>
      </w:r>
    </w:p>
    <w:bookmarkEnd w:id="120"/>
    <w:bookmarkStart w:name="z120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"Краткосрочная торговая и прочая дебиторская задолженность" 016 указывается сумма сальдо по соответствующим счетам подраздела 1200 – "Краткосрочная дебиторская задолженность" ТПС;</w:t>
      </w:r>
    </w:p>
    <w:bookmarkEnd w:id="121"/>
    <w:bookmarkStart w:name="z120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"Краткосрочная дебиторская задолженность по аренде" 017 указывается сумма сальдо по соответствующим счетам подраздела 1200 – "Краткосрочная дебиторская задолженность" ТПС;</w:t>
      </w:r>
    </w:p>
    <w:bookmarkEnd w:id="122"/>
    <w:bookmarkStart w:name="z120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"Краткосрочные активы по договорам с покупателями" 018 указывается сумма сальдо по соответствующим счетам подраздела 1200 – "Краткосрочная дебиторская задолженность" ТПС;</w:t>
      </w:r>
    </w:p>
    <w:bookmarkEnd w:id="123"/>
    <w:bookmarkStart w:name="z120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"Текущий подоходный налог" 019 указывается сумма сальдо по счету 1410 – "Корпоративный подоходный налог" ТПС;</w:t>
      </w:r>
    </w:p>
    <w:bookmarkEnd w:id="124"/>
    <w:bookmarkStart w:name="z120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"Запасы" 020 указывается сумма сальдо по счетам подраздела 1300 – "Запасы" ТПС;</w:t>
      </w:r>
    </w:p>
    <w:bookmarkEnd w:id="125"/>
    <w:bookmarkStart w:name="z120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"Биологические активы" 021 указывается сумма сальдо по счетам подраздела 1600 – "Биологические активы" ТПС;</w:t>
      </w:r>
    </w:p>
    <w:bookmarkEnd w:id="126"/>
    <w:bookmarkStart w:name="z120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"Прочие краткосрочные активы" 022 указывается сумма сальдо по соответствующим счетам раздела 1 "Краткосрочные активы" ТПС (за исключением счетов подраздела 1500 – "Долгосрочные активы, предназначенные для продажи"), не указанная в предыдущих строках;</w:t>
      </w:r>
    </w:p>
    <w:bookmarkEnd w:id="127"/>
    <w:bookmarkStart w:name="z120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"Итого краткосрочных активов" 100 равно сумме строк с 010 по 022;</w:t>
      </w:r>
    </w:p>
    <w:bookmarkEnd w:id="128"/>
    <w:bookmarkStart w:name="z120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101 "Активы (или выбывающие группы), предназначенные для продажи", указывается сумма сальдо по соответствующим счетам подраздела 1500 – "Долгосрочные активы, предназначенные для продажи" ТПС.</w:t>
      </w:r>
    </w:p>
    <w:bookmarkEnd w:id="129"/>
    <w:bookmarkStart w:name="z121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II. Долгосрочные активы:</w:t>
      </w:r>
    </w:p>
    <w:bookmarkEnd w:id="130"/>
    <w:bookmarkStart w:name="z121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"Долгосрочные финансовые активы, оцениваемые по амортизированной стоимости" 110 указывается сумма сальдо по соответствующим счетам подраздела 2000 – "Долгосрочные финансовые активы" ТПС;</w:t>
      </w:r>
    </w:p>
    <w:bookmarkEnd w:id="131"/>
    <w:bookmarkStart w:name="z121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"Долгосрочные финансовые активы, оцениваемые по справедливой стоимости через прочий совокупный доход" 111 указывается сумма сальдо по соответствующим счетам подраздела 2000 – "Долгосрочные финансовые активы" ТПС;</w:t>
      </w:r>
    </w:p>
    <w:bookmarkEnd w:id="132"/>
    <w:bookmarkStart w:name="z121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"Долгосрочные финансовые активы, учитываемые по справедливой стоимости через прибыли и убытки" 112 указывается сумма сальдо по соответствующим счетам подраздела 2000 – "Долгосрочные финансовые активы" ТПС;</w:t>
      </w:r>
    </w:p>
    <w:bookmarkEnd w:id="133"/>
    <w:bookmarkStart w:name="z121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"Долгосрочные производные финансовые инструменты" 113 указывается сумма сальдо по соответствующим счетам подраздела 2000 – "Долгосрочные финансовые активы" ТПС;</w:t>
      </w:r>
    </w:p>
    <w:bookmarkEnd w:id="134"/>
    <w:bookmarkStart w:name="z121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"Инвестиции, учитываемые по первоначальной стоимости" 114 указывается сумма сальдо по соответствующим счетам подраздела 2200 – "Инвестиции" ТПС для отдельной финансовой отчетности;</w:t>
      </w:r>
    </w:p>
    <w:bookmarkEnd w:id="135"/>
    <w:bookmarkStart w:name="z121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"Инвестиции, учитываемые методом долевого участия" 115 указывается сумма сальдо по соответствующим счетам подраздела 2200 – "Инвестиции" ТПС;</w:t>
      </w:r>
    </w:p>
    <w:bookmarkEnd w:id="136"/>
    <w:bookmarkStart w:name="z121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"Прочие долгосрочные финансовые активы" 116 указывается сумма сальдо по соответствующим счетам подраздела 2000 – "Долгосрочные финансовые активы" и подраздела 2200 – "Инвестиции" ТПС, не указанная в предыдущих строках;</w:t>
      </w:r>
    </w:p>
    <w:bookmarkEnd w:id="137"/>
    <w:bookmarkStart w:name="z121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"Долгосрочная торговая и прочая дебиторская задолженность" 117 указывается сумма сальдо по соответствующим счетам подраздела 2100 – "Долгосрочная дебиторская задолженность" ТПС;</w:t>
      </w:r>
    </w:p>
    <w:bookmarkEnd w:id="138"/>
    <w:bookmarkStart w:name="z121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"Долгосрочная дебиторская задолженность по аренде" 118 указывается сумма сальдо по соответствующим счетам подраздела 2100 – "Долгосрочная дебиторская задолженность" ТПС;</w:t>
      </w:r>
    </w:p>
    <w:bookmarkEnd w:id="139"/>
    <w:bookmarkStart w:name="z122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"Долгосрочные активы по договорам с покупателями" 119 указывается сумма сальдо по соответствующим счетам подраздела 2100 – "Долгосрочная дебиторская задолженность" ТПС;</w:t>
      </w:r>
    </w:p>
    <w:bookmarkEnd w:id="140"/>
    <w:bookmarkStart w:name="z122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"Инвестиционное имущество" 120 указывается сумма сальдо по счетам подраздела 2300 – "Инвестиционное имущество" ТПС;</w:t>
      </w:r>
    </w:p>
    <w:bookmarkEnd w:id="141"/>
    <w:bookmarkStart w:name="z122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"Основные средства" 121 указывается сумма сальдо по соответствующим счетам подраздела 2400 – "Основные средства" ТПС;</w:t>
      </w:r>
    </w:p>
    <w:bookmarkEnd w:id="142"/>
    <w:bookmarkStart w:name="z122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"Актив в форме права пользования" 122 указывается сумма сальдо по соответствующим счетам подраздела 2400 – "Основные средства" и подраздела 2700 – "Нематериальные активы" ТПС;</w:t>
      </w:r>
    </w:p>
    <w:bookmarkEnd w:id="143"/>
    <w:bookmarkStart w:name="z122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"Биологические активы" 123 указывается сумма сальдо по счетам подраздела 2500 – "Биологические активы" ТПС;</w:t>
      </w:r>
    </w:p>
    <w:bookmarkEnd w:id="144"/>
    <w:bookmarkStart w:name="z122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"Разведочные и оценочные активы" 124 указывается сумма сальдо по счетам подраздела 2600 – "Разведочные и оценочные активы" ТПС;</w:t>
      </w:r>
    </w:p>
    <w:bookmarkEnd w:id="145"/>
    <w:bookmarkStart w:name="z122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"Нематериальные активы" 125 указывается сумма сальдо по соответствующим счетам подраздела 2700 – "Нематериальные активы" ТПС;</w:t>
      </w:r>
    </w:p>
    <w:bookmarkEnd w:id="146"/>
    <w:bookmarkStart w:name="z122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"Отложенные налоговые активы" 126 указывается сумма сальдо по счетам подраздела 2800 – "Отложенные налоговые активы" ТПС;</w:t>
      </w:r>
    </w:p>
    <w:bookmarkEnd w:id="147"/>
    <w:bookmarkStart w:name="z122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"Прочие долгосрочные активы" 127 указывается сумма сальдо по соответствующим счетам раздела 2 "Долгосрочные активы" ТПС, не указанная в предыдущих строках;</w:t>
      </w:r>
    </w:p>
    <w:bookmarkEnd w:id="148"/>
    <w:bookmarkStart w:name="z122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"Итого долгосрочных активов" 200 равно сумме строк с 110 по 127;</w:t>
      </w:r>
    </w:p>
    <w:bookmarkEnd w:id="149"/>
    <w:bookmarkStart w:name="z123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"Баланс" равно сумме строк 100, 101 и 200.</w:t>
      </w:r>
    </w:p>
    <w:bookmarkEnd w:id="150"/>
    <w:bookmarkStart w:name="z123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"Обязательство и капитал":</w:t>
      </w:r>
    </w:p>
    <w:bookmarkEnd w:id="151"/>
    <w:bookmarkStart w:name="z123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III. Краткосрочные обязательства:</w:t>
      </w:r>
    </w:p>
    <w:bookmarkEnd w:id="152"/>
    <w:bookmarkStart w:name="z123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"Краткосрочные финансовые обязательства, оцениваемые по амортизированной стоимости" 210 указывается сумма сальдо по соответствующим счетам 3000 – "Краткосрочные финансовые обязательства" ТПС;</w:t>
      </w:r>
    </w:p>
    <w:bookmarkEnd w:id="153"/>
    <w:bookmarkStart w:name="z123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"Краткосрочные финансовые обязательства, оцениваемые по справедливой стоимости через прибыль или убыток" 211 указывается сумма сальдо по соответствующим счетам 3000 – "Краткосрочные финансовые обязательства" ТПС;</w:t>
      </w:r>
    </w:p>
    <w:bookmarkEnd w:id="154"/>
    <w:bookmarkStart w:name="z123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"Краткосрочные производные финансовые инструменты" 212 указывается сумма сальдо по соответствующим счетам 3000 – "Краткосрочные финансовые обязательства" ТПС;</w:t>
      </w:r>
    </w:p>
    <w:bookmarkEnd w:id="155"/>
    <w:bookmarkStart w:name="z123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"Прочие краткосрочные финансовые обязательства" 213 указывается сумма сальдо по соответствующим счетам подраздела 3000 – "Краткосрочные финансовые обязательства" ТПС, не указанная в предыдущих строках;</w:t>
      </w:r>
    </w:p>
    <w:bookmarkEnd w:id="156"/>
    <w:bookmarkStart w:name="z123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"Краткосрочная торговая и прочая кредиторская задолженность" 214 указывается сумма сальдо по соответствующим счетам подраздела 3300 – "Краткосрочная кредиторская задолженность" ТПС;</w:t>
      </w:r>
    </w:p>
    <w:bookmarkEnd w:id="157"/>
    <w:bookmarkStart w:name="z123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"Краткосрочные оценочные обязательства" 215 указывается сумма сальдо по соответствующим счетам подраздела 3400 – "Краткосрочные оценочные обязательства" ТПС;</w:t>
      </w:r>
    </w:p>
    <w:bookmarkEnd w:id="158"/>
    <w:bookmarkStart w:name="z123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"Текущие налоговые обязательства по подоходному налогу" 216 указывается сумма сальдо по счету 3110 – "Корпоративный подоходный налог, подлежащий уплате" ТПС;</w:t>
      </w:r>
    </w:p>
    <w:bookmarkEnd w:id="159"/>
    <w:bookmarkStart w:name="z124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"Вознаграждения работникам" 217 указывается сумма сальдо по соответствующим счетам подраздела 3300 – "Краткосрочная кредиторская задолженность" и подраздела 3400 – "Краткосрочные оценочные обязательства" ТПС;</w:t>
      </w:r>
    </w:p>
    <w:bookmarkEnd w:id="160"/>
    <w:bookmarkStart w:name="z124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"Краткосрочная задолженность по аренде" 218 указывается сумма сальдо по соответствующим счетам подраздела 3300 – "Краткосрочная кредиторская задолженность" ТПС;</w:t>
      </w:r>
    </w:p>
    <w:bookmarkEnd w:id="161"/>
    <w:bookmarkStart w:name="z124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"Краткосрочные обязательства по договорам с покупателями" 219 указывается сумма сальдо по соответствующим счетам подраздела 3500 – "Прочие краткосрочные обязательства" ТПС;</w:t>
      </w:r>
    </w:p>
    <w:bookmarkEnd w:id="162"/>
    <w:bookmarkStart w:name="z124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"Государственные субсидии" 220 указывается сумма сальдо по соответствующим счетам подраздела 3500 – "Прочие краткосрочные обязательства" ТПС;</w:t>
      </w:r>
    </w:p>
    <w:bookmarkEnd w:id="163"/>
    <w:bookmarkStart w:name="z124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"Дивиденды к оплате" 221 указывается сумма сальдо по соответствующим счетам подраздела 3300 – "Краткосрочная кредиторская задолженность" ТПС;</w:t>
      </w:r>
    </w:p>
    <w:bookmarkEnd w:id="164"/>
    <w:bookmarkStart w:name="z124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"Прочие краткосрочные обязательства" 222 указывается сумма сальдо по соответствующим счетам раздела 3 "Краткосрочные обязательства" (за исключением счета 3110 – "Корпоративный подоходный налог, подлежащий уплате" и счета 3530 – "Обязательства группы на выбытие, предназначенной для продажи") ТПС, не указанная в предыдущих строках;</w:t>
      </w:r>
    </w:p>
    <w:bookmarkEnd w:id="165"/>
    <w:bookmarkStart w:name="z124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"Итого краткосрочных обязательств" 300 равно сумме строк с 210 по 222;</w:t>
      </w:r>
    </w:p>
    <w:bookmarkEnd w:id="166"/>
    <w:bookmarkStart w:name="z124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"Обязательства выбывающих групп, предназначенных для продажи" 301 указываются сумма сальдо по счету 3530 – "Обязательства группы на выбытие, предназначенной для продажи" ТПС.</w:t>
      </w:r>
    </w:p>
    <w:bookmarkEnd w:id="167"/>
    <w:bookmarkStart w:name="z124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IV. Долгосрочные обязательства:</w:t>
      </w:r>
    </w:p>
    <w:bookmarkEnd w:id="168"/>
    <w:bookmarkStart w:name="z124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"Долгосрочные финансовые обязательства, оцениваемые по амортизированной стоимости" 310 указывается сумма сальдо по соответствующим счетам подраздела 4000 – "Долгосрочные финансовые обязательства" ТПС;</w:t>
      </w:r>
    </w:p>
    <w:bookmarkEnd w:id="169"/>
    <w:bookmarkStart w:name="z125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"Долгосрочные финансовые обязательства, оцениваемые по справедливой стоимости через прибыль или убыток" 311 указывается сумма сальдо по соответствующим счетам подраздела 4000 – "Долгосрочные финансовые обязательства" ТПС;</w:t>
      </w:r>
    </w:p>
    <w:bookmarkEnd w:id="170"/>
    <w:bookmarkStart w:name="z125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"Долгосрочные производные финансовые инструменты" 312 указывается сумма сальдо по соответствующим счетам подраздела 4000 – "Долгосрочные финансовые обязательства" ТПС;</w:t>
      </w:r>
    </w:p>
    <w:bookmarkEnd w:id="171"/>
    <w:bookmarkStart w:name="z125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"Прочие долгосрочные финансовые обязательства" 313 указывается сумма сальдо по соответствующим счетам подраздела 4000 – "Долгосрочные финансовые обязательства" ТПС, не указанная в предыдущих строках;</w:t>
      </w:r>
    </w:p>
    <w:bookmarkEnd w:id="172"/>
    <w:bookmarkStart w:name="z125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"Долгосрочная торговая и прочая кредиторская задолженность" 314 указывается сумма сальдо по соответствующим счетам подраздела 4100 – "Долгосрочная кредиторская задолженность" ТПС;</w:t>
      </w:r>
    </w:p>
    <w:bookmarkEnd w:id="173"/>
    <w:bookmarkStart w:name="z125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"Долгосрочные оценочные обязательства" 315 указывается сумма сальдо по соответствующим счетам подраздела 4200 – "Долгосрочные оценочные обязательства" ТПС;</w:t>
      </w:r>
    </w:p>
    <w:bookmarkEnd w:id="174"/>
    <w:bookmarkStart w:name="z125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"Отложенные налоговые обязательства" 316 указывается сумма сальдо по счетам подраздела 4300 – "Отложенные налоговые обязательства" ТПС;</w:t>
      </w:r>
    </w:p>
    <w:bookmarkEnd w:id="175"/>
    <w:bookmarkStart w:name="z125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"Вознаграждения работникам" 317 указывается сумма сальдо по соответствующим счетам подраздела 4100 – "Долгосрочная кредиторская задолженность" и подраздела 4200 – "Долгосрочные оценочные обязательства" ТПС;</w:t>
      </w:r>
    </w:p>
    <w:bookmarkEnd w:id="176"/>
    <w:bookmarkStart w:name="z125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"Долгосрочная задолженность по аренде" 318 указывается сумма сальдо по соответствующим счетам подраздела 4100 – "Долгосрочная кредиторская задолженность" ТПС;</w:t>
      </w:r>
    </w:p>
    <w:bookmarkEnd w:id="177"/>
    <w:bookmarkStart w:name="z125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"Долгосрочные обязательства по договорам с покупателями" 319 указывается сумма сальдо по соответствующим счетам подраздела 4400 – "Прочие долгосрочные обязательства" ТПС;</w:t>
      </w:r>
    </w:p>
    <w:bookmarkEnd w:id="178"/>
    <w:bookmarkStart w:name="z125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"Государственные субсидии" 320 указывается сумма сальдо по соответствующим счетам подраздела 4400 – "Прочие долгосрочные обязательства" ТПС;</w:t>
      </w:r>
    </w:p>
    <w:bookmarkEnd w:id="179"/>
    <w:bookmarkStart w:name="z126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"Прочие долгосрочные обязательства" 321 указывается сумма сальдо по соответствующим счетам раздела 4 – "Долгосрочные обязательства" ТПС, не указанная в предыдущих строках;</w:t>
      </w:r>
    </w:p>
    <w:bookmarkEnd w:id="180"/>
    <w:bookmarkStart w:name="z126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"Итого долгосрочных обязательств" 400 равно сумме строк с 310 по 321.</w:t>
      </w:r>
    </w:p>
    <w:bookmarkEnd w:id="181"/>
    <w:bookmarkStart w:name="z126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V. Капитал:</w:t>
      </w:r>
    </w:p>
    <w:bookmarkEnd w:id="182"/>
    <w:bookmarkStart w:name="z126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"Уставный (акционерный) капитал" 410 указывается разница сальдо по счетам подразделов: 5000 – "Уставный капитал" и 5100 – "Неоплаченный капитал" ТПС;</w:t>
      </w:r>
    </w:p>
    <w:bookmarkEnd w:id="183"/>
    <w:bookmarkStart w:name="z126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"Эмиссионный доход" 411 указывается сумма сальдо по счетам подраздела 5300 – "Эмиссионный доход" ТПС;</w:t>
      </w:r>
    </w:p>
    <w:bookmarkEnd w:id="184"/>
    <w:bookmarkStart w:name="z126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"Выкупленные собственные долевые инструменты" 412 указывается сумма сальдо по счетам подраздела 5200 – "Выкупленные собственные долевые инструменты" ТПС;</w:t>
      </w:r>
    </w:p>
    <w:bookmarkEnd w:id="185"/>
    <w:bookmarkStart w:name="z126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"Компоненты прочего совокупного дохода" 413 указывается сумма сальдо по счетам подраздела 5500 – "Резервы" ТПС;</w:t>
      </w:r>
    </w:p>
    <w:bookmarkEnd w:id="186"/>
    <w:bookmarkStart w:name="z126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"Нераспределенная прибыль (непокрытый убыток)" 414 указывается сумма сальдо по счетам подраздела 5600 – "Нераспределенная прибыль (непокрытый убыток)" ТПС;</w:t>
      </w:r>
    </w:p>
    <w:bookmarkEnd w:id="187"/>
    <w:bookmarkStart w:name="z126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"Прочий капитал" 415 указывается сумма сальдо по соответствующим счетам раздела 5 – "Капитал и резервы" ТПС, не указанная в предыдущих строках;</w:t>
      </w:r>
    </w:p>
    <w:bookmarkEnd w:id="188"/>
    <w:bookmarkStart w:name="z126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"Итого капитал, относимый на собственников" 420 равно сумме строк с 410 по 415;</w:t>
      </w:r>
    </w:p>
    <w:bookmarkEnd w:id="189"/>
    <w:bookmarkStart w:name="z127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"Доля неконтролирующих собственников" указывается доля неконтролирующих собственников 421;</w:t>
      </w:r>
    </w:p>
    <w:bookmarkEnd w:id="190"/>
    <w:bookmarkStart w:name="z127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"Всего капитал" 500 равно: строка 420 + строка 421.</w:t>
      </w:r>
    </w:p>
    <w:bookmarkEnd w:id="191"/>
    <w:bookmarkStart w:name="z127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"Баланс" равно сумме строк: 300, 301, 400 и 500.</w:t>
      </w:r>
    </w:p>
    <w:bookmarkEnd w:id="192"/>
    <w:bookmarkStart w:name="z127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"Код строки" указывается код строки.</w:t>
      </w:r>
    </w:p>
    <w:bookmarkEnd w:id="193"/>
    <w:bookmarkStart w:name="z127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"На конец отчетного периода" указывается сумма в тысячах тенге на конец отчетного периода.</w:t>
      </w:r>
    </w:p>
    <w:bookmarkEnd w:id="194"/>
    <w:bookmarkStart w:name="z127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"На начало отчетного периода" указывается сумма в тысячах тенге на начало отчетного периода.</w:t>
      </w:r>
    </w:p>
    <w:bookmarkEnd w:id="1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2017 года № 404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78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прибылях и убытках отчетный период 20 ___год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финансов РК от 02.03.2022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279" w:id="197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депозитарий финансовой отчетности в электронном формате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посредством программного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www.minfin.gov.kz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данных: № 2 – ОПУ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организации публичного интереса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результатам финансового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ежегодно не позднее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 августа года, следующего за отчетным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пояснение по заполнению отчета приведено в приложении к форме,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предназначенной для сбора административных данных "Отчет о прибылях и убытках"</w:t>
      </w:r>
    </w:p>
    <w:bookmarkStart w:name="z1280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организации ____________________________________________ за год,</w:t>
      </w:r>
      <w:r>
        <w:br/>
      </w:r>
      <w:r>
        <w:rPr>
          <w:rFonts w:ascii="Times New Roman"/>
          <w:b/>
          <w:i w:val="false"/>
          <w:color w:val="000000"/>
        </w:rPr>
        <w:t>заканчивающийся 31 декабря _______ года</w:t>
      </w:r>
    </w:p>
    <w:bookmarkEnd w:id="198"/>
    <w:bookmarkStart w:name="z128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тысячах тенге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  <w:bookmarkEnd w:id="20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предыдущий период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Выручка от реализации товаров, работ и услуг</w:t>
            </w:r>
          </w:p>
          <w:bookmarkEnd w:id="20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Себестоимость реализованных товаров, работ и услуг</w:t>
            </w:r>
          </w:p>
          <w:bookmarkEnd w:id="20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Валовая прибыль (убыток) 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(строка 010 – строка 011)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реализации</w:t>
            </w:r>
          </w:p>
          <w:bookmarkEnd w:id="2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расходы</w:t>
            </w:r>
          </w:p>
          <w:bookmarkEnd w:id="2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операционная прибыль (убыток) (+/- строки с 012 по 014)</w:t>
            </w:r>
          </w:p>
          <w:bookmarkEnd w:id="2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 доходы</w:t>
            </w:r>
          </w:p>
          <w:bookmarkEnd w:id="2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 расходы</w:t>
            </w:r>
          </w:p>
          <w:bookmarkEnd w:id="2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организации в прибыли (убытке) ассоциированных организаций и совместной деятельности, учитываемых по методу долевого участия</w:t>
            </w:r>
          </w:p>
          <w:bookmarkEnd w:id="2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</w:t>
            </w:r>
          </w:p>
          <w:bookmarkEnd w:id="2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расходы</w:t>
            </w:r>
          </w:p>
          <w:bookmarkEnd w:id="2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Прибыль (убыток) до налогообложения (+/- строки с 020 по 025)</w:t>
            </w:r>
          </w:p>
          <w:bookmarkEnd w:id="2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(-) (доходы (+)) по подоходному налогу</w:t>
            </w:r>
          </w:p>
          <w:bookmarkEnd w:id="2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Прибыль (убыток) после налогообложения от продолжающейся деятельности (строка 100 + строка 101)</w:t>
            </w:r>
          </w:p>
          <w:bookmarkEnd w:id="2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Прибыль (убыток) после налогообложения от прекращенной деятельности</w:t>
            </w:r>
          </w:p>
          <w:bookmarkEnd w:id="2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Прибыль за год (строка 200 + строка 201) относимая на:</w:t>
            </w:r>
          </w:p>
          <w:bookmarkEnd w:id="2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собственников материнской организации</w:t>
            </w:r>
          </w:p>
          <w:bookmarkEnd w:id="2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долю неконтролирующих собственников</w:t>
            </w:r>
          </w:p>
          <w:bookmarkEnd w:id="2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Прочий совокупный доход, 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(сумма 420 и 440):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  <w:bookmarkEnd w:id="2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переоценка долговых финансовых инструментов, оцениваемых по справедливой стоимости через прочий совокупный доход</w:t>
            </w:r>
          </w:p>
          <w:bookmarkEnd w:id="2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 прочем совокупном доходе (убытке) ассоциированных организаций и совместной деятельности, учитываемых по методу долевого участия</w:t>
            </w:r>
          </w:p>
          <w:bookmarkEnd w:id="2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 изменения в ставке подоходного налога на отсроченный налог</w:t>
            </w:r>
          </w:p>
          <w:bookmarkEnd w:id="2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хеджирование денежных потоков</w:t>
            </w:r>
          </w:p>
          <w:bookmarkEnd w:id="2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курсовая разница по инвестициям в зарубежные организации</w:t>
            </w:r>
          </w:p>
          <w:bookmarkEnd w:id="2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хеджирование чистых инвестиций в зарубежные операции</w:t>
            </w:r>
          </w:p>
          <w:bookmarkEnd w:id="2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компоненты прочего совокупного дохода</w:t>
            </w:r>
          </w:p>
          <w:bookmarkEnd w:id="2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при реклассификации в составе прибыли (убытка)</w:t>
            </w:r>
          </w:p>
          <w:bookmarkEnd w:id="2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 эффект компонентов прочего совокупного дохода</w:t>
            </w:r>
          </w:p>
          <w:bookmarkEnd w:id="2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прочий совокупный доход, подлежащий реклассификации в доходы или расходы в последующие периоды (за вычетом налога на прибыль) (сумма строк с 410 по 418)</w:t>
            </w:r>
          </w:p>
          <w:bookmarkEnd w:id="2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переоценка основных средств и нематериальных активов</w:t>
            </w:r>
          </w:p>
          <w:bookmarkEnd w:id="2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 прочем совокупном доходе (убытке) ассоциированных организаций и совместной деятельности, учитываемых по методу долевого участия</w:t>
            </w:r>
          </w:p>
          <w:bookmarkEnd w:id="2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актуарные прибыли (убытки) по пенсионным обязательствам</w:t>
            </w:r>
          </w:p>
          <w:bookmarkEnd w:id="2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 эффект компонентов прочего совокупного дохода</w:t>
            </w:r>
          </w:p>
          <w:bookmarkEnd w:id="2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переоценка долевых финансовых инструментов, оцениваемых по справедливой стоимости через прочий совокупный доход</w:t>
            </w:r>
          </w:p>
          <w:bookmarkEnd w:id="2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прочий совокупный доход, не подлежащий реклассификации в доходы или расходы в последующие периоды (за вычетом налога на прибыль) (сумма строк с 431 по 435)</w:t>
            </w:r>
          </w:p>
          <w:bookmarkEnd w:id="2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Общий совокупный доход 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(строка 300 + строка 400)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совокупный доход, относимый на:</w:t>
            </w:r>
          </w:p>
          <w:bookmarkEnd w:id="2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собственников материнской организации</w:t>
            </w:r>
          </w:p>
          <w:bookmarkEnd w:id="2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неконтролирующих собственников</w:t>
            </w:r>
          </w:p>
          <w:bookmarkEnd w:id="2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Прибыль на акцию</w:t>
            </w:r>
          </w:p>
          <w:bookmarkEnd w:id="2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  <w:bookmarkEnd w:id="2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прибыль на акцию:</w:t>
            </w:r>
          </w:p>
          <w:bookmarkEnd w:id="2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продолжающейся деятельности</w:t>
            </w:r>
          </w:p>
          <w:bookmarkEnd w:id="2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прекращенной деятельности</w:t>
            </w:r>
          </w:p>
          <w:bookmarkEnd w:id="2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Разводненная прибыль на акцию:</w:t>
            </w:r>
          </w:p>
          <w:bookmarkEnd w:id="2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продолжающейся деятельности</w:t>
            </w:r>
          </w:p>
          <w:bookmarkEnd w:id="2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прекращенной деятельности</w:t>
            </w:r>
          </w:p>
          <w:bookmarkEnd w:id="2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30" w:id="249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 __________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bookmarkStart w:name="z1531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"Отчет о прибылях и убытках"</w:t>
      </w:r>
    </w:p>
    <w:bookmarkEnd w:id="250"/>
    <w:bookmarkStart w:name="z153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Форма "Отчет о прибылях и убытках" разработана в соответствии с подпунктом 18-1) пункта 5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бухгалтерском учете и финансовой отчетности";</w:t>
      </w:r>
    </w:p>
    <w:bookmarkEnd w:id="251"/>
    <w:bookmarkStart w:name="z153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Форма "Отчет о прибылях и убытках" представляется организациями публичного интереса по результатам финансового года в депозитарий финансовой отчетности в электронном формате посредством программного обеспечения. Подписывается "Отчет о прибылях и убытках" электронной цифровой подписью организации, выданной национальным удостоверяющим центром. Электронный формат отчета, который представляется в депозитарий финансовой отчетности формируется после утверждения его учредителями и представляется не позднее 31 августа года, следующего за отчетным. Основной задачей ведения данной формы является осуществление мониторинга за соблюдением бухгалтерского законодательства Республики Казахстан;</w:t>
      </w:r>
    </w:p>
    <w:bookmarkEnd w:id="252"/>
    <w:bookmarkStart w:name="z153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Форма заполняется следующим образом:</w:t>
      </w:r>
    </w:p>
    <w:bookmarkEnd w:id="253"/>
    <w:bookmarkStart w:name="z153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"Наименование показателей" указывается:</w:t>
      </w:r>
    </w:p>
    <w:bookmarkEnd w:id="254"/>
    <w:bookmarkStart w:name="z153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"Выручка от реализации товаров, работ и услуг" 010 указывается сумма сальдо по счетам подраздела 6000 – "Доход от реализации продукции, работ и услуг" ТПС.</w:t>
      </w:r>
    </w:p>
    <w:bookmarkEnd w:id="255"/>
    <w:bookmarkStart w:name="z153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"Себестоимость реализованных товаров, работ и услуг" 011 указывается сумма сальдо по счетам подраздела 7000 – "Себестоимость реализованной продукции, работ и услуг" ТПС;</w:t>
      </w:r>
    </w:p>
    <w:bookmarkEnd w:id="256"/>
    <w:bookmarkStart w:name="z153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сальдо счетов 6 и 7 разделов определяется до момента закрытия на счет 5710 – "Итоговая прибыль (итоговый убыток)" ТПС;</w:t>
      </w:r>
    </w:p>
    <w:bookmarkEnd w:id="257"/>
    <w:bookmarkStart w:name="z153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"Валовая прибыль (убыток)" 012 указывается разница строк 010 и 011;</w:t>
      </w:r>
    </w:p>
    <w:bookmarkEnd w:id="258"/>
    <w:bookmarkStart w:name="z154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по реализации" 013 указывается сумма сальдо по счетам подраздела 7100 – "Расходы по реализации продукции и оказанию услуг" ТПС;</w:t>
      </w:r>
    </w:p>
    <w:bookmarkEnd w:id="259"/>
    <w:bookmarkStart w:name="z154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"Административные расходы" 014 указывается сумма сальдо по счетам подраздела 7200 – "Административные расходы" ТПС;</w:t>
      </w:r>
    </w:p>
    <w:bookmarkEnd w:id="260"/>
    <w:bookmarkStart w:name="z154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"Итого операционная прибыль (убыток)" 020 равна сумме (+/-) строк с 012 по 014;</w:t>
      </w:r>
    </w:p>
    <w:bookmarkEnd w:id="261"/>
    <w:bookmarkStart w:name="z154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"Финансовые доходы" 021 указывается сумма сальдо по счетам подраздела 6100 – "Доходы от финансирования" и счету 6280 – "Доходы от восстановления убытка от обесценения по финансовым активам" ТПС;</w:t>
      </w:r>
    </w:p>
    <w:bookmarkEnd w:id="262"/>
    <w:bookmarkStart w:name="z154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"Финансовые расходы" 022 указывается сумма сальдо по счетам подраздела 7300 – "Расходы на финансирование" и счету 7470 – "Расходы от обесценения финансовых инструментов" ТПС;</w:t>
      </w:r>
    </w:p>
    <w:bookmarkEnd w:id="263"/>
    <w:bookmarkStart w:name="z154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"Доля организации в прибыли (убытке) ассоциированных организаций и совместной деятельности, учитываемых по методу долевого участия" 023 указывается сумма сальдо по счетам подраздела 6400 – "Доля прибыли организаций, учитываемых по методу долевого участия" ТПС минус сумма по счетам подраздела 7600 – "Доля в убытке организаций, учитываемых методом долевого участия" ТПС;</w:t>
      </w:r>
    </w:p>
    <w:bookmarkEnd w:id="264"/>
    <w:bookmarkStart w:name="z154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"Прочие доходы" 024 указывается сумма сальдо по соответствующим счетам подраздела 6200 – "Прочие доходы" (за исключением счета 6280 – "Доходы от восстановления убытка от обесценения по финансовым активам") ТПС;</w:t>
      </w:r>
    </w:p>
    <w:bookmarkEnd w:id="265"/>
    <w:bookmarkStart w:name="z154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"Прочие расходы" 025 указывается сумма сальдо по соответствующим счетам подраздела 7400 – "Прочие расходы" (за исключением счета 7470 – "Расходы от обесценения финансовых инструментов") ТПС;</w:t>
      </w:r>
    </w:p>
    <w:bookmarkEnd w:id="266"/>
    <w:bookmarkStart w:name="z154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"Прибыль (убыток) до налогообложения" 100 указывается: +/- строк с 020 по 025;</w:t>
      </w:r>
    </w:p>
    <w:bookmarkEnd w:id="267"/>
    <w:bookmarkStart w:name="z154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(-) (доходы (+)) по подоходному налогу" 101 указывается сальдо счета подраздела 7700 – "Расходы по корпоративному подоходному налогу" ТПС;</w:t>
      </w:r>
    </w:p>
    <w:bookmarkEnd w:id="268"/>
    <w:bookmarkStart w:name="z155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"Прибыль (убыток) после налогообложения от продолжающейся деятельности" 200 указывается сумма строк 100 и 101;</w:t>
      </w:r>
    </w:p>
    <w:bookmarkEnd w:id="269"/>
    <w:bookmarkStart w:name="z155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"Прибыль (убыток) после налогообложения от прекращенной деятельности" 201 указывается разница по соответствующим счетам подраздела 6300 – "Доходы, связанные с прекращаемой деятельностью" и подраздела 7500 – "Расходы, связанные с прекращаемой деятельностью" ТПС;</w:t>
      </w:r>
    </w:p>
    <w:bookmarkEnd w:id="270"/>
    <w:bookmarkStart w:name="z155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"Прибыль за год" 300 равно сумме строк 200 и 201 относимая на:</w:t>
      </w:r>
    </w:p>
    <w:bookmarkEnd w:id="271"/>
    <w:bookmarkStart w:name="z155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собственников материнской организации</w:t>
      </w:r>
    </w:p>
    <w:bookmarkEnd w:id="272"/>
    <w:bookmarkStart w:name="z155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долю неконтролирующих собственников;</w:t>
      </w:r>
    </w:p>
    <w:bookmarkEnd w:id="273"/>
    <w:bookmarkStart w:name="z155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"Прочий совокупный доход, всего" 400 равно (сумма строк 420 и 440):</w:t>
      </w:r>
    </w:p>
    <w:bookmarkEnd w:id="274"/>
    <w:bookmarkStart w:name="z155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275"/>
    <w:bookmarkStart w:name="z155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"переоценка долговых финансовых инструментов, оцениваемых по справедливой стоимости через прочий совокупный доход" 410;</w:t>
      </w:r>
    </w:p>
    <w:bookmarkEnd w:id="276"/>
    <w:bookmarkStart w:name="z155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"доля в прочем совокупном доходе (убытке) ассоциированных организаций и совместной деятельности, учитываемых по методу долевого участия" 411;</w:t>
      </w:r>
    </w:p>
    <w:bookmarkEnd w:id="277"/>
    <w:bookmarkStart w:name="z155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"эффект изменения в ставке подоходного налога на отложенный налог" 412;</w:t>
      </w:r>
    </w:p>
    <w:bookmarkEnd w:id="278"/>
    <w:bookmarkStart w:name="z156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"хеджирование денежных потоков" 413;</w:t>
      </w:r>
    </w:p>
    <w:bookmarkEnd w:id="279"/>
    <w:bookmarkStart w:name="z156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"курсовая разница по инвестициям в зарубежные организации" 414;</w:t>
      </w:r>
    </w:p>
    <w:bookmarkEnd w:id="280"/>
    <w:bookmarkStart w:name="z156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"хеджирование чистых инвестиций в зарубежные операции" 415</w:t>
      </w:r>
    </w:p>
    <w:bookmarkEnd w:id="281"/>
    <w:bookmarkStart w:name="z156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"прочие компоненты прочего совокупного дохода" 416;</w:t>
      </w:r>
    </w:p>
    <w:bookmarkEnd w:id="282"/>
    <w:bookmarkStart w:name="z156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"корректировка при реклассификации в составе прибыли (убытка" 417;</w:t>
      </w:r>
    </w:p>
    <w:bookmarkEnd w:id="283"/>
    <w:bookmarkStart w:name="z156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"налоговый эффект компонентов прочего совокупного дохода" 418;</w:t>
      </w:r>
    </w:p>
    <w:bookmarkEnd w:id="284"/>
    <w:bookmarkStart w:name="z156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"Итого прочий совокупный доход, подлежащий реклассификации в доходы или расходы в последующие периоды (за вычетом налога на прибыль)" 420 (сумма строк с 410 по 418);</w:t>
      </w:r>
    </w:p>
    <w:bookmarkEnd w:id="285"/>
    <w:bookmarkStart w:name="z156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"переоценка основных средств и нематериальных активов" 431;</w:t>
      </w:r>
    </w:p>
    <w:bookmarkEnd w:id="286"/>
    <w:bookmarkStart w:name="z156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"доля в прочем совокупном доходе (убытке) ассоциированных организаций и совместной деятельности, учитываемых по методу долевого участия" 432;</w:t>
      </w:r>
    </w:p>
    <w:bookmarkEnd w:id="287"/>
    <w:bookmarkStart w:name="z156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"актуарные прибыли (убытки) по пенсионным обязательствам" 433;</w:t>
      </w:r>
    </w:p>
    <w:bookmarkEnd w:id="288"/>
    <w:bookmarkStart w:name="z157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"налоговый эффект компонентов прочего совокупного дохода" 434;</w:t>
      </w:r>
    </w:p>
    <w:bookmarkEnd w:id="289"/>
    <w:bookmarkStart w:name="z157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"переоценка долевых финансовых инструментов, оцениваемых по справедливой стоимости через прочий совокупный доход" 435;</w:t>
      </w:r>
    </w:p>
    <w:bookmarkEnd w:id="290"/>
    <w:bookmarkStart w:name="z157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"Итого прочий совокупный доход, не подлежащий реклассификации в доходы или расходы в последующие периоды (за вычетом налога на прибыль)" 440 (сумма строк с 431 по 435);</w:t>
      </w:r>
    </w:p>
    <w:bookmarkEnd w:id="291"/>
    <w:bookmarkStart w:name="z157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"Общий совокупный доход" 500 указывается сумма строк 300 и 400;</w:t>
      </w:r>
    </w:p>
    <w:bookmarkEnd w:id="292"/>
    <w:bookmarkStart w:name="z157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совокупный доход, относимый на:</w:t>
      </w:r>
    </w:p>
    <w:bookmarkEnd w:id="293"/>
    <w:bookmarkStart w:name="z157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собственников материнской организации;</w:t>
      </w:r>
    </w:p>
    <w:bookmarkEnd w:id="294"/>
    <w:bookmarkStart w:name="z157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неконтролирующих собственников;</w:t>
      </w:r>
    </w:p>
    <w:bookmarkEnd w:id="295"/>
    <w:bookmarkStart w:name="z157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"Прибыль на акцию" 600 указывается прибыль на акцию,</w:t>
      </w:r>
    </w:p>
    <w:bookmarkEnd w:id="296"/>
    <w:bookmarkStart w:name="z157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297"/>
    <w:bookmarkStart w:name="z157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Базовая прибыль на акцию:</w:t>
      </w:r>
    </w:p>
    <w:bookmarkEnd w:id="298"/>
    <w:bookmarkStart w:name="z158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продолжающейся деятельности;</w:t>
      </w:r>
    </w:p>
    <w:bookmarkEnd w:id="299"/>
    <w:bookmarkStart w:name="z158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прекращенной деятельности;</w:t>
      </w:r>
    </w:p>
    <w:bookmarkEnd w:id="300"/>
    <w:bookmarkStart w:name="z158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Разводненная прибыль на акцию:</w:t>
      </w:r>
    </w:p>
    <w:bookmarkEnd w:id="301"/>
    <w:bookmarkStart w:name="z158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продолжающейся деятельности;</w:t>
      </w:r>
    </w:p>
    <w:bookmarkEnd w:id="302"/>
    <w:bookmarkStart w:name="z158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прекращенной деятельности;</w:t>
      </w:r>
    </w:p>
    <w:bookmarkEnd w:id="303"/>
    <w:bookmarkStart w:name="z158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"Код строки" указывается код строки;</w:t>
      </w:r>
    </w:p>
    <w:bookmarkEnd w:id="304"/>
    <w:bookmarkStart w:name="z158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"За отчетный период" указывается сумма в тысячах тенге за отчетный период;</w:t>
      </w:r>
    </w:p>
    <w:bookmarkEnd w:id="305"/>
    <w:bookmarkStart w:name="z158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"За предыдущий период" указывается сумма в тысячах тенге за предыдущий период.</w:t>
      </w:r>
    </w:p>
    <w:bookmarkEnd w:id="3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2017 года № 404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90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движении денежных средств (прямой метод) отчетный период 20 ___год</w:t>
      </w:r>
    </w:p>
    <w:bookmarkEnd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финансов РК от 02.03.2022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591" w:id="308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депозитарий финансовой отчетности в электронном формате</w:t>
      </w:r>
    </w:p>
    <w:bookmarkEnd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посредством программного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www.minfin.gov.kz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данных: № 3 - ДДС-П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организации публичного интереса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результатам финансового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ежегодно не позднее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 августа года, следующего за отчетным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пояснение по заполнению отчета приведено в приложении к форме,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предназначенной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"Отчет о движении денежных средств (прямой метод)"</w:t>
      </w:r>
    </w:p>
    <w:bookmarkStart w:name="z1592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организации _____________________________________ за год,</w:t>
      </w:r>
      <w:r>
        <w:br/>
      </w:r>
      <w:r>
        <w:rPr>
          <w:rFonts w:ascii="Times New Roman"/>
          <w:b/>
          <w:i w:val="false"/>
          <w:color w:val="000000"/>
        </w:rPr>
        <w:t>заканчивающийся 31 декабря _______ года</w:t>
      </w:r>
    </w:p>
    <w:bookmarkEnd w:id="309"/>
    <w:bookmarkStart w:name="z159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тысячах тенге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  <w:bookmarkEnd w:id="3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предыдущий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Движение денежных средств от операционной деятельности</w:t>
            </w:r>
          </w:p>
          <w:bookmarkEnd w:id="312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Поступление денежных средств, всего (сумма строк с 011 по 016)</w:t>
            </w:r>
          </w:p>
          <w:bookmarkEnd w:id="3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  <w:bookmarkEnd w:id="3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товаров и услуг</w:t>
            </w:r>
          </w:p>
          <w:bookmarkEnd w:id="3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 выручка</w:t>
            </w:r>
          </w:p>
          <w:bookmarkEnd w:id="3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авансы, полученные от покупателей, заказчиков</w:t>
            </w:r>
          </w:p>
          <w:bookmarkEnd w:id="3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по договорам страхования</w:t>
            </w:r>
          </w:p>
          <w:bookmarkEnd w:id="3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1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полученные вознаграждения </w:t>
            </w:r>
          </w:p>
          <w:bookmarkEnd w:id="3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поступления</w:t>
            </w:r>
          </w:p>
          <w:bookmarkEnd w:id="3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Выбытие денежных средств, всего (сумма строк с 021 по 027)</w:t>
            </w:r>
          </w:p>
          <w:bookmarkEnd w:id="3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6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  <w:bookmarkEnd w:id="3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платежи поставщикам за товары и услуги</w:t>
            </w:r>
          </w:p>
          <w:bookmarkEnd w:id="3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6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авансы, выданные поставщикам товаров и услуг</w:t>
            </w:r>
          </w:p>
          <w:bookmarkEnd w:id="3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по оплате труда</w:t>
            </w:r>
          </w:p>
          <w:bookmarkEnd w:id="3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вознаграждения </w:t>
            </w:r>
          </w:p>
          <w:bookmarkEnd w:id="3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по договорам страхования</w:t>
            </w:r>
          </w:p>
          <w:bookmarkEnd w:id="3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6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 и другие платежи в бюджет</w:t>
            </w:r>
          </w:p>
          <w:bookmarkEnd w:id="3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выплаты</w:t>
            </w:r>
          </w:p>
          <w:bookmarkEnd w:id="3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Чистая сумма денежных средств от операционной деятельности (строка 010 – строка 020)</w:t>
            </w:r>
          </w:p>
          <w:bookmarkEnd w:id="3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Движение денежных средств от инвестиционной деятельности</w:t>
            </w:r>
          </w:p>
          <w:bookmarkEnd w:id="331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Поступление денежных средств, всего (сумма строк с 041 по 052)</w:t>
            </w:r>
          </w:p>
          <w:bookmarkEnd w:id="3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  <w:bookmarkEnd w:id="3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основных средств</w:t>
            </w:r>
          </w:p>
          <w:bookmarkEnd w:id="3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8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нематериальных активов</w:t>
            </w:r>
          </w:p>
          <w:bookmarkEnd w:id="3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других долгосрочных активов</w:t>
            </w:r>
          </w:p>
          <w:bookmarkEnd w:id="3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долевых инструментов других организаций (кроме дочерних) и долей участия в совместном предпринимательстве</w:t>
            </w:r>
          </w:p>
          <w:bookmarkEnd w:id="3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3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долговых инструментов других организаций</w:t>
            </w:r>
          </w:p>
          <w:bookmarkEnd w:id="3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8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при потере контроля над дочерними организациями</w:t>
            </w:r>
          </w:p>
          <w:bookmarkEnd w:id="3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3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денежных вкладов</w:t>
            </w:r>
          </w:p>
          <w:bookmarkEnd w:id="3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8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прочих финансовых активов</w:t>
            </w:r>
          </w:p>
          <w:bookmarkEnd w:id="3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фьючерсные и форвардные контракты, опционы и свопы</w:t>
            </w:r>
          </w:p>
          <w:bookmarkEnd w:id="3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полученные дивиденды</w:t>
            </w:r>
          </w:p>
          <w:bookmarkEnd w:id="3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3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полученные вознаграждения</w:t>
            </w:r>
          </w:p>
          <w:bookmarkEnd w:id="3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8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поступления</w:t>
            </w:r>
          </w:p>
          <w:bookmarkEnd w:id="3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Выбытие денежных средств, всего (сумма строк с 061 по 073)</w:t>
            </w:r>
          </w:p>
          <w:bookmarkEnd w:id="3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  <w:bookmarkEnd w:id="3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основных средств</w:t>
            </w:r>
          </w:p>
          <w:bookmarkEnd w:id="3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8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нематериальных активов</w:t>
            </w:r>
          </w:p>
          <w:bookmarkEnd w:id="3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3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других долгосрочных активов</w:t>
            </w:r>
          </w:p>
          <w:bookmarkEnd w:id="3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долевых инструментов других организаций (кроме дочерних) и долей участия в совместном предпринимательстве</w:t>
            </w:r>
          </w:p>
          <w:bookmarkEnd w:id="3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долговых инструментов других организаций</w:t>
            </w:r>
          </w:p>
          <w:bookmarkEnd w:id="3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контроля над дочерними организациями</w:t>
            </w:r>
          </w:p>
          <w:bookmarkEnd w:id="3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денежных вкладов</w:t>
            </w:r>
          </w:p>
          <w:bookmarkEnd w:id="35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8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вознаграждения </w:t>
            </w:r>
          </w:p>
          <w:bookmarkEnd w:id="35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3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прочих финансовых активов</w:t>
            </w:r>
          </w:p>
          <w:bookmarkEnd w:id="35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8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займов </w:t>
            </w:r>
          </w:p>
          <w:bookmarkEnd w:id="35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3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фьючерсные и форвардные контракты, опционы и свопы</w:t>
            </w:r>
          </w:p>
          <w:bookmarkEnd w:id="35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 ассоциированные и дочерние организации</w:t>
            </w:r>
          </w:p>
          <w:bookmarkEnd w:id="35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3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выплаты</w:t>
            </w:r>
          </w:p>
          <w:bookmarkEnd w:id="36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8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Чистая сумма денежных средств от инвестиционной деятельности (строка 040 – строка 060)</w:t>
            </w:r>
          </w:p>
          <w:bookmarkEnd w:id="3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3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Движение денежных средств от финансовой деятельности</w:t>
            </w:r>
          </w:p>
          <w:bookmarkEnd w:id="362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5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Поступление денежных средств, всего (сумма строк с 091 по 094)</w:t>
            </w:r>
          </w:p>
          <w:bookmarkEnd w:id="36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  <w:bookmarkEnd w:id="36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5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эмиссия акций и других финансовых инструментов</w:t>
            </w:r>
          </w:p>
          <w:bookmarkEnd w:id="36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0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займов</w:t>
            </w:r>
          </w:p>
          <w:bookmarkEnd w:id="36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5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полученные вознаграждения </w:t>
            </w:r>
          </w:p>
          <w:bookmarkEnd w:id="36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0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поступления</w:t>
            </w:r>
          </w:p>
          <w:bookmarkEnd w:id="36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Выбытие денежных средств, всего (сумма строк с 101 по 105)</w:t>
            </w:r>
          </w:p>
          <w:bookmarkEnd w:id="36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0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  <w:bookmarkEnd w:id="37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5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bookmarkEnd w:id="37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0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вознаграждения </w:t>
            </w:r>
          </w:p>
          <w:bookmarkEnd w:id="37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5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дивидендов</w:t>
            </w:r>
          </w:p>
          <w:bookmarkEnd w:id="37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0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собственникам по акциям организации</w:t>
            </w:r>
          </w:p>
          <w:bookmarkEnd w:id="37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5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выбытия</w:t>
            </w:r>
          </w:p>
          <w:bookmarkEnd w:id="37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0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Чистая сумма денежных средств от финансовой деятельности (строка 090 – строка 100)</w:t>
            </w:r>
          </w:p>
          <w:bookmarkEnd w:id="37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5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Влияние обменных курсов валют к тенге</w:t>
            </w:r>
          </w:p>
          <w:bookmarkEnd w:id="37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0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Влияние изменения балансовой стоимости денежных средств и их эквивалентов</w:t>
            </w:r>
          </w:p>
          <w:bookmarkEnd w:id="37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5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Увеличение +/- уменьшение денежных средств (строка 030 +/- строка 080 +/- строка 110 +/- строка 120 +/- строка 130)</w:t>
            </w:r>
          </w:p>
          <w:bookmarkEnd w:id="37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0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Денежные средства и их эквиваленты на начало отчетного периода</w:t>
            </w:r>
          </w:p>
          <w:bookmarkEnd w:id="38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5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Денежные средства и их эквиваленты на конец отчетного периода</w:t>
            </w:r>
          </w:p>
          <w:bookmarkEnd w:id="38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40" w:id="382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 ________</w:t>
      </w:r>
    </w:p>
    <w:bookmarkEnd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bookmarkStart w:name="z1941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"Отчет о движении денежных средств (прямой метод)"</w:t>
      </w:r>
    </w:p>
    <w:bookmarkEnd w:id="383"/>
    <w:bookmarkStart w:name="z194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Форма "Отчет о движении денежных средств (прямой метод)" разработана в соответствии с подпунктом 18-1) пункта 5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бухгалтерском учете и финансовой отчетности";</w:t>
      </w:r>
    </w:p>
    <w:bookmarkEnd w:id="384"/>
    <w:bookmarkStart w:name="z194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выбору организации публичного интереса денежные потоки от операционной, инвестиционной и финансовой деятельности по результатам финансового года представляются в депозитарий финансовой отчетности в электронном формате посредством программного обеспечения с использованием прямого метода по форме "Отчет о движении денежных средств (прямой метод)". Подписывается "Отчет о движении денежных средств (прямой метод)" электронной цифровой подписью организации, выданной национальным удостоверяющим центром. Электронный формат отчета, который представляется в депозитарий финансовой отчетности формируется после утверждения его учредителями и представляется не позднее 31 августа года следующего за отчетным. Основной задачей ведения данной формы является осуществление мониторинга за соблюдением бухгалтерского законодательства Республики Казахстан;</w:t>
      </w:r>
    </w:p>
    <w:bookmarkEnd w:id="385"/>
    <w:bookmarkStart w:name="z194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Форма заполняется следующим образом:</w:t>
      </w:r>
    </w:p>
    <w:bookmarkEnd w:id="386"/>
    <w:bookmarkStart w:name="z194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I. "Движение денежных средств от операционной деятельности" указывается:</w:t>
      </w:r>
    </w:p>
    <w:bookmarkEnd w:id="387"/>
    <w:bookmarkStart w:name="z194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"Поступление денежных средств, всего" 010 равно сумме строк с 011 по 016, в том числе:</w:t>
      </w:r>
    </w:p>
    <w:bookmarkEnd w:id="388"/>
    <w:bookmarkStart w:name="z194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"реализация товаров и услуг" 011;</w:t>
      </w:r>
    </w:p>
    <w:bookmarkEnd w:id="389"/>
    <w:bookmarkStart w:name="z194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"прочая выручка" 012;</w:t>
      </w:r>
    </w:p>
    <w:bookmarkEnd w:id="390"/>
    <w:bookmarkStart w:name="z194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"авансы, полученные от покупателей, заказчиков" 013;</w:t>
      </w:r>
    </w:p>
    <w:bookmarkEnd w:id="391"/>
    <w:bookmarkStart w:name="z195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"поступления по договорам страхования" 014;</w:t>
      </w:r>
    </w:p>
    <w:bookmarkEnd w:id="392"/>
    <w:bookmarkStart w:name="z195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"полученные вознаграждения" 015;</w:t>
      </w:r>
    </w:p>
    <w:bookmarkEnd w:id="393"/>
    <w:bookmarkStart w:name="z195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"прочие поступления" 016;</w:t>
      </w:r>
    </w:p>
    <w:bookmarkEnd w:id="394"/>
    <w:bookmarkStart w:name="z195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"Выбытие денежных средств, всего" 020 равно сумме строк с 021 по 027, в том числе:</w:t>
      </w:r>
    </w:p>
    <w:bookmarkEnd w:id="395"/>
    <w:bookmarkStart w:name="z195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"платежи поставщикам за товары и услуги" 021;</w:t>
      </w:r>
    </w:p>
    <w:bookmarkEnd w:id="396"/>
    <w:bookmarkStart w:name="z195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"авансы, выданные поставщикам товаров и услуг" 022;</w:t>
      </w:r>
    </w:p>
    <w:bookmarkEnd w:id="397"/>
    <w:bookmarkStart w:name="z195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"выплаты по оплате труда" 023;</w:t>
      </w:r>
    </w:p>
    <w:bookmarkEnd w:id="398"/>
    <w:bookmarkStart w:name="z195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"выплата вознаграждения" 024;</w:t>
      </w:r>
    </w:p>
    <w:bookmarkEnd w:id="399"/>
    <w:bookmarkStart w:name="z195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"выплаты по договорам страхования" 025;</w:t>
      </w:r>
    </w:p>
    <w:bookmarkEnd w:id="400"/>
    <w:bookmarkStart w:name="z195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"подоходный налог и другие платежи в бюджет" 026;</w:t>
      </w:r>
    </w:p>
    <w:bookmarkEnd w:id="401"/>
    <w:bookmarkStart w:name="z196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"прочие выплаты" 027;</w:t>
      </w:r>
    </w:p>
    <w:bookmarkEnd w:id="402"/>
    <w:bookmarkStart w:name="z196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"Чистая сумма денежных средств от операционной деятельности" 030 указывается разница строк 010 и 020.</w:t>
      </w:r>
    </w:p>
    <w:bookmarkEnd w:id="403"/>
    <w:bookmarkStart w:name="z1962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II. "Движение денежных средств от инвестиционной деятельности" указывается:</w:t>
      </w:r>
    </w:p>
    <w:bookmarkEnd w:id="404"/>
    <w:bookmarkStart w:name="z1963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"Поступление денежных средств, всего" 040 равно сумме строк с 041 по 052, в том числе:</w:t>
      </w:r>
    </w:p>
    <w:bookmarkEnd w:id="405"/>
    <w:bookmarkStart w:name="z1964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"реализация основных средств" 041;</w:t>
      </w:r>
    </w:p>
    <w:bookmarkEnd w:id="406"/>
    <w:bookmarkStart w:name="z1965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"реализация нематериальных активов" 042;</w:t>
      </w:r>
    </w:p>
    <w:bookmarkEnd w:id="407"/>
    <w:bookmarkStart w:name="z1966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"реализация других долгосрочных активов" 043;</w:t>
      </w:r>
    </w:p>
    <w:bookmarkEnd w:id="408"/>
    <w:bookmarkStart w:name="z1967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"реализация долевых инструментов других организаций (кроме дочерних) и долей участия в совместном предпринимательстве" 044;</w:t>
      </w:r>
    </w:p>
    <w:bookmarkEnd w:id="409"/>
    <w:bookmarkStart w:name="z1968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"реализация долговых инструментов других организаций" 045;</w:t>
      </w:r>
    </w:p>
    <w:bookmarkEnd w:id="410"/>
    <w:bookmarkStart w:name="z1969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"возмещение при потере контроля над дочерними организациями" 046;</w:t>
      </w:r>
    </w:p>
    <w:bookmarkEnd w:id="411"/>
    <w:bookmarkStart w:name="z1970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"изъятие денежных вкладов" 047;</w:t>
      </w:r>
    </w:p>
    <w:bookmarkEnd w:id="412"/>
    <w:bookmarkStart w:name="z1971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"реализация прочих финансовых активов" 048;</w:t>
      </w:r>
    </w:p>
    <w:bookmarkEnd w:id="413"/>
    <w:bookmarkStart w:name="z1972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"фьючерсные и форвардные контракты, опционы и свопы" 049;</w:t>
      </w:r>
    </w:p>
    <w:bookmarkEnd w:id="414"/>
    <w:bookmarkStart w:name="z1973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"полученные дивиденды" 050;</w:t>
      </w:r>
    </w:p>
    <w:bookmarkEnd w:id="415"/>
    <w:bookmarkStart w:name="z197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"полученные вознаграждения" 051;</w:t>
      </w:r>
    </w:p>
    <w:bookmarkEnd w:id="416"/>
    <w:bookmarkStart w:name="z1975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"прочие поступления" 052;</w:t>
      </w:r>
    </w:p>
    <w:bookmarkEnd w:id="417"/>
    <w:bookmarkStart w:name="z197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"Выбытие денежных средств, всего" 060 равно сумме строк с 061 по 073, в том числе:</w:t>
      </w:r>
    </w:p>
    <w:bookmarkEnd w:id="418"/>
    <w:bookmarkStart w:name="z1977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"приобретение основных средств" 061;</w:t>
      </w:r>
    </w:p>
    <w:bookmarkEnd w:id="419"/>
    <w:bookmarkStart w:name="z1978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"приобретение нематериальных активов" 062;</w:t>
      </w:r>
    </w:p>
    <w:bookmarkEnd w:id="420"/>
    <w:bookmarkStart w:name="z1979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"приобретение других долгосрочных активов" 063;</w:t>
      </w:r>
    </w:p>
    <w:bookmarkEnd w:id="421"/>
    <w:bookmarkStart w:name="z1980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"приобретение долевых инструментов других организаций (кроме дочерних) и долей участия в совместном предпринимательстве" 064;</w:t>
      </w:r>
    </w:p>
    <w:bookmarkEnd w:id="422"/>
    <w:bookmarkStart w:name="z1981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"приобретение долговых инструментов других организаций" 065;</w:t>
      </w:r>
    </w:p>
    <w:bookmarkEnd w:id="423"/>
    <w:bookmarkStart w:name="z1982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"приобретение контроля над дочерними организациями" 066;</w:t>
      </w:r>
    </w:p>
    <w:bookmarkEnd w:id="424"/>
    <w:bookmarkStart w:name="z1983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"размещение денежных вкладов" 067</w:t>
      </w:r>
    </w:p>
    <w:bookmarkEnd w:id="425"/>
    <w:bookmarkStart w:name="z1984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"выплата вознаграждения" 068</w:t>
      </w:r>
    </w:p>
    <w:bookmarkEnd w:id="426"/>
    <w:bookmarkStart w:name="z1985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"приобретение прочих финансовых активов" 069;</w:t>
      </w:r>
    </w:p>
    <w:bookmarkEnd w:id="427"/>
    <w:bookmarkStart w:name="z1986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"предоставление займов" 070;</w:t>
      </w:r>
    </w:p>
    <w:bookmarkEnd w:id="428"/>
    <w:bookmarkStart w:name="z198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"фьючерсные и форвардные контракты, опционы и свопы" 071;</w:t>
      </w:r>
    </w:p>
    <w:bookmarkEnd w:id="429"/>
    <w:bookmarkStart w:name="z1988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"инвестиции в ассоциированные и дочерние организации" 072;</w:t>
      </w:r>
    </w:p>
    <w:bookmarkEnd w:id="430"/>
    <w:bookmarkStart w:name="z1989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"прочие выплаты" 073;</w:t>
      </w:r>
    </w:p>
    <w:bookmarkEnd w:id="431"/>
    <w:bookmarkStart w:name="z1990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"Чистая сумма денежных средств от инвестиционной деятельности" 080 указывается разница строк 040 и 060.</w:t>
      </w:r>
    </w:p>
    <w:bookmarkEnd w:id="432"/>
    <w:bookmarkStart w:name="z1991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III. "Движение денежных средств от финансовой деятельности" указывается:</w:t>
      </w:r>
    </w:p>
    <w:bookmarkEnd w:id="433"/>
    <w:bookmarkStart w:name="z1992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"Поступление денежных средств, всего" 090 равно сумме строк с 091 по 094,</w:t>
      </w:r>
    </w:p>
    <w:bookmarkEnd w:id="434"/>
    <w:bookmarkStart w:name="z1993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435"/>
    <w:bookmarkStart w:name="z1994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"эмиссия акций и других финансовых инструментов" 091;</w:t>
      </w:r>
    </w:p>
    <w:bookmarkEnd w:id="436"/>
    <w:bookmarkStart w:name="z1995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"получение займов" 092;</w:t>
      </w:r>
    </w:p>
    <w:bookmarkEnd w:id="437"/>
    <w:bookmarkStart w:name="z1996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"полученные вознаграждения" 093;</w:t>
      </w:r>
    </w:p>
    <w:bookmarkEnd w:id="438"/>
    <w:bookmarkStart w:name="z1997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"прочие поступления" 094;</w:t>
      </w:r>
    </w:p>
    <w:bookmarkEnd w:id="439"/>
    <w:bookmarkStart w:name="z1998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"Выбытие денежных средств, всего" 100 равно сумме строк с 101 по 105, в том числе:</w:t>
      </w:r>
    </w:p>
    <w:bookmarkEnd w:id="440"/>
    <w:bookmarkStart w:name="z1999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"погашение займов" 101;</w:t>
      </w:r>
    </w:p>
    <w:bookmarkEnd w:id="441"/>
    <w:bookmarkStart w:name="z2000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"выплата вознаграждения" 102;</w:t>
      </w:r>
    </w:p>
    <w:bookmarkEnd w:id="442"/>
    <w:bookmarkStart w:name="z2001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"выплата дивидендов" 103;</w:t>
      </w:r>
    </w:p>
    <w:bookmarkEnd w:id="443"/>
    <w:bookmarkStart w:name="z2002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"выплаты собственникам по акциям организации" 104;</w:t>
      </w:r>
    </w:p>
    <w:bookmarkEnd w:id="444"/>
    <w:bookmarkStart w:name="z2003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"прочие выбытия" 105;</w:t>
      </w:r>
    </w:p>
    <w:bookmarkEnd w:id="445"/>
    <w:bookmarkStart w:name="z2004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"Чистая сумма денежных средств от финансовой деятельности" 110 указывается разница строк 090 и 100.</w:t>
      </w:r>
    </w:p>
    <w:bookmarkEnd w:id="446"/>
    <w:bookmarkStart w:name="z2005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"Влияние обменных курсов валют к тенге" 120 указывается влияние обменных курсов валют к тенге.</w:t>
      </w:r>
    </w:p>
    <w:bookmarkEnd w:id="447"/>
    <w:bookmarkStart w:name="z2006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"Влияние изменения балансовой стоимости денежных средств и их эквивалентов" 130 указывается влияние изменения балансовой стоимости денежных средств и их эквивалентов.</w:t>
      </w:r>
    </w:p>
    <w:bookmarkEnd w:id="448"/>
    <w:bookmarkStart w:name="z2007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"Увеличение +/- уменьшение денежных средств" 140 равно: +/- строк 030, 080, 110, 120 и 130.</w:t>
      </w:r>
    </w:p>
    <w:bookmarkEnd w:id="449"/>
    <w:bookmarkStart w:name="z2008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"Денежные средства и их эквиваленты на начало отчетного периода" 150 указываются денежные средства и их эквиваленты на начало отчетного периода.</w:t>
      </w:r>
    </w:p>
    <w:bookmarkEnd w:id="450"/>
    <w:bookmarkStart w:name="z2009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"Денежные средства и их эквиваленты на конец отчетного периода" 160 указываются денежные средства и их эквиваленты на конец отчетного периода.</w:t>
      </w:r>
    </w:p>
    <w:bookmarkEnd w:id="451"/>
    <w:bookmarkStart w:name="z2010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"Код строки" указывается код строки.</w:t>
      </w:r>
    </w:p>
    <w:bookmarkEnd w:id="452"/>
    <w:bookmarkStart w:name="z2011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"За отчетный период" указывается сумма в тысячах тенге за отчетный период;</w:t>
      </w:r>
    </w:p>
    <w:bookmarkEnd w:id="453"/>
    <w:bookmarkStart w:name="z2012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"За предыдущий период" указывается сумма в тысячах тенге за предыдущий период.</w:t>
      </w:r>
    </w:p>
    <w:bookmarkEnd w:id="4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15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движении денежных средств (косвенный метод) отчетный период 20 ___год</w:t>
      </w:r>
    </w:p>
    <w:bookmarkEnd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Министра финансов РК от 02.03.2022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2016" w:id="456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депозитарий финансовой отчетности в электронном формате</w:t>
      </w:r>
    </w:p>
    <w:bookmarkEnd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посредством программного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www.minfin.gov.kz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данных: № 4 – ДДС-К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организации публичного интереса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результатам финансового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ежегодно не позднее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 августа года, следующего за отчетным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пояснение по заполнению отчета приведено в приложении к форме,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предназначенной для сбора административных данных "Отчет о движении денежных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 (косвенный метод)"</w:t>
      </w:r>
    </w:p>
    <w:bookmarkStart w:name="z2017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организации________________________________________ за год,</w:t>
      </w:r>
      <w:r>
        <w:br/>
      </w:r>
      <w:r>
        <w:rPr>
          <w:rFonts w:ascii="Times New Roman"/>
          <w:b/>
          <w:i w:val="false"/>
          <w:color w:val="000000"/>
        </w:rPr>
        <w:t>заканчивающийся 31 декабря _______ года</w:t>
      </w:r>
    </w:p>
    <w:bookmarkEnd w:id="457"/>
    <w:bookmarkStart w:name="z2018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тысячах тенге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9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  <w:bookmarkEnd w:id="45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предыдущий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4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Движение денежных средств от операционной деятельности</w:t>
            </w:r>
          </w:p>
          <w:bookmarkEnd w:id="460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6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прибыль (убыток) до налогообложения</w:t>
            </w:r>
          </w:p>
          <w:bookmarkEnd w:id="4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1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амортизация и обесценение основных средств и нематериальных активов</w:t>
            </w:r>
          </w:p>
          <w:bookmarkEnd w:id="46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6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обесценение гудвила</w:t>
            </w:r>
          </w:p>
          <w:bookmarkEnd w:id="46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1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обесценение торговой и прочей дебиторской задолженности</w:t>
            </w:r>
          </w:p>
          <w:bookmarkEnd w:id="46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6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списание стоимости активов (или выбывающей группы), предназначенных для продажи, до справедливой стоимости за вычетом затрат на продажу</w:t>
            </w:r>
          </w:p>
          <w:bookmarkEnd w:id="46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1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убыток (прибыль) от выбытия основных средств</w:t>
            </w:r>
          </w:p>
          <w:bookmarkEnd w:id="46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6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убыток (прибыль) от инвестиционного имущества</w:t>
            </w:r>
          </w:p>
          <w:bookmarkEnd w:id="46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1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убыток (прибыль) от досрочного погашения займов</w:t>
            </w:r>
          </w:p>
          <w:bookmarkEnd w:id="46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6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убыток (прибыль) от прочих финансовых активов, отражаемых по справедливой стоимости с корректировкой через отчет о прибылях и убытках</w:t>
            </w:r>
          </w:p>
          <w:bookmarkEnd w:id="46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1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(доходы) по финансированию</w:t>
            </w:r>
          </w:p>
          <w:bookmarkEnd w:id="47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6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работникам</w:t>
            </w:r>
          </w:p>
          <w:bookmarkEnd w:id="47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1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вознаграждениям долевыми инструментами</w:t>
            </w:r>
          </w:p>
          <w:bookmarkEnd w:id="47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6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(расход) по отложенным налогам</w:t>
            </w:r>
          </w:p>
          <w:bookmarkEnd w:id="47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1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нереализованная положительная (отрицательная) курсовая разница</w:t>
            </w:r>
          </w:p>
          <w:bookmarkEnd w:id="47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6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организации в прибыли ассоциированных организаций и совместной деятельности, учитываемых по методу долевого участия</w:t>
            </w:r>
          </w:p>
          <w:bookmarkEnd w:id="47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1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неденежные операционные корректировки общего совокупного дохода (убытка)</w:t>
            </w:r>
          </w:p>
          <w:bookmarkEnd w:id="47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6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корректировка общего совокупного дохода (убытка), всего (+/- строк с 011 по 025)</w:t>
            </w:r>
          </w:p>
          <w:bookmarkEnd w:id="47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1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в запасах</w:t>
            </w:r>
          </w:p>
          <w:bookmarkEnd w:id="47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6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резерва</w:t>
            </w:r>
          </w:p>
          <w:bookmarkEnd w:id="47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1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в торговой и прочей дебиторской задолженности</w:t>
            </w:r>
          </w:p>
          <w:bookmarkEnd w:id="48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6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в торговой и прочей кредиторской задолженности</w:t>
            </w:r>
          </w:p>
          <w:bookmarkEnd w:id="48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1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 в задолженности по налогам и другим обязательным платежам в бюджет </w:t>
            </w:r>
          </w:p>
          <w:bookmarkEnd w:id="48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6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в прочих краткосрочных обязательствах</w:t>
            </w:r>
          </w:p>
          <w:bookmarkEnd w:id="48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1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движение операционных активов и обязательств, всего (+/- строк с 031 по 036)</w:t>
            </w:r>
          </w:p>
          <w:bookmarkEnd w:id="48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6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уплаченные вознаграждения </w:t>
            </w:r>
          </w:p>
          <w:bookmarkEnd w:id="48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1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полученные вознаграждения</w:t>
            </w:r>
          </w:p>
          <w:bookmarkEnd w:id="48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6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уплаченный подоходный налог</w:t>
            </w:r>
          </w:p>
          <w:bookmarkEnd w:id="48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1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Чистая сумма денежных средств от операционной деятельности (строка 010 +/- строка 030 +/- строка 040 +/- строка 041 +/- строка 042 +/- строка 043)</w:t>
            </w:r>
          </w:p>
          <w:bookmarkEnd w:id="48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6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Движение денежных средств от инвестиционной деятельности</w:t>
            </w:r>
          </w:p>
          <w:bookmarkEnd w:id="489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8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Поступление денежных средств, всего (сумма строк с 061 по 072)</w:t>
            </w:r>
          </w:p>
          <w:bookmarkEnd w:id="49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3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  <w:bookmarkEnd w:id="49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8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основных средств</w:t>
            </w:r>
          </w:p>
          <w:bookmarkEnd w:id="49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3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нематериальных активов</w:t>
            </w:r>
          </w:p>
          <w:bookmarkEnd w:id="49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8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других долгосрочных активов</w:t>
            </w:r>
          </w:p>
          <w:bookmarkEnd w:id="49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3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долевых инструментов других организаций (кроме дочерних) и долей участия в совместном предпринимательстве</w:t>
            </w:r>
          </w:p>
          <w:bookmarkEnd w:id="49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8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долговых инструментов других организаций</w:t>
            </w:r>
          </w:p>
          <w:bookmarkEnd w:id="49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3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при потере контроля над дочерними организациями</w:t>
            </w:r>
          </w:p>
          <w:bookmarkEnd w:id="49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8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денежных вкладов</w:t>
            </w:r>
          </w:p>
          <w:bookmarkEnd w:id="49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3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прочих финансовых активов</w:t>
            </w:r>
          </w:p>
          <w:bookmarkEnd w:id="49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8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фьючерсные и форвардные контракты, опционы и свопы</w:t>
            </w:r>
          </w:p>
          <w:bookmarkEnd w:id="50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3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полученные дивиденды</w:t>
            </w:r>
          </w:p>
          <w:bookmarkEnd w:id="50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8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полученные вознаграждения</w:t>
            </w:r>
          </w:p>
          <w:bookmarkEnd w:id="50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3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поступления</w:t>
            </w:r>
          </w:p>
          <w:bookmarkEnd w:id="50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8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Выбытие денежных средств, всего (сумма строк с 081 по 092)</w:t>
            </w:r>
          </w:p>
          <w:bookmarkEnd w:id="5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3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  <w:bookmarkEnd w:id="5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8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основных средств</w:t>
            </w:r>
          </w:p>
          <w:bookmarkEnd w:id="5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3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нематериальных активов</w:t>
            </w:r>
          </w:p>
          <w:bookmarkEnd w:id="5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8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других долгосрочных активов</w:t>
            </w:r>
          </w:p>
          <w:bookmarkEnd w:id="5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3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долевых инструментов других организаций (кроме дочерних) и долей участия в совместном предпринимательстве</w:t>
            </w:r>
          </w:p>
          <w:bookmarkEnd w:id="5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8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долговых инструментов других организаций</w:t>
            </w:r>
          </w:p>
          <w:bookmarkEnd w:id="5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3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контроля над дочерними организациями</w:t>
            </w:r>
          </w:p>
          <w:bookmarkEnd w:id="5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8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денежных вкладов</w:t>
            </w:r>
          </w:p>
          <w:bookmarkEnd w:id="5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3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прочих финансовых активов</w:t>
            </w:r>
          </w:p>
          <w:bookmarkEnd w:id="5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8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займов</w:t>
            </w:r>
          </w:p>
          <w:bookmarkEnd w:id="5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3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фьючерсные и форвардные контракты, опционы и свопы</w:t>
            </w:r>
          </w:p>
          <w:bookmarkEnd w:id="5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8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 ассоциированные и дочерние организации</w:t>
            </w:r>
          </w:p>
          <w:bookmarkEnd w:id="5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3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выплаты</w:t>
            </w:r>
          </w:p>
          <w:bookmarkEnd w:id="5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8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Чистая сумма денежных средств от инвестиционной деятельности (строка 060 – строка 080)</w:t>
            </w:r>
          </w:p>
          <w:bookmarkEnd w:id="5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3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Движение денежных средств от финансовой деятельности </w:t>
            </w:r>
          </w:p>
          <w:bookmarkEnd w:id="519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5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Поступление денежных средств, всего (сумма строк с 111 по 114)</w:t>
            </w:r>
          </w:p>
          <w:bookmarkEnd w:id="5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0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  <w:bookmarkEnd w:id="5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5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эмиссия акций и других финансовых инструментов</w:t>
            </w:r>
          </w:p>
          <w:bookmarkEnd w:id="5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0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займов</w:t>
            </w:r>
          </w:p>
          <w:bookmarkEnd w:id="5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5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полученные вознаграждения</w:t>
            </w:r>
          </w:p>
          <w:bookmarkEnd w:id="5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0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поступления</w:t>
            </w:r>
          </w:p>
          <w:bookmarkEnd w:id="5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5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Выбытие денежных средств, всего (сумма строк с 121 по 125)</w:t>
            </w:r>
          </w:p>
          <w:bookmarkEnd w:id="5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0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  <w:bookmarkEnd w:id="5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5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bookmarkEnd w:id="5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0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вознаграждения </w:t>
            </w:r>
          </w:p>
          <w:bookmarkEnd w:id="5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5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дивидендов</w:t>
            </w:r>
          </w:p>
          <w:bookmarkEnd w:id="5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0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собственникам по акциям организации</w:t>
            </w:r>
          </w:p>
          <w:bookmarkEnd w:id="5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5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выбытия</w:t>
            </w:r>
          </w:p>
          <w:bookmarkEnd w:id="5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0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Чистая сумма денежных средств от финансовой деятельности (строка 110 – строка 120)</w:t>
            </w:r>
          </w:p>
          <w:bookmarkEnd w:id="5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5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Влияние обменных курсов валют к тенге</w:t>
            </w:r>
          </w:p>
          <w:bookmarkEnd w:id="5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0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Влияние изменения балансовой стоимости денежных средств и их эквивалентов</w:t>
            </w:r>
          </w:p>
          <w:bookmarkEnd w:id="5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5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Увеличение +/- уменьшение денежных средств (строка 050 +/- строка 100 +/- строка 130 +/- строка 140 +/- строка 150)</w:t>
            </w:r>
          </w:p>
          <w:bookmarkEnd w:id="5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0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7.Денежные средства и их эквиваленты на начало отчетного периода</w:t>
            </w:r>
          </w:p>
          <w:bookmarkEnd w:id="5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5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8.Денежные средства и их эквиваленты на конец отчетного периода</w:t>
            </w:r>
          </w:p>
          <w:bookmarkEnd w:id="5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410" w:id="539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 _________</w:t>
      </w:r>
    </w:p>
    <w:bookmarkEnd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bookmarkStart w:name="z2411" w:id="5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"Отчет о движении денежных средств (косвенный метод)"</w:t>
      </w:r>
    </w:p>
    <w:bookmarkEnd w:id="540"/>
    <w:bookmarkStart w:name="z2412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Форма "Отчет о движении денежных средств (косвенный метод)" разработана в соответствии с подпунктом 18-1) пункта 5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бухгалтерском учете и финансовой отчетности";</w:t>
      </w:r>
    </w:p>
    <w:bookmarkEnd w:id="541"/>
    <w:bookmarkStart w:name="z2413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выбору организации публичного интереса денежные потоки от операционной, инвестиционной и финансовой деятельности по результатам финансового года представляются в депозитарий финансовой отчетности в электронном формате посредством программного обеспечения с использованием косвенного метода по форме "Отчет о движении денежных средств (косвенный метод)". Подписывается "Отчет о движении денежных средств (косвенный метод)" электронной цифровой подписью организации, выданной национальным удостоверяющим центром. Электронный формат отчета, который представляется в депозитарий финансовой отчетности формируется после утверждения его учредителями и представляется не позднее 31 августа года следующего за отчетным. Основной задачей ведения данной формы является осуществление мониторинга за соблюдением бухгалтерского законодательства Республики Казахстан;</w:t>
      </w:r>
    </w:p>
    <w:bookmarkEnd w:id="542"/>
    <w:bookmarkStart w:name="z2414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Форма заполняется следующим образом:</w:t>
      </w:r>
    </w:p>
    <w:bookmarkEnd w:id="543"/>
    <w:bookmarkStart w:name="z2415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"Наименование показателей":</w:t>
      </w:r>
    </w:p>
    <w:bookmarkEnd w:id="544"/>
    <w:bookmarkStart w:name="z2416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I. "Движение денежных средств от операционной деятельности" указывается:</w:t>
      </w:r>
    </w:p>
    <w:bookmarkEnd w:id="545"/>
    <w:bookmarkStart w:name="z2417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"прибыль (убыток) до налогообложения" 010;</w:t>
      </w:r>
    </w:p>
    <w:bookmarkEnd w:id="546"/>
    <w:bookmarkStart w:name="z2418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"амортизация и обесценение основных средств и нематериальных активов" 011;</w:t>
      </w:r>
    </w:p>
    <w:bookmarkEnd w:id="547"/>
    <w:bookmarkStart w:name="z2419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"обесценение гудвила" 012;</w:t>
      </w:r>
    </w:p>
    <w:bookmarkEnd w:id="548"/>
    <w:bookmarkStart w:name="z2420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"обесценение торговой и прочей дебиторской задолженности" 013;</w:t>
      </w:r>
    </w:p>
    <w:bookmarkEnd w:id="549"/>
    <w:bookmarkStart w:name="z2421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"списание стоимости активов (или выбывающей группы), предназначенных для продажи, до справедливой стоимости за вычетом затрат на продажу" 014;</w:t>
      </w:r>
    </w:p>
    <w:bookmarkEnd w:id="550"/>
    <w:bookmarkStart w:name="z2422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"убыток (прибыль) от выбытия основных средств" 015;</w:t>
      </w:r>
    </w:p>
    <w:bookmarkEnd w:id="551"/>
    <w:bookmarkStart w:name="z2423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"убыток (прибыль) от инвестиционного имущества" 016;</w:t>
      </w:r>
    </w:p>
    <w:bookmarkEnd w:id="552"/>
    <w:bookmarkStart w:name="z2424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"убыток (прибыль) от досрочного погашения займов" 017;</w:t>
      </w:r>
    </w:p>
    <w:bookmarkEnd w:id="553"/>
    <w:bookmarkStart w:name="z2425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"убыток (прибыль) от прочих финансовых активов, отражаемых по справедливой стоимости с корректировкой через отчет о прибылях и убытках" 018;</w:t>
      </w:r>
    </w:p>
    <w:bookmarkEnd w:id="554"/>
    <w:bookmarkStart w:name="z2426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"расходы (доходы) по финансированию" 019;</w:t>
      </w:r>
    </w:p>
    <w:bookmarkEnd w:id="555"/>
    <w:bookmarkStart w:name="z2427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"вознаграждения работникам" 020;</w:t>
      </w:r>
    </w:p>
    <w:bookmarkEnd w:id="556"/>
    <w:bookmarkStart w:name="z2428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"расходы по вознаграждениям долевыми инструментами" 021;</w:t>
      </w:r>
    </w:p>
    <w:bookmarkEnd w:id="557"/>
    <w:bookmarkStart w:name="z2429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"доход (расход) по отложенным налогам" 022;</w:t>
      </w:r>
    </w:p>
    <w:bookmarkEnd w:id="558"/>
    <w:bookmarkStart w:name="z2430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"нереализованная положительная (отрицательная) курсовая разница" 023;</w:t>
      </w:r>
    </w:p>
    <w:bookmarkEnd w:id="559"/>
    <w:bookmarkStart w:name="z2431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"доля организации в прибыли ассоциированных организаций и совместной деятельности, учитываемых по методу долевого участия" 024;</w:t>
      </w:r>
    </w:p>
    <w:bookmarkEnd w:id="560"/>
    <w:bookmarkStart w:name="z2432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"прочие не денежные операционные корректировки общего совокупного дохода (убытка)" 025;</w:t>
      </w:r>
    </w:p>
    <w:bookmarkEnd w:id="561"/>
    <w:bookmarkStart w:name="z2433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"Итого корректировка общего совокупного дохода (убытка), всего" 030 равно: +/- строк с 011 по 025;</w:t>
      </w:r>
    </w:p>
    <w:bookmarkEnd w:id="562"/>
    <w:bookmarkStart w:name="z2434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"изменения в запасах" 031;</w:t>
      </w:r>
    </w:p>
    <w:bookmarkEnd w:id="563"/>
    <w:bookmarkStart w:name="z2435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"изменения резерва" 032;</w:t>
      </w:r>
    </w:p>
    <w:bookmarkEnd w:id="564"/>
    <w:bookmarkStart w:name="z2436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"изменения в торговой и прочей дебиторской задолженности" 033;</w:t>
      </w:r>
    </w:p>
    <w:bookmarkEnd w:id="565"/>
    <w:bookmarkStart w:name="z2437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"изменения в торговой и прочей кредиторской задолженности" 034;</w:t>
      </w:r>
    </w:p>
    <w:bookmarkEnd w:id="566"/>
    <w:bookmarkStart w:name="z2438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"изменения в задолженности по налогам и другим обязательным платежам в бюджет" 035;</w:t>
      </w:r>
    </w:p>
    <w:bookmarkEnd w:id="567"/>
    <w:bookmarkStart w:name="z2439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"изменения в прочих краткосрочных обязательствах" 036;</w:t>
      </w:r>
    </w:p>
    <w:bookmarkEnd w:id="568"/>
    <w:bookmarkStart w:name="z2440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"Итого движение операционных активов и обязательств, всего" 040 равно: +/- строк с 031 по 036;</w:t>
      </w:r>
    </w:p>
    <w:bookmarkEnd w:id="569"/>
    <w:bookmarkStart w:name="z2441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"уплаченные вознаграждения" 041;</w:t>
      </w:r>
    </w:p>
    <w:bookmarkEnd w:id="570"/>
    <w:bookmarkStart w:name="z2442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"полученные вознаграждения" 042</w:t>
      </w:r>
    </w:p>
    <w:bookmarkEnd w:id="571"/>
    <w:bookmarkStart w:name="z2443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"уплаченный подоходный налог" 043;</w:t>
      </w:r>
    </w:p>
    <w:bookmarkEnd w:id="572"/>
    <w:bookmarkStart w:name="z2444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"Чистая сумма денежных средств от операционной деятельности" 050 равно +/- строк 010, 030, 040, 041, 042 и 043.</w:t>
      </w:r>
    </w:p>
    <w:bookmarkEnd w:id="573"/>
    <w:bookmarkStart w:name="z2445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II. "Движение денежных средств от инвестиционной деятельности" указывается:</w:t>
      </w:r>
    </w:p>
    <w:bookmarkEnd w:id="574"/>
    <w:bookmarkStart w:name="z2446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"Поступление денежных средств, всего" 060 равно сумме строк с 061 по 072, в том числе:</w:t>
      </w:r>
    </w:p>
    <w:bookmarkEnd w:id="575"/>
    <w:bookmarkStart w:name="z2447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"реализация основных средств" 061;</w:t>
      </w:r>
    </w:p>
    <w:bookmarkEnd w:id="576"/>
    <w:bookmarkStart w:name="z2448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"реализация нематериальных активов" 062;</w:t>
      </w:r>
    </w:p>
    <w:bookmarkEnd w:id="577"/>
    <w:bookmarkStart w:name="z2449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"реализация других долгосрочных активов" 063;</w:t>
      </w:r>
    </w:p>
    <w:bookmarkEnd w:id="578"/>
    <w:bookmarkStart w:name="z2450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"реализация долевых инструментов других организаций (кроме дочерних) и долей участия в совместном предпринимательстве" 064;</w:t>
      </w:r>
    </w:p>
    <w:bookmarkEnd w:id="579"/>
    <w:bookmarkStart w:name="z2451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"реализация долговых инструментов других организаций" 065;</w:t>
      </w:r>
    </w:p>
    <w:bookmarkEnd w:id="580"/>
    <w:bookmarkStart w:name="z2452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"возмещение при потере контроля над дочерними организациями" 066;</w:t>
      </w:r>
    </w:p>
    <w:bookmarkEnd w:id="581"/>
    <w:bookmarkStart w:name="z2453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"изъятие денежных вкладов" 067</w:t>
      </w:r>
    </w:p>
    <w:bookmarkEnd w:id="582"/>
    <w:bookmarkStart w:name="z2454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"реализация прочих финансовых активов" 068;</w:t>
      </w:r>
    </w:p>
    <w:bookmarkEnd w:id="583"/>
    <w:bookmarkStart w:name="z2455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"фьючерсные и форвардные контракты, опционы и свопы" 069;</w:t>
      </w:r>
    </w:p>
    <w:bookmarkEnd w:id="584"/>
    <w:bookmarkStart w:name="z2456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"полученные дивиденды" 070;</w:t>
      </w:r>
    </w:p>
    <w:bookmarkEnd w:id="585"/>
    <w:bookmarkStart w:name="z2457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"полученные вознаграждения" 071;</w:t>
      </w:r>
    </w:p>
    <w:bookmarkEnd w:id="586"/>
    <w:bookmarkStart w:name="z2458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"прочие поступления" 072;</w:t>
      </w:r>
    </w:p>
    <w:bookmarkEnd w:id="587"/>
    <w:bookmarkStart w:name="z2459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"Выбытие денежных средств, всего" 080 равно сумме строк с 081 по 092,</w:t>
      </w:r>
    </w:p>
    <w:bookmarkEnd w:id="588"/>
    <w:bookmarkStart w:name="z2460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589"/>
    <w:bookmarkStart w:name="z2461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"приобретение основных средств" 081;</w:t>
      </w:r>
    </w:p>
    <w:bookmarkEnd w:id="590"/>
    <w:bookmarkStart w:name="z2462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"приобретение нематериальных активов" 082;</w:t>
      </w:r>
    </w:p>
    <w:bookmarkEnd w:id="591"/>
    <w:bookmarkStart w:name="z2463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"приобретение других долгосрочных активов" 083;</w:t>
      </w:r>
    </w:p>
    <w:bookmarkEnd w:id="592"/>
    <w:bookmarkStart w:name="z2464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"приобретение долевых инструментов других организаций (кроме дочерних) и долей участия в совместном предпринимательстве" 084;</w:t>
      </w:r>
    </w:p>
    <w:bookmarkEnd w:id="593"/>
    <w:bookmarkStart w:name="z2465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"приобретение долговых инструментов других организаций" 085;</w:t>
      </w:r>
    </w:p>
    <w:bookmarkEnd w:id="594"/>
    <w:bookmarkStart w:name="z2466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"приобретение контроля над дочерними организациями" 086;</w:t>
      </w:r>
    </w:p>
    <w:bookmarkEnd w:id="595"/>
    <w:bookmarkStart w:name="z2467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"размещение денежных вкладов" 087</w:t>
      </w:r>
    </w:p>
    <w:bookmarkEnd w:id="596"/>
    <w:bookmarkStart w:name="z2468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"приобретение прочих финансовых активов" 088;</w:t>
      </w:r>
    </w:p>
    <w:bookmarkEnd w:id="597"/>
    <w:bookmarkStart w:name="z2469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"предоставление займов" 089;</w:t>
      </w:r>
    </w:p>
    <w:bookmarkEnd w:id="598"/>
    <w:bookmarkStart w:name="z2470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"фьючерсные и форвардные контракты, опционы и свопы" 090;</w:t>
      </w:r>
    </w:p>
    <w:bookmarkEnd w:id="599"/>
    <w:bookmarkStart w:name="z2471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"инвестиции в ассоциированные и дочерние организации" 091;</w:t>
      </w:r>
    </w:p>
    <w:bookmarkEnd w:id="600"/>
    <w:bookmarkStart w:name="z2472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"прочие выплаты" 092;</w:t>
      </w:r>
    </w:p>
    <w:bookmarkEnd w:id="601"/>
    <w:bookmarkStart w:name="z2473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"Чистая сумма денежных средств от инвестиционной деятельности" 100 равно разнице строк 060 и 080.</w:t>
      </w:r>
    </w:p>
    <w:bookmarkEnd w:id="602"/>
    <w:bookmarkStart w:name="z2474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III. "Движение денежных средств от финансовой деятельности" указывается:</w:t>
      </w:r>
    </w:p>
    <w:bookmarkEnd w:id="603"/>
    <w:bookmarkStart w:name="z2475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"Поступление денежных средств, всего" 110 равно сумме строк с 111 по 114,</w:t>
      </w:r>
    </w:p>
    <w:bookmarkEnd w:id="604"/>
    <w:bookmarkStart w:name="z2476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605"/>
    <w:bookmarkStart w:name="z2477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"эмиссия акций и других финансовых инструментов" 111;</w:t>
      </w:r>
    </w:p>
    <w:bookmarkEnd w:id="606"/>
    <w:bookmarkStart w:name="z2478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"получение займов" 112;</w:t>
      </w:r>
    </w:p>
    <w:bookmarkEnd w:id="607"/>
    <w:bookmarkStart w:name="z2479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"полученные вознаграждения" 113;</w:t>
      </w:r>
    </w:p>
    <w:bookmarkEnd w:id="608"/>
    <w:bookmarkStart w:name="z2480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"прочие поступления" 114;</w:t>
      </w:r>
    </w:p>
    <w:bookmarkEnd w:id="609"/>
    <w:bookmarkStart w:name="z2481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"Выбытие денежных средств, всего" 120 равно сумме строк с 121 по 125,</w:t>
      </w:r>
    </w:p>
    <w:bookmarkEnd w:id="610"/>
    <w:bookmarkStart w:name="z2482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611"/>
    <w:bookmarkStart w:name="z2483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"погашение займов" 121;</w:t>
      </w:r>
    </w:p>
    <w:bookmarkEnd w:id="612"/>
    <w:bookmarkStart w:name="z2484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"выплата вознаграждения" 122;</w:t>
      </w:r>
    </w:p>
    <w:bookmarkEnd w:id="613"/>
    <w:bookmarkStart w:name="z2485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"выплата дивидендов" 123;</w:t>
      </w:r>
    </w:p>
    <w:bookmarkEnd w:id="614"/>
    <w:bookmarkStart w:name="z2486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"выплаты собственникам по акциям организации" 124;</w:t>
      </w:r>
    </w:p>
    <w:bookmarkEnd w:id="615"/>
    <w:bookmarkStart w:name="z2487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"прочие выбытия" 125;</w:t>
      </w:r>
    </w:p>
    <w:bookmarkEnd w:id="616"/>
    <w:bookmarkStart w:name="z2488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"Чистая сумма денежных средств от финансовой деятельности" 130 равно разнице строк 110 и 120.</w:t>
      </w:r>
    </w:p>
    <w:bookmarkEnd w:id="617"/>
    <w:bookmarkStart w:name="z2489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"Влияние обменных курсов валют к тенге" 140 указывается влияние обменных курсов валют к тенге.</w:t>
      </w:r>
    </w:p>
    <w:bookmarkEnd w:id="618"/>
    <w:bookmarkStart w:name="z2490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"Влияние изменения балансовой стоимости денежных средств и их эквивалентов" 150 указывается влияние изменения балансовой стоимости денежных средств и их эквивалентов.</w:t>
      </w:r>
    </w:p>
    <w:bookmarkEnd w:id="619"/>
    <w:bookmarkStart w:name="z2491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"Увеличение +/- уменьшение денежных средств" 160 равно +/- строк 050, 100, 130, 140 и 150.</w:t>
      </w:r>
    </w:p>
    <w:bookmarkEnd w:id="620"/>
    <w:bookmarkStart w:name="z2492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"Денежные средства и их эквиваленты на начало отчетного периода" 170 указывается денежные средства и их эквиваленты на начало отчетного периода.</w:t>
      </w:r>
    </w:p>
    <w:bookmarkEnd w:id="621"/>
    <w:bookmarkStart w:name="z2493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"Денежные средства и их эквиваленты на конец отчетного периода" 180 указывается денежные средства и их эквиваленты на конец отчетного периода.</w:t>
      </w:r>
    </w:p>
    <w:bookmarkEnd w:id="622"/>
    <w:bookmarkStart w:name="z2494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"Код строки" указывается код строки.</w:t>
      </w:r>
    </w:p>
    <w:bookmarkEnd w:id="623"/>
    <w:bookmarkStart w:name="z2495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"За отчетный период" указывается сумма в тысячах тенге за отчетный период;</w:t>
      </w:r>
    </w:p>
    <w:bookmarkEnd w:id="624"/>
    <w:bookmarkStart w:name="z2496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"За предыдущий период" указывается сумма в тысячах тенге за предыдущий период.</w:t>
      </w:r>
    </w:p>
    <w:bookmarkEnd w:id="6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2017 года № 404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99" w:id="6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изменениях в капитале отчетный период 20 ___год</w:t>
      </w:r>
    </w:p>
    <w:bookmarkEnd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Министра финансов РК от 02.03.2022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2500" w:id="627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депозитарий финансовой отчетности в электронном формате</w:t>
      </w:r>
    </w:p>
    <w:bookmarkEnd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посредством программного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www.minfin.gov.kz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данных: № 5-ИК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организации публичного интереса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результатам финансового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ежегодно не позднее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 августа года, следующего за отчетным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пояснение по заполнению отчета приведено в приложении к форме,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предназначенной для сбора административных данных "Отчет об изменениях в капитале"</w:t>
      </w:r>
    </w:p>
    <w:bookmarkStart w:name="z2501" w:id="6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организации 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за год, заканчивающийся 31 декабря _______ года</w:t>
      </w:r>
    </w:p>
    <w:bookmarkEnd w:id="628"/>
    <w:bookmarkStart w:name="z2502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тысячах тенге</w:t>
      </w:r>
    </w:p>
    <w:bookmarkEnd w:id="6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3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компонентов</w:t>
            </w:r>
          </w:p>
          <w:bookmarkEnd w:id="630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Капитал, относимый на собственников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неконтролирующих собственников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капитал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Уставный (акционерный) капитал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Эмиссионный доход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 собственные долевые инструменты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Компоненты прочего совокупного дохода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капитал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0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 1 января предыдущего года</w:t>
            </w:r>
          </w:p>
          <w:bookmarkEnd w:id="63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1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 в учетной политике</w:t>
            </w:r>
          </w:p>
          <w:bookmarkEnd w:id="63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2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Пересчитанное сальдо (строка 010 +/- строка 011)</w:t>
            </w:r>
          </w:p>
          <w:bookmarkEnd w:id="63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3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совокупный доход, всего(строка 210 + строка 220):</w:t>
            </w:r>
          </w:p>
          <w:bookmarkEnd w:id="63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4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Прибыль (убыток) за год</w:t>
            </w:r>
          </w:p>
          <w:bookmarkEnd w:id="63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5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Прочий совокупный доход, всего (сумма строк с 221 по 229):</w:t>
            </w:r>
          </w:p>
          <w:bookmarkEnd w:id="63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6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  <w:bookmarkEnd w:id="63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7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переоценка долговых финансовых инструментов, оцениваемых по справедливой стоимости через прочий совокупный доход (за минусом налогового эффекта)</w:t>
            </w:r>
          </w:p>
          <w:bookmarkEnd w:id="63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8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переоценка долевых финансовых инструментов, оцениваемых по справедливой стоимости через прочий совокупный доход (за минусом налогового эффекта)</w:t>
            </w:r>
          </w:p>
          <w:bookmarkEnd w:id="63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9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переоценка основных средств и нематериальных активов (за минусом налогового эффекта)</w:t>
            </w:r>
          </w:p>
          <w:bookmarkEnd w:id="64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0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 прочем совокупном доходе (убытке) ассоциированных организаций и совместной деятельности, учитываемых по методу долевого участия</w:t>
            </w:r>
          </w:p>
          <w:bookmarkEnd w:id="64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1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актуарные прибыли (убытки) по пенсионным обязательствам</w:t>
            </w:r>
          </w:p>
          <w:bookmarkEnd w:id="64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2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 изменения в ставке подоходного налога на отсроченный налог</w:t>
            </w:r>
          </w:p>
          <w:bookmarkEnd w:id="64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3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хеджирование денежных потоков (за минусом налогового эффекта)</w:t>
            </w:r>
          </w:p>
          <w:bookmarkEnd w:id="64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4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хеджирование чистых инвестиций в зарубежные операции</w:t>
            </w:r>
          </w:p>
          <w:bookmarkEnd w:id="64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5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курсовая разница по инвестициям в зарубежные организации</w:t>
            </w:r>
          </w:p>
          <w:bookmarkEnd w:id="64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6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с собственниками, всего (сумма строк с 310 по 318):</w:t>
            </w:r>
          </w:p>
          <w:bookmarkEnd w:id="64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7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  <w:bookmarkEnd w:id="64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8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работников акциями:</w:t>
            </w:r>
          </w:p>
          <w:bookmarkEnd w:id="64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9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  <w:bookmarkEnd w:id="65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0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услуг работников</w:t>
            </w:r>
          </w:p>
          <w:bookmarkEnd w:id="65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1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акций по схеме вознаграждения работников акциями</w:t>
            </w:r>
          </w:p>
          <w:bookmarkEnd w:id="65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2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налоговая выгода в отношении схемы вознаграждения работников акциями</w:t>
            </w:r>
          </w:p>
          <w:bookmarkEnd w:id="65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3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Взносы собственников</w:t>
            </w:r>
          </w:p>
          <w:bookmarkEnd w:id="65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4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собственных долевых инструментов (акций)</w:t>
            </w:r>
          </w:p>
          <w:bookmarkEnd w:id="65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5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долевых инструментов, связанный с объединением бизнеса</w:t>
            </w:r>
          </w:p>
          <w:bookmarkEnd w:id="65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6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Долевой компонент конвертируемых инструментов (за минусом налогового эффекта)</w:t>
            </w:r>
          </w:p>
          <w:bookmarkEnd w:id="65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7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дивидендов</w:t>
            </w:r>
          </w:p>
          <w:bookmarkEnd w:id="65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8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распределения в пользу собственников</w:t>
            </w:r>
          </w:p>
          <w:bookmarkEnd w:id="65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9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операции с собственниками</w:t>
            </w:r>
          </w:p>
          <w:bookmarkEnd w:id="66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0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в доле участия в дочерних организациях, не приводящей к потере контроля</w:t>
            </w:r>
          </w:p>
          <w:bookmarkEnd w:id="66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1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операции</w:t>
            </w:r>
          </w:p>
          <w:bookmarkEnd w:id="66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2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 1 января отчетного года (строка 100 + строка 200 + строка 300+строка 319)</w:t>
            </w:r>
          </w:p>
          <w:bookmarkEnd w:id="66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3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 в учетной политике</w:t>
            </w:r>
          </w:p>
          <w:bookmarkEnd w:id="66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4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Пересчитанное сальдо (строка 400 +/- строка 401)</w:t>
            </w:r>
          </w:p>
          <w:bookmarkEnd w:id="66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5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совокупный доход, всего (строка 610 + строка 620):</w:t>
            </w:r>
          </w:p>
          <w:bookmarkEnd w:id="66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6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Прибыль (убыток) за год</w:t>
            </w:r>
          </w:p>
          <w:bookmarkEnd w:id="66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7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Прочий совокупный доход, всего (сумма строк с 621 по 629):</w:t>
            </w:r>
          </w:p>
          <w:bookmarkEnd w:id="66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8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  <w:bookmarkEnd w:id="66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9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переоценка долговых финансовых инструментов, оцениваемых по справедливой стоимости через прочий совокупный доход (за минусом налогового эффекта)</w:t>
            </w:r>
          </w:p>
          <w:bookmarkEnd w:id="67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0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переоценка долевых финансовых инструментов, оцениваемых по справедливой стоимости через прочий совокупный доход (за минусом налогового эффекта)</w:t>
            </w:r>
          </w:p>
          <w:bookmarkEnd w:id="67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1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переоценка основных средств и нематериальных активов (за минусом налогового эффекта)</w:t>
            </w:r>
          </w:p>
          <w:bookmarkEnd w:id="67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2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 прочем совокупном доходе (убытке) ассоциированных организаций и совместной деятельности, учитываемых по методу долевого участия</w:t>
            </w:r>
          </w:p>
          <w:bookmarkEnd w:id="67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3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актуарные прибыли (убытки) по пенсионным обязательствам</w:t>
            </w:r>
          </w:p>
          <w:bookmarkEnd w:id="67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4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 изменения в ставке подоходного налога на отсроченный налог</w:t>
            </w:r>
          </w:p>
          <w:bookmarkEnd w:id="67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5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хеджирование денежных потоков (за минусом налогового эффекта)</w:t>
            </w:r>
          </w:p>
          <w:bookmarkEnd w:id="67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6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хеджирование чистых инвестиций в зарубежные операции</w:t>
            </w:r>
          </w:p>
          <w:bookmarkEnd w:id="67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7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курсовая разница по инвестициям в зарубежные организации</w:t>
            </w:r>
          </w:p>
          <w:bookmarkEnd w:id="67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8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с собственниками всего (cумма строк с 710 по 718)</w:t>
            </w:r>
          </w:p>
          <w:bookmarkEnd w:id="67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9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  <w:bookmarkEnd w:id="68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0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работников акциями</w:t>
            </w:r>
          </w:p>
          <w:bookmarkEnd w:id="68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1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  <w:bookmarkEnd w:id="68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2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услуг работников</w:t>
            </w:r>
          </w:p>
          <w:bookmarkEnd w:id="68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3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акций по схеме вознаграждения работников акциями</w:t>
            </w:r>
          </w:p>
          <w:bookmarkEnd w:id="68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4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налоговая выгода в отношении схемы вознаграждения работников акциями</w:t>
            </w:r>
          </w:p>
          <w:bookmarkEnd w:id="68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5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Взносы собственников</w:t>
            </w:r>
          </w:p>
          <w:bookmarkEnd w:id="68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6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собственных долевых инструментов (акций)</w:t>
            </w:r>
          </w:p>
          <w:bookmarkEnd w:id="68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7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долевых инструментов связанный с объединением бизнеса</w:t>
            </w:r>
          </w:p>
          <w:bookmarkEnd w:id="68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8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Долевой компонент конвертируемых инструментов (за минусом налогового эффекта)</w:t>
            </w:r>
          </w:p>
          <w:bookmarkEnd w:id="68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9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дивидендов</w:t>
            </w:r>
          </w:p>
          <w:bookmarkEnd w:id="69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0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распределения в пользу собственников</w:t>
            </w:r>
          </w:p>
          <w:bookmarkEnd w:id="69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1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операции с собственниками</w:t>
            </w:r>
          </w:p>
          <w:bookmarkEnd w:id="69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2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в доле участия в дочерних организациях, не приводящей к потере контроля</w:t>
            </w:r>
          </w:p>
          <w:bookmarkEnd w:id="69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3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операции</w:t>
            </w:r>
          </w:p>
          <w:bookmarkEnd w:id="69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4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 31 декабря отчетного года (строка 500 + строка 600 + строка 700 + строка 719)</w:t>
            </w:r>
          </w:p>
          <w:bookmarkEnd w:id="69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235" w:id="696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 ___________</w:t>
      </w:r>
    </w:p>
    <w:bookmarkEnd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bookmarkStart w:name="z3236" w:id="6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"Отчет об изменениях в капитале"</w:t>
      </w:r>
    </w:p>
    <w:bookmarkEnd w:id="697"/>
    <w:bookmarkStart w:name="z3237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Форма "Отчет об изменениях в капитале)" разработана в соответствии с подпунктом 18-1)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бухгалтерском учете и финансовой отчетности";</w:t>
      </w:r>
    </w:p>
    <w:bookmarkEnd w:id="698"/>
    <w:bookmarkStart w:name="z3238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Форма "Отчет об изменениях в капитале" представляется организациями публичного интереса по результатам финансового года в депозитарий финансовой отчетности в электронном формате посредством программного обеспечения. Подписывается "Отчет об изменениях в капитале" электронной цифровой подписью организации, выданной национальным удостоверяющим центром. Электронный формат отчета, который представляется в депозитарий финансовой отчетности формируется после утверждения его учредителями и представляется не позднее 31 августа года следующего за отчетным. Основной задачей ведения данной формы является осуществление мониторинга за соблюдением бухгалтерского законодательства Республики Казахстан;</w:t>
      </w:r>
    </w:p>
    <w:bookmarkEnd w:id="699"/>
    <w:bookmarkStart w:name="z3239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Форма заполняется следующим образом:</w:t>
      </w:r>
    </w:p>
    <w:bookmarkEnd w:id="700"/>
    <w:bookmarkStart w:name="z3240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"Наименование компонентов":</w:t>
      </w:r>
    </w:p>
    <w:bookmarkEnd w:id="701"/>
    <w:bookmarkStart w:name="z3241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"Сальдо на 1 января предыдущего года" 010;</w:t>
      </w:r>
    </w:p>
    <w:bookmarkEnd w:id="702"/>
    <w:bookmarkStart w:name="z3242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"Изменение в учетной политике" 011;</w:t>
      </w:r>
    </w:p>
    <w:bookmarkEnd w:id="703"/>
    <w:bookmarkStart w:name="z3243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"Пересчитанное сальдо" 100 указывается +/- строк 010 и 011;</w:t>
      </w:r>
    </w:p>
    <w:bookmarkEnd w:id="704"/>
    <w:bookmarkStart w:name="z3244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"Общий совокупный доход, всего" 200 равно сумме строк 210 и 220:</w:t>
      </w:r>
    </w:p>
    <w:bookmarkEnd w:id="705"/>
    <w:bookmarkStart w:name="z3245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"Прибыль (убыток) за год" 210;</w:t>
      </w:r>
    </w:p>
    <w:bookmarkEnd w:id="706"/>
    <w:bookmarkStart w:name="z3246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"Прочий совокупный доход, всего" 220 равно сумме строк с 221 по 229,</w:t>
      </w:r>
    </w:p>
    <w:bookmarkEnd w:id="707"/>
    <w:bookmarkStart w:name="z3247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708"/>
    <w:bookmarkStart w:name="z3248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"переоценка долговых финансовых инструментов, оцениваемых по справедливой стоимости через прочий совокупный доход (за минусом налогового эффекта)" 221;</w:t>
      </w:r>
    </w:p>
    <w:bookmarkEnd w:id="709"/>
    <w:bookmarkStart w:name="z3249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"переоценка долевых финансовых инструментов, оцениваемых по справедливой стоимости через прочий совокупный доход (за минусом налогового эффекта)" 222;</w:t>
      </w:r>
    </w:p>
    <w:bookmarkEnd w:id="710"/>
    <w:bookmarkStart w:name="z3250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"переоценка основных средств и нематериальных активов (за минусом налогового эффекта)" 223;</w:t>
      </w:r>
    </w:p>
    <w:bookmarkEnd w:id="711"/>
    <w:bookmarkStart w:name="z3251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"доля в прочем совокупном доходе (убытке) ассоциированных организаций и совместной деятельности, учитываемых по методу долевого участия" 224;</w:t>
      </w:r>
    </w:p>
    <w:bookmarkEnd w:id="712"/>
    <w:bookmarkStart w:name="z3252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"актуарные прибыли (убытки) по пенсионным обязательствам" 225;</w:t>
      </w:r>
    </w:p>
    <w:bookmarkEnd w:id="713"/>
    <w:bookmarkStart w:name="z3253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"эффект изменения в ставке подоходного налога на отсроченный налог" 226;</w:t>
      </w:r>
    </w:p>
    <w:bookmarkEnd w:id="714"/>
    <w:bookmarkStart w:name="z3254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"хеджирование денежных потоков (за минусом налогового эффекта)" 227;</w:t>
      </w:r>
    </w:p>
    <w:bookmarkEnd w:id="715"/>
    <w:bookmarkStart w:name="z3255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"хеджирование чистых инвестиций в зарубежные операции" 228;</w:t>
      </w:r>
    </w:p>
    <w:bookmarkEnd w:id="716"/>
    <w:bookmarkStart w:name="z3256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"курсовая разница по инвестициям в зарубежные организации" 229;</w:t>
      </w:r>
    </w:p>
    <w:bookmarkEnd w:id="717"/>
    <w:bookmarkStart w:name="z3257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"Операции с собственниками, всего" 300 равно сумме строк с 310 по 318,</w:t>
      </w:r>
    </w:p>
    <w:bookmarkEnd w:id="718"/>
    <w:bookmarkStart w:name="z3258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719"/>
    <w:bookmarkStart w:name="z3259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"Вознаграждения работников акциями" 310;</w:t>
      </w:r>
    </w:p>
    <w:bookmarkEnd w:id="720"/>
    <w:bookmarkStart w:name="z3260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721"/>
    <w:bookmarkStart w:name="z3261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услуг работников;</w:t>
      </w:r>
    </w:p>
    <w:bookmarkEnd w:id="722"/>
    <w:bookmarkStart w:name="z3262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акций по схеме вознаграждения работников акциями;</w:t>
      </w:r>
    </w:p>
    <w:bookmarkEnd w:id="723"/>
    <w:bookmarkStart w:name="z3263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налоговая выгода в отношении схемы вознаграждения работников акциями;</w:t>
      </w:r>
    </w:p>
    <w:bookmarkEnd w:id="724"/>
    <w:bookmarkStart w:name="z3264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"Взносы собственников" 311;</w:t>
      </w:r>
    </w:p>
    <w:bookmarkEnd w:id="725"/>
    <w:bookmarkStart w:name="z3265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"Выпуск собственных долевых инструментов (акций)" 312;</w:t>
      </w:r>
    </w:p>
    <w:bookmarkEnd w:id="726"/>
    <w:bookmarkStart w:name="z3266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"Выпуск долевых инструментов, связанный с объединением бизнеса" 313;</w:t>
      </w:r>
    </w:p>
    <w:bookmarkEnd w:id="727"/>
    <w:bookmarkStart w:name="z3267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"Долевой компонент конвертируемых инструментов (за минусом налогового эффекта)" 314;</w:t>
      </w:r>
    </w:p>
    <w:bookmarkEnd w:id="728"/>
    <w:bookmarkStart w:name="z3268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"Выплата дивидендов" 315;</w:t>
      </w:r>
    </w:p>
    <w:bookmarkEnd w:id="729"/>
    <w:bookmarkStart w:name="z3269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"Прочие распределения в пользу собственников" 316;</w:t>
      </w:r>
    </w:p>
    <w:bookmarkEnd w:id="730"/>
    <w:bookmarkStart w:name="z3270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"Прочие операции с собственниками" 317;</w:t>
      </w:r>
    </w:p>
    <w:bookmarkEnd w:id="731"/>
    <w:bookmarkStart w:name="z3271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"Изменения в доле участия в дочерних организациях, не приводящей к потере контроля" 318;</w:t>
      </w:r>
    </w:p>
    <w:bookmarkEnd w:id="732"/>
    <w:bookmarkStart w:name="z3272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"Прочие операции 319";</w:t>
      </w:r>
    </w:p>
    <w:bookmarkEnd w:id="733"/>
    <w:bookmarkStart w:name="z3273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"Сальдо на 1 января отчетного года" 400 равно сумме строк 100, 200, 300 и 319;</w:t>
      </w:r>
    </w:p>
    <w:bookmarkEnd w:id="734"/>
    <w:bookmarkStart w:name="z3274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"Изменение в учетной политике" 401;</w:t>
      </w:r>
    </w:p>
    <w:bookmarkEnd w:id="735"/>
    <w:bookmarkStart w:name="z3275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"Пересчитанное сальдо" 500 равно +/- строк 400 и 401;</w:t>
      </w:r>
    </w:p>
    <w:bookmarkEnd w:id="736"/>
    <w:bookmarkStart w:name="z3276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"Общий совокупный доход, всего" 600 равно сумме строк 610 и 620:</w:t>
      </w:r>
    </w:p>
    <w:bookmarkEnd w:id="737"/>
    <w:bookmarkStart w:name="z3277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"Прибыль (убыток) за год" 610;</w:t>
      </w:r>
    </w:p>
    <w:bookmarkEnd w:id="738"/>
    <w:bookmarkStart w:name="z3278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"Прочий совокупный доход, всего" 620 равно сумме строк с 621 по 629,</w:t>
      </w:r>
    </w:p>
    <w:bookmarkEnd w:id="739"/>
    <w:bookmarkStart w:name="z3279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740"/>
    <w:bookmarkStart w:name="z3280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"переоценка долговых финансовых инструментов, оцениваемых по справедливой стоимости через прочий совокупный доход (за минусом налогового эффекта)" 621;</w:t>
      </w:r>
    </w:p>
    <w:bookmarkEnd w:id="741"/>
    <w:bookmarkStart w:name="z3281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"переоценка долевых финансовых инструментов, оцениваемых по справедливой стоимости через прочий совокупный доход (за минусом налогового эффекта)" 622;</w:t>
      </w:r>
    </w:p>
    <w:bookmarkEnd w:id="742"/>
    <w:bookmarkStart w:name="z3282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"переоценка основных средств и нематериальных активов (за минусом налогового эффекта)" 623;</w:t>
      </w:r>
    </w:p>
    <w:bookmarkEnd w:id="743"/>
    <w:bookmarkStart w:name="z3283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"доля в прочем совокупном доходе (убытке) ассоциированных организаций и совместной деятельности, учитываемых по методу долевого участия" 624;</w:t>
      </w:r>
    </w:p>
    <w:bookmarkEnd w:id="744"/>
    <w:bookmarkStart w:name="z3284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"актуарные прибыли (убытки) по пенсионным обязательствам" 625;</w:t>
      </w:r>
    </w:p>
    <w:bookmarkEnd w:id="745"/>
    <w:bookmarkStart w:name="z3285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"эффект изменения в ставке подоходного налога на отсроченный налог" 626;</w:t>
      </w:r>
    </w:p>
    <w:bookmarkEnd w:id="746"/>
    <w:bookmarkStart w:name="z3286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"хеджирование денежных потоков (за минусом налогового эффекта)" 627;</w:t>
      </w:r>
    </w:p>
    <w:bookmarkEnd w:id="747"/>
    <w:bookmarkStart w:name="z3287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"хеджирование чистых инвестиций в зарубежные операции" 628;</w:t>
      </w:r>
    </w:p>
    <w:bookmarkEnd w:id="748"/>
    <w:bookmarkStart w:name="z3288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"курсовая разница по инвестициям в зарубежные организации" 629;</w:t>
      </w:r>
    </w:p>
    <w:bookmarkEnd w:id="749"/>
    <w:bookmarkStart w:name="z3289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"Операции с собственниками всего" 700 равно сумме строк с 710 по 718,</w:t>
      </w:r>
    </w:p>
    <w:bookmarkEnd w:id="750"/>
    <w:bookmarkStart w:name="z3290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751"/>
    <w:bookmarkStart w:name="z3291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"Вознаграждения работников акциями" 710;</w:t>
      </w:r>
    </w:p>
    <w:bookmarkEnd w:id="752"/>
    <w:bookmarkStart w:name="z3292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753"/>
    <w:bookmarkStart w:name="z3293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услуг работников;</w:t>
      </w:r>
    </w:p>
    <w:bookmarkEnd w:id="754"/>
    <w:bookmarkStart w:name="z3294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акций по схеме вознаграждения работников акциями;</w:t>
      </w:r>
    </w:p>
    <w:bookmarkEnd w:id="755"/>
    <w:bookmarkStart w:name="z3295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налоговая выгода в отношении схемы вознаграждения работников акциями;</w:t>
      </w:r>
    </w:p>
    <w:bookmarkEnd w:id="756"/>
    <w:bookmarkStart w:name="z3296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"Взносы собственников" 711;</w:t>
      </w:r>
    </w:p>
    <w:bookmarkEnd w:id="757"/>
    <w:bookmarkStart w:name="z3297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"Выпуск собственных долевых инструментов (акций)" 712;</w:t>
      </w:r>
    </w:p>
    <w:bookmarkEnd w:id="758"/>
    <w:bookmarkStart w:name="z3298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"Выпуск долевых инструментов, связанный с объединением бизнеса" 713;</w:t>
      </w:r>
    </w:p>
    <w:bookmarkEnd w:id="759"/>
    <w:bookmarkStart w:name="z3299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"Долевой компонент конвертируемых инструментов (за минусом налогового эффекта)" 714;</w:t>
      </w:r>
    </w:p>
    <w:bookmarkEnd w:id="760"/>
    <w:bookmarkStart w:name="z3300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"Выплата дивидендов" 715;</w:t>
      </w:r>
    </w:p>
    <w:bookmarkEnd w:id="761"/>
    <w:bookmarkStart w:name="z3301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"Прочие распределения в пользу собственников" 716;</w:t>
      </w:r>
    </w:p>
    <w:bookmarkEnd w:id="762"/>
    <w:bookmarkStart w:name="z3302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"Прочие операции с собственниками" 717;</w:t>
      </w:r>
    </w:p>
    <w:bookmarkEnd w:id="763"/>
    <w:bookmarkStart w:name="z3303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"Изменения в доле участия в дочерних организациях, не приводящей к потере контроля" 718;</w:t>
      </w:r>
    </w:p>
    <w:bookmarkEnd w:id="764"/>
    <w:bookmarkStart w:name="z3304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"Прочие операции 719";</w:t>
      </w:r>
    </w:p>
    <w:bookmarkEnd w:id="765"/>
    <w:bookmarkStart w:name="z3305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"Сальдо на 31 декабря отчетного года" 800 равно сумме строк 500, 600, 700 и 719;</w:t>
      </w:r>
    </w:p>
    <w:bookmarkEnd w:id="766"/>
    <w:bookmarkStart w:name="z3306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"Капитал, относимый на собственников" указывается сумма в тысячах тенге, в том числе уставный капитал, эмиссионный доход, выкупленные собственные долевые инструменты, компоненты прочего совокупного дохода, нераспределенная прибыль и прочий капитал.</w:t>
      </w:r>
    </w:p>
    <w:bookmarkEnd w:id="767"/>
    <w:bookmarkStart w:name="z3307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"Доля неконтролирующих собственников" указывается сумма доли неконтролирующих собственников, в тысячах тенге.</w:t>
      </w:r>
    </w:p>
    <w:bookmarkEnd w:id="768"/>
    <w:bookmarkStart w:name="z3308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"Итого капитал" указывается сумма итого капитала в тысячах тенге.</w:t>
      </w:r>
    </w:p>
    <w:bookmarkEnd w:id="7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