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c781" w14:textId="997c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12 июля 2017 года № 501 и Министра по инвестициям и развитию Республики Казахстан от 30 июня 2017 года № 428. Зарегистрирован в Министерстве юстиции Республики Казахстан 26 июля 2017 года № 15380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28 августа 2013 года № 666 и исполняющего обязанности Министра здравоохранения Республики Казахстан от 17 сентября 2013 года № 532 "Об утверждении Правил медицинского освидетельствования в гражданской авиации Республики Казахстан" (зарегистрированный в Реестре государственной регистрации нормативных правовых актов № 8784, опубликованный в газете "Казахстанская правда" от 25 января 2014 года № 17 (27638);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18 сентября 2015 года № 731 и исполняющего обязанности Министра по инвестициям и развитию Республики Казахстан от 15 сентября 2015 года № 920 "О внесении изменений и дополнений в совместный приказ Министра транспорта и коммуникаций Республики Казахстан от 28 августа 2013 года № 666 и исполняющего обязанности Министра здравоохранения Республики Казахстан от 17 сентября 2013 года № 532 "Об утверждении Правил медицинского освидетельствования в гражданской авиации Республики Казахстан" (зарегистрированный в Реестре государственной регистрации нормативных правовых актов № 12205, опубликованный в информационно-правовой системе "Әділет" от 12 ноября 2015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гражданской авиации Министерства по инвестициям и развитию Республики Казахстан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совместного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совместного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совместного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совместного приказа возложить на курирующих вице-министров здравоохранения и по инвестициям и развитию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7"/>
        <w:gridCol w:w="12107"/>
      </w:tblGrid>
      <w:tr>
        <w:trPr>
          <w:trHeight w:val="30" w:hRule="atLeast"/>
        </w:trPr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 здравоохранения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_______________ Е.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Биртанов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Министр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по инвестициям и развитию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____________Ж. Қасымбек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