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5b9c" w14:textId="97f5b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8 июня 2017 года № 229. Зарегистрирован в Министерстве юстиции Республики Казахстан 26 июля 2017 года № 15374. Утратил силу приказом Министра сельского хозяйства Республики Казахстан от 9 октября 2020 года № 311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09.10.2020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технического оборудования".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апреля 2015 года № 9-1/338 "Об утверждении стандарта государственной услуги "Субсидирование ставок вознаграждения по кредитам, а также лизингу технологического оборудования и сельскохозяйственной техники" (зарегистрированный в Реестре государственной регистрации нормативных правовых актов № 11288, опубликованный 22 июня 2015 года в информационно-правовой системе "Әділет").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инвестиционной политики Министерства сельского хозяйства Республики Казахстан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-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 2017 года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 2017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2017 года № 229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Заместителя Премьер-Министра РК - Министра сельского хозяйства РК от 28.12.2018 </w:t>
      </w:r>
      <w:r>
        <w:rPr>
          <w:rFonts w:ascii="Times New Roman"/>
          <w:b w:val="false"/>
          <w:i w:val="false"/>
          <w:color w:val="ff0000"/>
          <w:sz w:val="28"/>
        </w:rPr>
        <w:t>№ 550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(далее – Стандарт).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разработан Министерством сельского хозяйства Республики Казахстан (далее – Министерство).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Астаны, Алматы и Шымкент (далее – услугодатель).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- 10 (десять) рабочих дней.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- электронная (полностью автоматизированная).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уведомление о перечислении субсидии либо уведомление об отказе в предоставлении государственной услуги в случаях и по основаниям, предусмотренным пунктом 10 настоящего Стандарта.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о перечислении субсидии либо уведомление об отказе в предоставлении государственной услуги в форме электронного документа, подписанного электронной цифровой подписью (далее – ЭЦП) услугодателя, согласно приложениям 1 и 2 к настоящему Стандарту. Уведомление направляется на адрес электронной почты, указанный услугополучателем при регистрации в информационной системе субсидирования, а также в "личный кабинет" в информационной системе субсидирования.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приема заявок и выдачи результатов оказания государственной услуги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работы услугодателя – с понедельника по пятницу включительно с 9.00 до 17.30 часов, с перерывом на обед с 13.00 до 14.30 часов, кроме выходных и праздничных дней, согласно трудовому законодательству Республики Казахстан.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Услугополучатель представляет следующий документ на портал: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на заключение договора субсидирования в форме электронного документа, удостоверенного электронной цифровой подписью услугополучателя и финансового института, согласно приложению 3 к настоящему Стандарту.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предложения на заключение договора субсидирования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 для отказа в оказании государственной услуги: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ставок вознаграждения по кредитам и лизингу технологического оборудования, на приобретение сельскохозяйственных животных, а также лизингу сельскохозяйственной техники, утвержденных приказом Заместителя Премьер-Министра Республики Казахстан – Министра сельского хозяйства Республики Казахстан от 26 октября 2018 года № 436 (зарегистрирован в Реестре государственной регистрации нормативных правовых актов под № 17741).</w:t>
      </w:r>
    </w:p>
    <w:bookmarkEnd w:id="32"/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услугодателя, и (или) его должностных лиц, его работников по вопросам оказания государственных услуг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по вопросам оказания государственных услуг: жалоба подается на имя руководителя соответствующего услугодателя по адресам, указанным в пункте 13 настоящего Стандарта.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а также посредством портала.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его наличии), почтовый адрес;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указываются его наименование, почтовый адрес, исходящий номер и дата. Обращение должно быть подписано услугополучателем.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услугодателем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(бездействий) работника услугодателя можно получить по телефонам Единого контакт-центра: 1414, 8-800-080-7777.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подтверждение о принятии его жалобы лицом, принявшим жалобу, выдается талон, в котором указывается номер, дата, фамилия лица, принявшего жалобу, срок и место получения ответа на жалобу, контактные данные лица, у которого можно получить информацию о ходе рассмотрения жалобы.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на портале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оказания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случаях несогласия с результатами оказания государственной услуги, услугополучатель обращается в суд в соответствии с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от 15 апреля 2013 года "О государственных услугах".</w:t>
      </w:r>
    </w:p>
    <w:bookmarkEnd w:id="46"/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оказания государственной услуги размещены на: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соответствующего услугодателя;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Министерства: www.moa.gov.kz, раздел "Государственные услуги".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оказания государственной услуги в режиме удаленного доступа посредством Единого контакт-центра.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портале. Единый контакт-центр: 1414, 8-800-080-7777.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кредитовании, а также лизинге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техники и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Уведомление об отказе в предоставлении государственной услуги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(услугополучатель)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Вашей заявке №__________ от "__" _________ 20___ года в предоставлении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отказано по причине: __________________.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ставок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кредитовании,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лизинге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 и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Уведомление о перечислении субсидии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(-ая)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(услугополучатель)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Вашей заявке №________ от "__" _______ 20__ года оказана государственная услуга и уведомляем о перечислении на Ваш расчетный счет №__________ суммы субсидий в размере _________ тенге платежным поручением от "__" ___________ 20__ года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ставок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кредитовании, а также лизинге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техники и 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Предложение на заключение договора субсидирования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Финансовый институт:____________________________________________________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финансового института)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Заемщик: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физического лица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полное наименование юридического лица)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Кому:__________________________________________________________________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рабочего органа)</w:t>
      </w:r>
    </w:p>
    <w:bookmarkEnd w:id="63"/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Сведения об участнике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6"/>
        <w:gridCol w:w="10682"/>
        <w:gridCol w:w="292"/>
      </w:tblGrid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65"/>
        </w:tc>
        <w:tc>
          <w:tcPr>
            <w:tcW w:w="10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заемщика*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66"/>
        </w:tc>
        <w:tc>
          <w:tcPr>
            <w:tcW w:w="10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руководителя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67"/>
        </w:tc>
        <w:tc>
          <w:tcPr>
            <w:tcW w:w="10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заемщике: для индивидуальных предпринимателей, в том числе в форме совместного предпринимательства ИИН или БИН/ для юридического лица БИН/ для физического лица ИИН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68"/>
        </w:tc>
        <w:tc>
          <w:tcPr>
            <w:tcW w:w="10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Банковские реквизиты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69"/>
        </w:tc>
        <w:tc>
          <w:tcPr>
            <w:tcW w:w="10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Информация о кредитных договорах, подлежащих субсидированию (далее – ДК)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2116"/>
        <w:gridCol w:w="1049"/>
        <w:gridCol w:w="2312"/>
        <w:gridCol w:w="3091"/>
        <w:gridCol w:w="1633"/>
        <w:gridCol w:w="1050"/>
      </w:tblGrid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1"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ДК (№ и дата)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тенге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вознаграждения, %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задолженности по основному долгу на дату субсидирования, тенге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 действия ДК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кредитования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2"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3"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4"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75"/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0"/>
        <w:gridCol w:w="2925"/>
        <w:gridCol w:w="2488"/>
        <w:gridCol w:w="2436"/>
        <w:gridCol w:w="2881"/>
      </w:tblGrid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7"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кредитования/лизинга*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 кредита/лизинга, количество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Страна-производитель предмета лизинга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в государственной регистрационной базе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8"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9"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80"/>
        </w:tc>
        <w:tc>
          <w:tcPr>
            <w:tcW w:w="2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пополнение оборотных/ приобретение основных средств/ получение в лизинг сельскохозяйственных животных, техники и технологического оборудования (вставить нужное).</w:t>
      </w:r>
    </w:p>
    <w:bookmarkEnd w:id="81"/>
    <w:bookmarkStart w:name="z17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</w:t>
      </w:r>
    </w:p>
    <w:bookmarkEnd w:id="82"/>
    <w:bookmarkStart w:name="z17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договор займа соответствует требованиям к договорам займа, установленным Правилами субсидирования ставок вознаграждения по кредитам и лизингу технологического оборудования, приобретение сельскохозяйственных животных, а также лизингу сельскохозяйственной техники;</w:t>
      </w:r>
    </w:p>
    <w:bookmarkEnd w:id="83"/>
    <w:bookmarkStart w:name="z17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целевым назначением является приобретение сельскохозяйственной техники, в том числе навесного и прицепного оборудования (в том числе переданные во вторичный лизинг), а также на приобретение сельскохозяйственных животных, приобретение основных средств, (за исключением займов на приобретение основных средств на производство муки, минеральных вод и безалкогольных напитков), пополнение оборотных средств;</w:t>
      </w:r>
    </w:p>
    <w:bookmarkEnd w:id="84"/>
    <w:bookmarkStart w:name="z18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деятельность заемщика не находится в стадии изменения организационно-правовой формы, ликвидации или банкротства, а также деятельность не приостановлена в соответствии с действующим законодательством Республики Казахстан, за исключением случаев реструктуризации финансовой задолженности и ускоренной реабилитационной процедуры;</w:t>
      </w:r>
    </w:p>
    <w:bookmarkEnd w:id="85"/>
    <w:bookmarkStart w:name="z18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договор займа не профинансирован за счет средств республиканского бюджета и (или) Национального фонда Республики Казахстан;</w:t>
      </w:r>
    </w:p>
    <w:bookmarkEnd w:id="86"/>
    <w:bookmarkStart w:name="z18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у заемщика фактов нецелевого использования средств по договору займа;</w:t>
      </w:r>
    </w:p>
    <w:bookmarkEnd w:id="87"/>
    <w:bookmarkStart w:name="z18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отсутствие у заемщика просроченных обязательств по погашению основного долга и/или вознаграждения по договору займа;</w:t>
      </w:r>
    </w:p>
    <w:bookmarkEnd w:id="88"/>
    <w:bookmarkStart w:name="z18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ставка вознаграждения по договору займа, указанному в заявке на субсидирование не субсидируется по другим государственным и/или бюджетным программам.</w:t>
      </w:r>
    </w:p>
    <w:bookmarkEnd w:id="89"/>
    <w:bookmarkStart w:name="z18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Приложение: копия договора займа с графиком погашения. </w:t>
      </w:r>
    </w:p>
    <w:bookmarkEnd w:id="90"/>
    <w:bookmarkStart w:name="z18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заемщика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</w:t>
      </w:r>
    </w:p>
    <w:bookmarkEnd w:id="91"/>
    <w:bookmarkStart w:name="z18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и подпись руководителя финансового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института или лица, его замещающего ______________________________________</w:t>
      </w:r>
    </w:p>
    <w:bookmarkEnd w:id="92"/>
    <w:bookmarkStart w:name="z18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заявки финансовым институтом "___"_______20___ года.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