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9425" w14:textId="8399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18 февраля 2016 года № 70 "Об утверждении Методики оценки деятельности административных государственных служащих корпуса "Б" Министерства энергетики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14 июня 2017 года № 198. Зарегистрирован в Министерстве юстиции Республики Казахстан 26 июля 2017 года № 15372. Утратил силу приказом Министра энергетики Республики Казахстан от 20 августа 2018 года № 325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20.08.2018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февраля 2016 года № 70 "Об утверждении Методики оценки деятельности административных государственных служащих корпуса "Б" Министерства энергетики Республики Казахстан" (зарегистрированный в Реестре государственной регистрации нормативных правовых актов за № 13463, опубликованный 23 марта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(зарегистрированный в Реестре государственной регистрации нормативных правовых актов за № 14637), ПРИКАЗЫВАЮ:";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Министерства энергетики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развития персонала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2017 года № 198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2016 года № 70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Министерства энергетики Республики Казахстан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Министерства энергетики Республики Казахстан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2016 года № 110 (зарегистрирован в Реестре государственной регистрации нормативных правовых актов за № 14637), и определяет алгоритм оценки деятельности административных государственных служащих корпуса "Б" (далее – служащие корпуса "Б") Министерства энергетики Республики Казахстан (далее - Министерство).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 приложению 1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Ответственным секретарем Министерства создается Комиссия по оценке, рабочим органом которой является Управление развития персонала.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Ответственного секретаря Министерства путем внесения изменения в приказ о создании комиссии по оценке.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Управления развития персонала. Секретарь Комиссии по оценке не принимает участие в голосовании.</w:t>
      </w:r>
    </w:p>
    <w:bookmarkEnd w:id="31"/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Управление развития персонала. Второй экземпляр находится у руководителя структурного подразделения служащего корпуса "Б".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Управление развития персонала формирует график проведения оценки по согласованию с председателем Комиссии по оценке.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персонала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Министерством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Министерства, непосредственного руководителя и обращений физических и юридических лиц.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Управления развития персонала и непосредственного руководителя служащего корпуса "Б".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приложению 2 к настоящей Методике.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Управлением развития персонала,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Управления развития персонала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64"/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приложению 3 к настоящей Методике.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Управления развития персонала и непосредственным руководителем служащего корпуса "Б" в произвольной форме составляется акт об отказе от ознакомления.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Управлением развития персонала не позднее пяти рабочих дней до заседания Комиссии по оценке по следующей формуле: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3086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6223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8"/>
    <w:p>
      <w:pPr>
        <w:spacing w:after="0"/>
        <w:ind w:left="0"/>
        <w:jc w:val="both"/>
      </w:pPr>
      <w:r>
        <w:drawing>
          <wp:inline distT="0" distB="0" distL="0" distR="0">
            <wp:extent cx="5207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660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Управление развития персонала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развития персонала предоставляет на заседание Комиссии следующие документы: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 приложению 4 к настоящей Методике.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развития персонала ознакамливает служащего корпуса "Б" с результатами оценки в течение двух рабочих дней со дня ее завершения.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Управления развития персонала в произвольной форме составляется акт об отказе от ознакомления.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Управлении развития персонала.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Министерству отменить решение Комиссии.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Министерством в течение двух недель в уполномоченный орган по делам государственной службы или его территориальный департамент.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103"/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служащего)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3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Министерства, а в случае ее (их) отсутствия, исходя из функциональных обязанностей служащего.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42"/>
        <w:gridCol w:w="6358"/>
      </w:tblGrid>
      <w:tr>
        <w:trPr>
          <w:trHeight w:val="30" w:hRule="atLeast"/>
        </w:trPr>
        <w:tc>
          <w:tcPr>
            <w:tcW w:w="59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исполнения должностных обязанностей: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8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Оценка выполнения индивидуального плана: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6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Результаты оценки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2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инициалы, подпись)</w:t>
      </w:r>
    </w:p>
    <w:bookmarkEnd w:id="1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