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89bc" w14:textId="7b08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пожарной безопасности и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 мая 2017 года № 307 и Министра национальной экономики Республики Казахстан от 20 июня 2017 года № 246. Зарегистрирован в Министерстве юстиции Республики Казахстан 26 июля 2017 года № 15368. Утратил силу совместным приказом Министра внутренних дел Республики Казахстан от 30 октября 2018 года № 758 и Министра национальной экономики Республики Казахстан от 30 октября 2018 года № 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внутренних дел РК от 30.10.2018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30.10.2018 № 31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риска, применяемые для особого порядка проведения проверок в области пожарной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риска для выборочных проверок в области гражданской обороны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государственного контроля в области пожарной безопасности в отношении промышленных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государственного контроля в области пожарной безопасности в отношении автопредприятий, объектов обслуживания транспорта,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сфере государственного контроля в области пожарной безопасности в отношении административных зданий (многофункциональных комплексов), многоквартирных (индивидуальных) жилых домов и общежитий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сфере государственного контроля в области пожарной безопасности в отношении автомобильных заправочных и газозаправочных станций (стационарных и передвижных)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сфере государственного контроля в области пожарной безопасности в отношении бань и саун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в сфере государственного контроля в области пожарной безопасности в отношении метрополитенов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проверочный лист в сфере государственного контроля в области пожарной безопасности в отношении гостиниц, мотелей, кемпингов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проверочный лист в сфере государственного контроля в области пожарной безопасности в отношении домов и зон отдыха, летних оздоровительных лагерей и туристических баз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проверочный лист в сфере государственного контроля в области пожарной безопасности в отношении культурно-зрелищных, развлекательных и спортивных 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проверочный лист в сфере государственного контроля в области пожарной безопасности в отношении культовых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проверочный лист в сфере государственного контроля в области пожарной безопасности в отношении объектов нефтегазодобывающей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проверочный лист в сфере государственного контроля в области пожарной безопасности в отношении объектов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проверочный лист в сфере государственного контроля в области пожарной безопасности в отношении объектов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проверочный лист в сфере государственного контроля в области пожарной безопасности в отношении объектов социальной сферы (дома престарелых и инвалидов, детские дома, дома интернаты, психоневрологические центры для детей и инвалидов)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проверочный лист в сфере государственного контроля в области пожарной безопасности в отношении объектов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проверочный лист в сфере государственного контроля в области пожарной безопасности в отношении объектов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проверочный лист в сфере государственного контроля в области пожарной безопасности в отношении сельскохозяйственных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проверочный лист в сфере государственного контроля в области пожарной безопасности в отношении энергетических объектов (энергопроизводящих и энергопередающих)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проверочный лист в сфере государственного контроля в области пожарной безопасности в отношении объектов органов национальной безопасности, обороны, Службы государственной охраны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проверочный лист в сфере государственного контроля в области пожарной безопасности в отношении объектов негосударственной противопожарной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проверочный лист в сфере государственного контроля в области гражданской обороны в отношении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проверочный лист в сфере государственного контроля в области гражданской обороны в отношении местных исполнительных органов Республики Казахстан согласно приложению 25 к настоящему совместному приказу;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проверочный лист в сфере государственного контроля в области гражданской обороны в отношении центральных исполнительных органов и их территориальных подразделений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проверочный лист в сфере государственного контроля в области гражданской обороны в отношении организаций, за которыми закреплены места массового отдыха на естественных и искусственных водоемах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порядке обеспечить: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внутренних дел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января 2016 года № 8 и Министра внутренних дел Республики Казахстан от 25 декабря 2015 года № 1060 "Об утверждении критериев оценки степени риска и форм проверочных листов в области пожарной безопасности и гражданской обороны" (зарегистрированный в Реестре государственной регистрации нормативных правовых актов за № 13143, опубликованный в информационно-правовой системе "Әділет" 2 марта 2016 года).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заместителя Министра внутренних дел Республики Казахстан Ильина Ю.В.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экономики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 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внутренних дел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 К. Касымов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специальным учетам Генеральной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Б.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 201__ год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рисков, применяемые для особого порядка проведения проверок в области пожарной безопасности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рисков, применяемые для особого порядка проведения проверок в области пожарной безопасности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риска, форм обязательной ведомственной отчетности и проверочных листов, утвержденной приказом исполняющего обязанности Министра национальной экономики Республики Казахстан от 25 ноября 2015 года № 722 (зарегистрированный в Реестре государственной регистрации нормативных правовых актов № 12389).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формируются посредством объективных и субъективных критериев.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Объективные критерии оценки степени рисков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Объективные критерии разработаны в целях распределения проверяемых субъектов (объектов) по степеням риска (высокая и не отнесенная к высокой (незначительная).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высокой степени риска относятся следующие объекты: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Управления делами Президента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центральных государственных органов, местных исполнительных и представительных органов областей, города республиканского значения и столицы, районов (городов областного значения);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центрального аппарата Генеральной прокуратуры Республики Казахстан, областей, города республиканского значения и столицы, районов (городов областного значения);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здание Верховного суда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Национального Банка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органов национальной безопасности, обороны, Службы государственной охраны Республики Казахстан, службы внешней разведки Республики Казахстан "Сырбар";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промышленные предприятия – с производствами категорий "А", "Б" и "В1"-"В4" по взрывопожарной и пожарной опасности;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гидроэлектростанции – мощностью 250 и более Мегаватт;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тепловые электростанции;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газотурбинные электростанции;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электрические подстанции;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котельные;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нефтебазы и склады нефтепродуктов;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газохранилища и газгольдерные станции;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хранения, ликвидации (уничтожения, утилизации, захоронения) и переработки боеприпасов, взрывчатых веществ;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 хранения с категорией зданий и помещений "А", "Б", и "В1"-"В4" по взрывопожарной и пожарной опасности, общей площадью строений более 2500 квадратных метров, склады открытого типа для хранения газовых баллонов, лесных материалов, угля, грубых кормов, других горючих материалов и продукции площадью более 2500 квадратных метров;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элеваторы (хлебоприемные и заготовительные, производственные, базисные, перевалочные и портовые);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сельскохозяйственные объекты, животноводческие объекты и птицефабрики – с общей площадью строений более 1500 квадратных метров;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объекты образования;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культурно-зрелищные, культовые религиозные объекты - одновременное пребывание 200 и более человек;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спортивные и физкультурно-оздоровительные комплексы - одновременное пребывание 200 и более человек;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объекты социальной сферы (дома престарелых и инвалидов, детские дома, дома интернаты, психоневрологические центры и так далее);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дома и зоны отдыха, туристические базы, где предусмотрено одновременное пребывание 100 и более человек, детские летние оздоровительные лагеря (за исключением палаточных городков) – независимо от площади;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здравоохранения, оказывающие стационарную помощь – независимо от площади, оказывающие амбулаторно-поликлиническую помощь – общей площадью строений 1000 и более квадратных метров;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организации, осуществляющие фармацевтическую деятельность - общей площадью строений 1500 и более квадратных метров;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архивы;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объекты торговли и развлекательные комплексы - общей площадью строений 1500 и более квадратных метров;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аэропорты, железнодорожные и автомобильные вокзалы (станции), морские порты, метрополитены;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автопредприятия, автостоянки (паркинги) - с количеством автомобильной техники 100 и более единиц;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объекты обслуживания транспорта (станции и посты технического обслуживания автомобилей) – общей площадью строений 1500 и более квадратных метров;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автомобильные заправочные и газозаправочные станции;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общежития и гостиницы - вместимостью 100 и более человек;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организации бытового обслуживания - общей площадью строений 1500 и более квадратных метров;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организации общественного питания - общей площадью строений 1500 и более квадратных метров (без учета площади временных летних площадок);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многоквартирные жилые дома высотой более 28 метров;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административные здания и многофункциональные комплексы – общей площадью 1500 и более квадратных метров, а также независимо от площади высотой более 28 метров;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организации осуществляющие деятельность по эксплуатации и техническому обслуживанию систем хозяйственно-питьевого и противопожарного водоснабжения;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негосударственная противопожарная служба объекта;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лесохозяйственные учреждения;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не отнесенной к высокой степени риска (незначительная) относятся следующие объекты: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промышленные предприятия – с производствами категорий "Г" и "Д";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гидроэлектростанции – мощностью менее 250 Мегаватт;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ветровые электростанции;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хранения с категорией зданий и помещений "А", "Б", и "В1"-"В4" по взрывопожарной и пожарной опасности, общей площадью строений менее 2500 квадратных метров, склады открытого типа для хранения газовых баллонов, лесных материалов, угля, грубых кормов, других горючих материалов и продукции площадью менее 2500 квадратных метров;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сельскохозяйственные объекты, животноводческие объекты и птицефабрики – с общей площадью строений менее 1500 квадратных метров;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культурно-зрелищные, культовые религиозные учреждения - одновременное пребывание менее 200 человек;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здравоохранения, оказывающие амбулаторно-поликлиническую помощь - общей площадью строений менее 1000 квадратных метров;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дома и зоны отдыха, туристические базы, где предусмотрено одновременное пребывание менее 100 человек;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спортивные и физкультурно-оздоровительные комплексы – одновременное пребывание менее 200 человек;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бытового обслуживания - общей площадью строений менее 1500 квадратных метров;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общественного питания - общей площадью строений менее 1500 квадратных метров (без учета площади временных летних площадок);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общежития и гостиницы - вместимостью менее 100 человек;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многоквартирные жилые дома высотой менее 28 метров;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предприятия связи;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организации, осуществляющие фармацевтическую деятельность - общей площадью строений менее 1500 квадратных метров;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 торговли и развлекательные комплексы - общей площадью строений менее 1500 квадратных метров;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административные здания и многофункциональные комплексы – общей площадью менее 1500 квадратных метров;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объекты обслуживания транспорта (станции и посты технического обслуживания автомобилей) – общей площадью строений менее 1500 квадратных метров;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ретрансляционные и телерадиобашни;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речные порты;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автопредприятия, автостоянки (паркинги) – с количеством техники менее 100 единиц.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детские и подростковые клубы по месту жительства;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дачные и садоводческие общества – независимо от площади и количества участков;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аэродромы;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отношении проверяемых субъектов (объектов), отнесенных к высокой степени риска, применяется особый порядок проведения проверок на основании полугодовых графиков.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Периодичность проведения проверок, проводимых по особому порядку в отношении проверяемых субъектов (объектов) высокой степени риска составляет не чаще одного раза в календарный год, то есть любой период с января по декабрь планируемого года.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особом порядке проведения проверок объекты,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Критериев проверяются в период с августа по сентябрь,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Критериев в период с февраля по май, в </w:t>
      </w:r>
      <w:r>
        <w:rPr>
          <w:rFonts w:ascii="Times New Roman"/>
          <w:b w:val="false"/>
          <w:i w:val="false"/>
          <w:color w:val="000000"/>
          <w:sz w:val="28"/>
        </w:rPr>
        <w:t>подпунктах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Критериев в период с апреля по май, в </w:t>
      </w:r>
      <w:r>
        <w:rPr>
          <w:rFonts w:ascii="Times New Roman"/>
          <w:b w:val="false"/>
          <w:i w:val="false"/>
          <w:color w:val="000000"/>
          <w:sz w:val="28"/>
        </w:rPr>
        <w:t>подпункте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Критериев в период с июля по август,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Критериев в период с июля по август, в </w:t>
      </w:r>
      <w:r>
        <w:rPr>
          <w:rFonts w:ascii="Times New Roman"/>
          <w:b w:val="false"/>
          <w:i w:val="false"/>
          <w:color w:val="000000"/>
          <w:sz w:val="28"/>
        </w:rPr>
        <w:t>подпункте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Критериев в период с октября по ноябрь планируемого года.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Субъективные критерии оценки степени рисков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Субъективные критерии разработаны в целях реализации принципа поощрения добросовестных проверяемых субъектов, в виде освобождения от особого порядка проведения проверок.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Субъективные критерии разработаны на основании требований пожарной безопасности перечисленных в проверочных листах, которые подразделены на три степени: грубые, значительные, незначительные.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Грубые нарушения - требования пожарной безопасности направленные на исключение условий возникновения пожара, его распространения, воздействия на людей опасных факторов пожара, а также требования регламентирующие вопросы деятельности негосударственной противопожарной службы, безопасной эксплуатации электрических сетей и электрооборудования, наличия и состояния путей эвакуации.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Значительные нарушения - требования пожарной безопасности направленные на профилактику и предупреждение возникновения пожара и создания условий для его успешного тушения.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Незначительные нарушения - требования пожарной безопасности, регламентирующие организационные вопросы обеспечения пожарной безопасности.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пожарной безопасности на грубые, значительные, незначительные, приведено в приложение к настоящим Критериям.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расчете показателя степени риска определяется удельный вес не выполненных требований пожарной безопасности.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Одно невыполненное требование пожарной безопасности грубой степени приравнивается к показателю 100.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требований пожарной безопасности не выявлено, то для определения показателя степени риска рассчитывается суммарный показатель по нарушениям требований пожарной безопасности значительной и незначительной степени.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показателя значительных нарушений требований пожарной безопасности применяется коэффициент 0,7 и данный показатель рассчитывается по следующей формуле: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 требований пожарной безопасности;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требований пожарной безопасности, предъявленных к проверке проверяемому субъекту (объекту);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значительных требований пожарной безопасности.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определении показателя незначительных нарушений требований пожарной безопасности применяется коэффициент 0,3 и данный показатель рассчитывается по следующей формуле: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 требований пожарной безопасности;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требований пожарной безопасности, предъявленных к проверке проверяемому субъекту (объекту);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незначительных требований пожарной безопасности.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 требований пожарной безопасности;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 требований пожарной безопасности;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общему показателю степени риска проверяемый субъект (объект) высокой степени риска: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освобождается от следующего особого порядка проведения проверок планируемого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Критерий периодичностью - при показателе степени риска от 0 до 60;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освобождается от особого порядка проведения проверок - при показателе степени риска от 60 до 100.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Проверка субъекта (объекта) проводится по проверочному листу в сфере государственного контроля в области пожарной безопасности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Министра национальной экономики Республики Казахстан от 20 июня 2017 года № 246 и Министра внутренних дел Республики Казахстан от 2 мая 2017 года № 307 "Об утверждении критериев оценки степени риска и проверочных листов в области пожарной безопасности и гражданской обороны" (далее – совместный приказ) и по соответствующим в зависимости от категории, предназначения и вида деятельности объекта проверочным листам приведенных с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к совместному приказу.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проверяемый субъект (объект) проверен по двум и более проверочным листам, то он освобождается от особого порядка проведения проверок при показателе степени риска от 0 до 60 по каждому примененному в проверке проверочному листу.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Освобожденный от следующего особого порядка проведения проверок проверяемый субъект (объект) с нарушениями требований пожарной безопасности получивший показатель степени риска до 60 баллов, по истечении сроков устранения нарушений проверяется во внеплановом порядке с целью контроля исполнения предписания об устранении выявленных нарушений. В случае если выявленные нарушения требований пожарной безопасности не устранены проверяемый субъект (объект) не освобождается от следующей планируемой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Критерий периодичностью проверки в особом порядке.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для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проведения проверок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пожарной безопасности</w:t>
            </w:r>
          </w:p>
        </w:tc>
      </w:tr>
    </w:tbl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нарушений требований пожарной безопасности на грубые, значительные, незначительные степени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1083"/>
        <w:gridCol w:w="233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требований пожарной безопасности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(степень тяжести устанавливается при несоблюдении указанного требования)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к организационным мероприятиям</w:t>
            </w:r>
          </w:p>
          <w:bookmarkEnd w:id="14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или инструкции устанавливающий, соответствующий их пожарной опасности противопожарный режим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о мерах пожарной безопасности на каждый объект, для каждого взрывопожароопасного и пожароопасного участка (мастерской, цеха)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эвакуации людей в случае пожара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 за обеспечение пожарной безопасности на отдельных участках работ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работе работников только после прохождения противопожарного инструктажа и прохождения последующего обучения по программе пожарно-технического минимума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негосударственной противопожарной службы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содержанию территорий</w:t>
            </w:r>
          </w:p>
          <w:bookmarkEnd w:id="15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подъездов для пожарных автомобилей к зданиям, сооружениям, технологическим установкам, источникам противопожарного водоснабжения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загромождения противопожарных расстояний между зданиями и сооружениями,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противопожарных расстояний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разведение костров, сжигание отходов и тары на расстоянии менее 50 метров от зданий и сооружений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Запрещение использования открытого огня и курения в помещениях общественных и производственных зданий, на территории складов и баз, хлебоприемных пунктов, предприятий торговли, добычи, переработки и хранения горючих газов, легковоспламеняющихся и горючих жидкостей, производств взрывчатых веществ, взрывопожароопасных и пожароопасных участков, а также вне специально отведенных и оборудованных для этих целей мест.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территории организаций знаков пожарной безопасности "Курение и пользование открытым огнем запрещено". Обозначение мест, специально отведенных для курения, знаками пожарной безопасности "Место для курения"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выполнение мероприятий, исключающие возможность распространения огня при лесных пожарах на здания и сооружения (устройство защитных противопожарных полос, посадка лиственных насаждений, удаление в летний период сухой растительности и другие)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содержанию зданий, сооружений и строений</w:t>
            </w:r>
          </w:p>
          <w:bookmarkEnd w:id="165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дверях эвакуационных выходов из помещений, зданий (сооружений) производственного и складского назначения, на наружных технологических установках информаций об их категории по взрывопожарной и пожарной опасности, а также о классах расположенных в них взрывоопасных или пожароопасных зон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эвакуационных выходов из зданий, помещений и соответствие их проектному решению (в том числе по освещенности, размерам и объемно-планировочным решениям эвакуационных путей и выходов, а также наличию на путях эвакуации знаков пожарной безопасности)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загромождения эвакуационных путей и выходов (в том числе дверей, проходов, коридоров, тамбуров, галерей, лифтовых холлов, лестничных площадок, маршей лестниц, дверей, эвакуационных люков, переходов в смежные секции и выходов на наружные эвакуационные лестницы)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тамбурах выходов сушилок и вешалок для одежды, гардеробов, а также хранение (в том числе временно) инвентаря и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7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горючих материалов для отделки, облицовки и окраски стен, потолков и полов, а также ступеней и лестничных площадок на путях эвакуации, за исключением зданий V степени огнестойкости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7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фиксирования самозакрывающихся дверей лестничных клеток, коридоров, холлов и тамбуров в открытом положении, а также их снятие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7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остекления или закрывания жалюзей воздушных зон в незадымляемых лестничных клетках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7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эвакуационных проходов к лестничным клеткам и другим путям эвакуации при расстановке технологического, выставочного и другого оборудования помещения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7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обслуживающего или дежурного персонала зданий для проживания людей, объектов с массовым пребыванием людей электрических фонарей на случай отключения электроэнергии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7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к полу ковров, ковровых дорожек и других покрытий полов в помещениях с массовым пребыванием людей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7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7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людям находящимся внутри здания (сооружения), свободного открывания запоров на дверях эвакуационных выходов изнутри без ключа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7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лестничных клетках и коридорах кладовые (подсобные помещения), а также хранение под лестничными маршами и на лестничных площадках вещей, мебели и других 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соответствующем состоянии огнезащитных покрытий строительных конструкций, теплоизоляционных материалов, металлических опор, деревянных конструкций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8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8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8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 лифтовых холлах кладовых, киосков, ларьков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8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остекления балконов, лоджии и галерей, относящихся к зонам безопасности на случай пожара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8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8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с аэрозольной упаковке, целлулоида и других взрывопожароопасных веществ и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8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производственных и складских помещениях зданий (кроме зданий V степени огнестойкости) антресолей, перегородок, бытовок, кладовок и других встроенных помещений из 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9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содержание в исправном состоянии естественных и искусственных источников противопожарного водоснабжения (в том числе противопожарный водопровод, пожарные водоемы, емкости для хранения воды на цели пожаротушения), а также подъездов к ним для забора воды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9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зданиях, помещениях и сооружениях внутреннего противопожарного водопровода, обеспечивающего расход воды для целей пожаротушения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9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Укомплектованность пожарных кранов внутреннего противопожарного водопровода рукавами и стволами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9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пожарных рукавов сухими, хорошо скатанными, и присоединенными к кранам и стволам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9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электроснабжением предприятия бесперебойного питания электродвигателей пожарных насосов, а также их наличие и содержание их в исправном состоянии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9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ревизии пожарных кранов не реже одного раза в 6 месяцев (акт ревизии)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9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требуемого количества исправных первичных средств пожаротушения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9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Заделка строительным раствором или другими негорючими материалами, обеспечивающими требуемый предел огнестойкости и дымогазонепроницаемость, образовавшиеся отверстия и зазоры, в местах пересечения противопожарных стен, перекрытий и ограждающих конструкций различными инженерными и технологическими коммуникациями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9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проектно-сметной документации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 исправном состоянии и подверженность эксплуатационным испытаниям наружных пожарных лестниц и ограждений на крышах зданий, сооружений и строений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0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бытовых газовых приборов недопущение размещения мебели и других горючих материалов на расстоянии менее 0,2 м по горизонтали до ближайшей вертикальной поверхности и менее 0,7 м по вертикали до ближайшей нависающей над ней горизонтальной поверхности этих изделий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0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расположения газовых баллонов (рабочий и запасной) для снабжения газом бытовых газовых приборов (в том числе кухонных плит, водогрейных котлов, газовых колонок) в зданиях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вентиляционным установкам</w:t>
            </w:r>
          </w:p>
          <w:bookmarkEnd w:id="202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0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0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автоматически и дистанционно управляемых приводов в противопожарных нормально открытых клапанах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0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(подвесок) пределам, требуемым для таких каналов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0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вентиляционных камерах какого-либо оборудования и материалов и содержание их в закрытом состоянии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эксплуатации электрических сетей, электроустановок и электротехнических изделий</w:t>
            </w:r>
          </w:p>
          <w:bookmarkEnd w:id="20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0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0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1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поврежденных и незакрепленных розеток, рубильников, других электроустановочных изделий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1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электронагревательных приборов во всех взрывопожароопасных и пожароопасных помещениях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1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1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1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неизолированных соединений и концов электрических проводов и кабелей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1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1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1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электронагревательных приборов при отсутствии или неисправности терморегуляторов, предусмотренных конструкцией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1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прокладывания бронированных кабелей внутри помещений без снятия горючего джутового покрова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1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электроустановок только на негорючих основаниях (мрамор, текстолит, гетинакс)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2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2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зданиях, сооружениях и строениях, наружных технологических установках предусмотренных проектом, исправных устройств молниезащиты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2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стационарного оборудования и электропроводки аварийного и рабочего освещения, испытание и измерение сопротивления изоляции проводов, кабелей и заземляющих устройств не реже одного раза в три года. Оформление результатов замеров актом (протоколом)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2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защитного заземления всех металлических конструкций технологических аппаратов, резервуаров, газопроводов, нефтепроводов, нефтепродуктопроводов и других устройств, расположенных внутри зданий и на открытом пространстве, в которых обращаются, хранятся или перерабатываются легковоспламеняющиеся или горючие жидкости, а также горючие газы, для защиты от вторичных проявлений молний и зарядов статического электричества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эксплуатации систем отопления</w:t>
            </w:r>
          </w:p>
          <w:bookmarkEnd w:id="22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Теплогенерирующие аппараты, независимо от вида топлива</w:t>
            </w:r>
          </w:p>
          <w:bookmarkEnd w:id="225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2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нарушений условий эксплуатации теплогенерирующих аппаратов, их размещение в неприспособленных для этих целей помещениях (местах)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2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эксплуатации теплогенерирующих аппаратов, имеющие какие-либо неисправности и повреждения, а также без противопожарных разделок (отступок) от горючих конструкций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2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три месяца - для отопительных печей;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два месяца - для печей и очагов непрерывного действия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2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в качестве топлива горючих веществ (твердые, жидкие, газообразные), не предусмотренные инструкциями по эксплуатации печей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3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сушки горючих веществ и материалов на расстоянии менее 0,5 м от поверхности печи и дымоходов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3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3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конструкции дымового канала технологических отверстий для периодической их очистки от сажи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3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теплогенерирующих аппаратах, работающих на жидком, твердом и газообразном топливе исправных дверец и разделок (отступок) от горючих конструкций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Теплогенерирующие аппараты на твердом топливе</w:t>
            </w:r>
          </w:p>
          <w:bookmarkEnd w:id="23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3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3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размещения подготовленного для сжигания топлива, а также других горючих веществ и материалов на предтопочном листе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3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для розжига печей на твердом топливе легковоспламеняющиеся и горючие жидкости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3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отведенных мест, исключающих возможность возникновения пожара, для размещения золы и шлака и пролитие их водой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3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хранения топлива (самовозгорающиеся уголь) вне специально приспособленных для этого помещениях или вне специально выделенных площадках, расположенных не ближе 8 м от сгораемых строений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4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искрогасителей на дымовых трубах котельных установок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Теплогенерирующие аппараты на жидком топливе</w:t>
            </w:r>
          </w:p>
          <w:bookmarkEnd w:id="241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4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Электрокалориферы</w:t>
            </w:r>
          </w:p>
          <w:bookmarkEnd w:id="24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4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электрокалориферов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4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сушки одежды или других горючих материалов на электрокалорифере или вблизи него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4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горючих материалов для гибкой вставки между корпусом электрокалорифера и вентилятором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Временные металлические печи</w:t>
            </w:r>
          </w:p>
          <w:bookmarkEnd w:id="24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24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ножек металлических печей не менее 0,2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4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метра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метра – от топочных отверстий до деревянных конструкций и другого оборудования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25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эксплуатации систем и установок пожарной автоматики</w:t>
            </w:r>
          </w:p>
          <w:bookmarkEnd w:id="251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5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соответствующими системами автоматической пожарной сигнализации, автоматическими установками пожаротушения и оповещения людей о пожаре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5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25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объекте, оборудованном системами и установками пожарной автоматики, технической документации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5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обслуживающим персоналом объекта устройств и принципов работы систем и установок пожарной автоматики, смонтированных на объекте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25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трубопроводов установок автоматического пожаротушения для подвески или крепления какого-либо оборудования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25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присоединения к трубопроводам установок автоматического пожаротушения производственного оборудования и санитарных приборов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5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промышленным предприятиям</w:t>
            </w:r>
          </w:p>
          <w:bookmarkEnd w:id="259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6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искрогасителей, искроуловителей, огнезадерживающих, огнепреграждающих, пыле- и металлоулавливающих и противовзрывных устройств системы защиты от статического электричества, устанавливаемых на технологическом оборудовании, трубопроводах и в других местах, в рабочем состоянии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26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отбора проб легковоспламеняющихся и горючих жидкостей из резервуаров (емкостей) и замер уровня в светлое время суток приспособлениями, исключающими искрообразование при ударах. Недопущение выполнения указанных операции во время грозы, а также во время закачки или откачки продукта.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подачи таких жидкостей в резервуары (емкости) "падающей струей"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6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дверей и люков пылесборных камер и циклонов при их эксплуатации закрытыми. Своевременное удаление горючих отходов, собранные в камерах и циклонах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26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для проживания производственных зданий, складов на территориях предприятий, а также размещение в складах производственных мастерских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26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пешеходных тоннелях и переходах кладовых, оборудования, горючих материалов, вывешивания стендов и плакатов из горючих материалов, а также прокладки силовых кабелей, трубопроводов, транспортирующих газы, кислоты, легковоспламеняющиеся и горючие жидкости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26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прокладки через склады и производственные помещения, транзитных электросетей, а также трубопроводов для транспортирования горючих газов, легковоспламеняющихся и горючих жидкостей, горючих пылей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6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производственных объектах планы ликвидации пожаров, предусматривающего решения по обеспечению безопасности людей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26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централизованной подачи легковоспламеняющихся и горючих жидкостей, горючих газов к рабочим местам. Нормативное установление для цеховых кладовых максимально допустимого количества единовременного хранения легковоспламеняющихся и горючих жидкостей, красок, лаков и растворителей. Хранения на рабочих местах материалов (в готовом к применению виде), в количестве не превышающем сменную потребность. При этом емкости необходимо плотно закрывать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26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технологических проемов в стенах и перекрытиях огнепреграждающими устройствами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6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механизмов для самозакрывания противопожарных дверей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27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защитных мембран взрывных предохранительных клапанов на линиях и адсорберах по виду материала и по толщине проектным решениям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27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7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бункеров измельченных древесных частиц и формирующие машины системой аспирации, поддерживающей в емкости разряжение, и снабжение датчиками, сигнализирующими об их заполнении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27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барабанной сушилки и бункеров сухой стружки и пыли установками автоматического пожаротушения и противовзрывными устройствами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27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системы транспортирования стружечных и пылевых материалов приспособлениями, предотвращающие распространение огня, и люками для ликвидации загораний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27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емкости для сбора древесной и другой взрывоопасной пыли от аспирационных и пневмотранспортных систем противовзрывными устройствами, находящимися в рабочем состоянии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27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2-3 минуты через каждые 15 минут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27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контроль температуры в камерах обработки и в масляных ваннах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27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сушильных барабанов, использующих топочные газы, искроуловителями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27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пропиточных, закалочных и других ванн с горючей жидкостью устройствами аварийного слива в подземные емкости, расположенные вне 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каждой ванны местным отсосом горючих паров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28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приточных и вытяжных каналов паровоздушных и газовых камер специальными заслонками (шиберами), закрывающимися при возникновении пожара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28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газовых сушильных камер исправными устройствами, автоматически прекращающими поступление топочных газов в случае остановки вентиляции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8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перед газовыми сушильными камерами искроуловителей, предотвращающих попадание искр в сушильные камеры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8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эксплуатаций сушильных установок с трещинами на поверхности боровов и с неработающими искроуловителями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8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топочно-сушильных отделений исправными приборами для контроля температуры сушильного агента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28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сушильных камер устройствами, отключающими вентиляторы калориферов при возникновении загорания в камере и включающих средства стационарного пожаротушения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28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сушильных камер (помещения, шкафы) для сырья, полуфабрикатов и покрашенных готовых изделий автоматикой отключения обогрева при превышении температуры свыше допустимой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Объекты агломерационных производств и производств металлизованных окатышей</w:t>
            </w:r>
          </w:p>
          <w:bookmarkEnd w:id="28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28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негашеной извести в специальных помещениях не ниже II степени огнестойкости, пол которых предусматривает расстояние над поверхностью земли не менее чем на 0,5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Объекты доменного, сталеплавильного, электросталеплавильного и ферросплавного производств (общие требования)</w:t>
            </w:r>
          </w:p>
          <w:bookmarkEnd w:id="289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29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исправность футеровки доменных, сталеплавильных печей, конвертеров, миксеров, ковшей и других емкостей для расплавленного металла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29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входов в кабельные тоннели, маслоподвалы, расположенных в непосредственной близости от мест разлива, а также у мест транспортировки расплавленного металла, от попадания расплавленного металла огнестойкими порогами высотой не менее 300 миллиметров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29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кабелей электромеханизмов, электрооборудования и устройств гидроприводов у мест разлива металла, шлака и в других зонах повышенных температур от механических повреждений, воздействия лучистого тепла, а также от попадания на них брызг расплавленного металла и шлака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Объекты доменного производства</w:t>
            </w:r>
          </w:p>
          <w:bookmarkEnd w:id="29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29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колошниковой площадки и площадок для исследовательских работ двумя выходами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29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доменных печей приборами контроля температуры кожуха по всей высоте и площади печи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29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материалов и отходов производства у фундаментов доменных печей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29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за прогаром воздушных фурм сигнализирующими устройствами. Недопущение работы на прогоревших фурменных приборах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Объекты сталеплавильного производства</w:t>
            </w:r>
          </w:p>
          <w:bookmarkEnd w:id="29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29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любого вида оборудования и складирование материалов (в том числе горючих) в местах возможного попадания расплавленного металла и шлака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30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расходных баков с мазутом под печами, размещение баков на расстоянии не менее 5 метров от печей и надежное защита специальными теплозащитными экранами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30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расходных баков закрытыми спускными и переливными трубопроводами с аварийными емкостями для спуска мазута в случае пожара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30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конвертера при наличии утечки конвертерных газов в охладителей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30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для зажигания газа при постановке на сушку сталеплавильных печей, конвертеров, миксеров использование легковоспламеняющихся жидкостей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30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местах хранения, подготовки и приготовления пожаровзрывоопасных материалов и смесей на их основе применение открытого огня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30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совместного транспортирования и хранения алюмо-магниевого, алюмо-бариевого и алюминиевых порошков с селитрой, кислотами, щелочами и окислителями, а также горючими материалами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30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бункера с легковоспламеняющимися шихтовыми материалами под троллеями шихтовых кранов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Объекты электросталеплавильного и ферросплавного производств</w:t>
            </w:r>
          </w:p>
          <w:bookmarkEnd w:id="30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30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печных трансформаторов средствами пожаротушения и аварийными маслоприемниками, рассчитанными на полный объем масла в трансформаторе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30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вакуумных камер индуктивных и вакуумнодуговых печей, а также плавильных камер электронно-лучевых печей взрывными предохранительными клапанами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31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систем отвода пылегазовыделений от электросталеплавильных и рудовосстановительных печей, не оборудованной устройствами, исключающими загорания, взрывы газов и пылей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31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бункеров, камер распыления жидкого алюминия затворами, исключающими попадание на конвейерную ленту горячего порошка в процессе распыления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31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 избежание окисления, самовозгорания и взрыва алюминиевого порошка, наличие влаги и сырости в местах его производства и хранения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31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помещениях для производства порошков и пудр из алюминия, магния и сплавов на их основе устройства подвалов, подпольных каналов и приямок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31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совместного хранения и транспортирования алюмобариевого и алюминиевого порошков с селитрой, кислотами, щелочами и другими окислителями и горючими веществами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31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легковоспламеняющихся материалов или материалов, способствующих быстрому возгоранию (стружка магниевая и магниевые сплавы, селитра, бертолетова соль, термитная смесь) в специально отведенных местах плавильного корпуса металлотермических цехов в закрытой металлической таре (банках, бочках) в количестве, не превышающем двухсуточную потребность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31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бункеров для хранения самовозгорающихся материалов устройствами для контроля за температурой этих материалов, работа которых сблокирована с пуском средств пожаротушения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Объекты прокатного, трубопрокатного и метизного производств</w:t>
            </w:r>
          </w:p>
          <w:bookmarkEnd w:id="31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31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систем гидропривода устройством для автоматического перекрытия напорных задвижек при обрыве маслопровода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31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эксплуатации масляного хозяйства применения источника открытого огня, искрение в маслоподвалах и вблизи маслонаполненного оборудования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32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закрытыми маслоподвалов и кабельных тоннелей для предотвращения попадания в них с рабочих площадок окалины, искр и других источников воспламенения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32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Обеспечение, в случае возникновения пожара, автоматического отключения вентиляционных устройств тоннелей и маслоподвалов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32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случай пожара ванны для расконсервации подшипниковых узлов, а также расходные баки для мазута аварийными емкостями для слива горючих жидкостей, которые располагаются вне здания цеха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32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технологической автоматики, предупреждающей создание взрывоопасных концентраций на участках с применением защитных взрывоопасных газов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32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термической обработке металла (непрерывный отжиг ленты) использования ванны с расплавленным натрием без защитного газа. Недопущение попадания воды или влажных материалов в ванну с натрием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32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на рабочих местах опилок, стружек и других отходов титана и его сплавов. Хранение контейнеров с надписью "Отходы титана" в специально отведенном сухом помещении с постоянно действующей вентиляцией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 Объекты огнеупорного производства</w:t>
            </w:r>
          </w:p>
          <w:bookmarkEnd w:id="326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32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для разогрева смеси и растворения парафина, стеарина в керосине открытого огня, открытых электрических спиралей или других поверхностей с температурой свыше 100°С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32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работ на участках приготовления и применения керосино-стеариновой смеси без наличия огнетушителей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32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разлива керосино-стеариновой смеси и осуществление сбора отходов керосино-стеариновой смеси на рабочих местах при допрессовке изделий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33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горючих (взрывоопасных) газов в качестве топлива и восстановительной среды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 Цехи, участки, установки для окраски, промывки, обезжиривания и мойки</w:t>
            </w:r>
          </w:p>
          <w:bookmarkEnd w:id="331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33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краскозаготовительных отделений окрасочных цехов (участков) самостоятельным выходом наружу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33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полов в помещениях, где производятся лако-краско приготовительные, окрасочные и бензомоечные работы, из негорючих материалов, не образующих искр при ударе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33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 внутренних поверхностей стен помещений на высоте не менее двух метров негорючим, легко очищающимся от загрязнений материалом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33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открывания всех дверей цеха, участка, установок открывающимися наружу или в сторону ближайших выходов из здания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33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окрасочных работ, промывки деталей только при действующей приточной и вытяжной вентиляции с местными отсосами от красочных шкафов, ванн, камер и кабин. Блокировка работы установок, а также систем подачи на операцию окраски, промывки, лакировки, мойки и обезжириванию с применением покрытий на нитрооснове, бензине и легковоспламеняющимися жидкостями с системой вентиляции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33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вытяжной вентиляции окрасочных шкафов, камер и кабин без водяных оросителей (гидравлических фильтров) или других эффективных устройств для улавливания частиц горючих красок и лаков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33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огня для выжигания отложений краски в кабинах и воздуховодах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33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для мойки и обезжиривания изделий и деталей негорючих составов, паст, растворителей и безопасных в пожарном отношении технические моющих средств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34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каустической соды, селитры, присадок в специально оборудованном помещении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34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 хранения кислот готовыми растворами мела, извести или соды для немедленной нейтрализации случайно пролитых кислот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34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тары из-под лакокрасочных материалов плотно закрытыми и на специальных площадках, расположенных на расстоянии не менее 20 метров от зданий и сооружений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34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стеллажей для укладки труб и других изделий после промасливания устройствами для стока и отвода масла с последующей его откачкой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 Эксплуатация газового оборудования</w:t>
            </w:r>
          </w:p>
          <w:bookmarkEnd w:id="34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34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трубопроводов, подводящих газ к бытовым и промышленным приборам для его сжигания, на вводимых в эксплуатацию после завершения строительства, капитального ремонта, реконструкции и (или) технического перевооружения объектах, термочувствительными запорными устройствами (клапанами), автоматически перекрывающими газопровод при достижении температуры среды 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помещении при пожаре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34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термочувствительных запорных устройств (клапанов):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зданиях V степени огнестойкости, а также в зданиях, газопроводы которых оборудованы электромагнитным клапаном, размещенным за пределами здания и перекрывающим газопровод при срабатывании газового анализатора или автоматической пожарной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зданиях опасных производственных объектов, газопроводы которых оборудованы электромагнитным клапаном, а помещения с установками для сжигания газа защищены автоматическими установками пожаротушения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34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помещениях машинных и аппаратных отделений аммиачных холодильных установок исправного состояния блокировки газоанализаторов паров хладагента с устройствами автоматического включения приточно-вытяжной вентиляции и выключения компрессоров холодильной установки и проверки не менее двух раз в год на работоспособность с оформлением акта или записью в специальном журнале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34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баллонов с аммиаком для холодильных установок в специальных складских помещениях здания или сооружения.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хранения баллонов с аммиаком в машинных отделениях холодильных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прокладки трубопроводов с аммиаком по путям эвакуации, в шахтах лифтов и подъемников, а также через помещения категорий А, Б и В1-В4 по взрывопожарной и пожарной опасности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34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устройств для защиты помещений машинных и аппаратных отделений аммиачных холодильных установок от разрушения при взрыве (в том числе легко сбрасываемые конструкции, вышибные панели, специальное остекление, открывающиеся фрамуги оконных блоков), проектно-сметной документации и постоянное содержание в исправном состоянии. Недопущение использования помещений охлаждаемых камер и холодильных агрегатов не по прямому назначению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35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баллонов с аммиаком на расстоянии не менее 5 метров от работающих отопительных приборов. Недопущение подогрева баллонов с аммиаком для ускорения наполнения системы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35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противопожарных поясах холодильных камер отверстий, пропуска труб, установки крепления, а также облицовки их горючими материалами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35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холодильных агрегатов в тамбурах охлаждаемых камер. Размещение холодильных установок с рассольным охлаждением камер в машинном отделении, в котором имеется выход наружу или через коридор, отделенный от других помещений дверями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35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процессе эксплуатации и ремонта замены предусмотренной проектом негорючей теплоизоляции холодильных камер на горючую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35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вентиляционных систем машинного и аппаратного отделений от вентиляционных систем других помещений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35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аварийного освещения аппаратного и машинного отделений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35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35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процессе эксплуатации помещений машинных и аппаратных отделений аммиачных холодильных установок замены легкосбрасываемых элементов (панели, окна, двери) на другие типы конструкций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35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хранения смазочных материалов в помещениях компрессорных в закрывающейся металлической таре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35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в аммиачных холодильных установках возможности попадания в компрессор жидкого хладоагента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36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помещениях аммиачных холодильных установок внутренних пожарных кранов стволами-распылителями, позволяющими получать распыленную воду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36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в помещениях компрессорных отделений аппаратов или оборудования, конструктивно или технологически не связанные с компрессорами, а также устройства конторок и кладовых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36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трубопроводов с хладоагентами в зависимости от транспортируемого по ним вещества опознавательной окраской и цифровыми обозначениями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36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изменений действующих схем расположения трубопроводов с хладоагентом, а также замены хладоагента без разработки плана и его утверждения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36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 местах возможных механических повреждений трубопроводов с хладагентами защитных кожухов, сеток, мостиков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36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замены негорючей теплоизоляции трубопроводов с хладоагентами на горючую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36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помещений холодильной станции самозакрывающимися дверьми с плотным притвором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к автопредприятиям, объектам обслуживания транспорта, автостоянкам (паркингам)</w:t>
            </w:r>
          </w:p>
          <w:bookmarkEnd w:id="36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36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6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каждой площадке для осуществления мелкого ремонта и текущего обслуживания транспортных средств пожарного щита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37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загромождения помещений гаражей и площадки открытого хранения транспортных средств предметами и оборудованием, которые препятствуют их эвакуации в случае пожара или других чрезвычайных ситуаций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37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помещений гаражей и площадки открытого хранения транспортных средств в чистоте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37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гаражей и открытых стоянок не по прямому назначению (складирование горючих материалов, газовых баллонов, устройство ремонтных мастерских, окрасочных камер и другое)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Помещения под навесами и открытые площадки хранения транспорта</w:t>
            </w:r>
          </w:p>
          <w:bookmarkEnd w:id="37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37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транспортных средств в количестве, превышающих норму плана расстановки, уменьшение расстояния между автомобилями, зданиями (сооружениями)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37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загромождения выездных ворот и проездов, выполнения кузнечных, термических, сварочных, малярных и деревообделочных работ, а также промывка деталей с использованием легковоспламеняющихся и горючих жидкостей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37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оставления транспортных средств с открытыми горловинами топливных баков при наличии течи из топливных баков, топливопроводов и карбюраторов, а также с неисправными системами электрооборудования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37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заправки транспортных средств горюче-смазочными материалами, а также слив их в канализацию или на прилегающую территорию. Сбор отработанных горюче-смазочных материалов, фильтров, ветоши предусматривается в емкостях, из негорючих материалов, оборудованных закрывающимися крышками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7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подзарядки аккумуляторов непосредственно на транспортных средствах, а также в неприспособленных для этих целей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37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подогрева двигателей открытым огнем (костры, факелы, паяльные лампы), использование открытых источников огня для освещения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38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на общих стоянках транспортных средств для перевозки легковоспламеняющихся и горючих жидкостей, а также горючих газов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38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емкостей из-под легковоспламеняющихся и горючих жидкостей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38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проведения окраски транспортных средств, мойки деталей легковоспламеняющимися и горючими жидкостями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Эксплуатация транспортных средств работающих на газообразном топливе</w:t>
            </w:r>
          </w:p>
          <w:bookmarkEnd w:id="38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38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стоянки в закрытом помещении транспортных средств с технически неисправной (негерметичной) газовой системой питания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38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стравливания сжиженного углеводородного газа в помещениях, предназначенных для хранения транспортных средств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38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систем, связанных с контролем давления, выработки газа, подогрева двигателя, переключения на разные виды топлива и подачи газа в карбюратор-смеситель. Эксплуатация в исправном состоянии предохранительных клапанов на баллонах с сжиженным углеводородным газом, а также электромагнитных клапанов, обеспечивающих блокировку подачи топлива. Проведение освидетельствования баллонов не реже 1 раза в 2 года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38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и хранения сжиженного углеводородного газа в закрытых гаражах-стоянках и других отапливаемых помещениях, где температура воздуха превышает 25С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38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для стоянок и площадок открытого хранения транспортных средств (кроме индивидуального) буксирными тросами и штангами, из расчета 1 трос (штанга) на 10 единиц техники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38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помещениях для ремонта автомобилей и подсобных помещениях проведения ремонта автомобилей с баками, наполненными горючим (а у газовых автомобилей при заполненных газом баллонах), и картерами, заполненными маслом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Аккумуляторные станции</w:t>
            </w:r>
          </w:p>
          <w:bookmarkEnd w:id="390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39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курения, разведения огня, использования электронагревательных приборов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39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кислот, щелочей или электролит в количестве, более односменной потребности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39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оставления специальной одежды и посторонних предметов на рабочих местах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Помещения для проведения промывочных и окрасочных работ</w:t>
            </w:r>
          </w:p>
          <w:bookmarkEnd w:id="39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39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промывочных и окрасочных цехов в подвальных, цокольных и на первых этажах многоэтажных зданий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39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краскозаготовительных отделений в помещении у наружной стены с оконными проемами, с самостоятельным эвакуационным выходом и изоляция от смежных помещений негорючими стенами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39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полов промывочных и окрасочных цехов, а также краскозаготовительных отделений негорючими, электропроводными, стойкими к растворителям, исключающими искрообразование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39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ребристых радиаторов в промывочных и окрасочных цехах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39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электрических пусковых устройств, кнопочных электромагнитных пускателей вне промывочных и окрасочных помещений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40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защитными устройствами передвижное технологическое оборудование промывочных, окрасочных цехов и краскозаготовительных отделений (лестницы, стремянки, доски, тележки)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40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ношения рабочими и служащими одежды из синтетических материалов и шелка, а также колец и браслетов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40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токопроводящей обувью и антистатическими браслетами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к административным зданиям (многофункциональным комплексам),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многоквартирным (индивидуальным) жилым домам и общежитиям</w:t>
            </w:r>
          </w:p>
          <w:bookmarkEnd w:id="40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40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 исправном состоянии систем и установок противодымной защиты, пожарной автоматики, аварийного освещения, внутреннего противопожарного водопровода, аварийных лифтов и организация их систематической проверки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40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установок управления и приборов контроля за системами противопожарной защиты, выведенных на центральные диспетчерские пункты объектов, а также обеспечение их проверки дежурным персоналом при заступлении на службу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40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вывешенных у пусковых устройств систем противопожарной защиты, включаемых при пожаре, табличек об их назначении и порядке приведения в действие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40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постоянного освещения электрическим светом путей эвакуации, не имеющих естественного освещения, а также наличие возможности включения освещения от светодиода на движение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40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дверях, входящих в систему противодымной защиты, исправных самозакрывающихся устройств и уплотняющих прокладок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40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застройки, загромождения оборудованием, автотранспортом площадок, предназначенных для установки в случае пожара автолестниц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41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дверных проемов в глухих перегородках и стенах, отделяющих незадымляемые лестничные клетки от помещений, проходов, подвалов с пожароопасными помещениями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41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окрашивания, заклеивания обоями автоматических пожарных извещателей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41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общих коридорах перегородок, препятствующих дымоудалению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41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отделки ограждений балконов и лоджий горючими материалами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41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квартирах жилых домов и жилых комнатах общежитий различного рода мастерские и складские помещения, где применяются и хранятся взрывопожароопасные вещества и материалы, а также сдача их в аренду под помещения другого назначения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41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общежитиях (за исключением жилых помещений) мест, выделенных для курения, оборудованных надписью "Место для курения", урнами или пепельницами из негорючих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41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обесточивания после приемки системы противодымной защиты, щиты управления системой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41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вновь построенного здания до наладки систем противопожарной защиты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41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забивания наглухо и загромождение мебелью, оборудованием эвакуационных дверей, люков на балконах и лоджиях, а также переходов для людей в смежные секции и выходов на эвакуационные лестницы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41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остеклений или заделки жалюзей и воздушных зон незадымляемых лестничных клеток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42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Исправное состояние огнезадерживающих устройств (заслонки, шиберы, клапаны)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Требования к автомобильным заправочным и газозаправочным станциям (стационарных и передвижных)</w:t>
            </w:r>
          </w:p>
          <w:bookmarkEnd w:id="421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42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зданий автозаправочной станции системами центрального отопления.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помещениях автозаправочной станции масляных электронагревательных приборов только заводского изготовления, отвечающих требованиям пожарной безопасности, с соблюдением требуемых расстояний до горючих конструкций и материалов. Недопущение складирования на нагревательных приборах и трубопроводах различного рода, горючих материалов (специальную одежду, обтирочный материал), а также сушить одежду и обувь на нагревательных приборах.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на территории и в зданиях автозаправочной станции отопительных установок и устройств с применением открытого огня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42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перед въездом на территорию автозаправочной станции схемы организации движения транспорта по территории и стенда с требованиями о соблюдении мер пожарной безопасности для водителей и пассажиров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42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курения на территории автозаправочной станции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42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дверях во все помещения автозаправочной станции, а также на наружных установках надписей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категории помещений по взрывопожарной и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класса взрывоопасных или пожароопасных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фамилии и инициалы ответственного за противопожарное состояние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номеров телефонов вызова подразделений противопожарной службы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42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жесткой буксировочной штанги, длиной не менее 3 метра, для экстренной эвакуации с территории автозаправочной станции горящего транспортного средства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42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размещении автозаправочной станции вблизи посевов сельскохозяйственных культур, по которым возможно распространение пламени (зерновые, хлопчатник) или степным массивам, наличие опашки вдоль границ автозаправочной станции шириной не менее 4 метров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Эксплуатация технологического оборудования</w:t>
            </w:r>
          </w:p>
          <w:bookmarkEnd w:id="42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42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эксплуатация технологического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наличии утечек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отсутствии, неисправности, отключении или с просроченными сроками проверки приборов контроля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наличии любых неисправностей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43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внесения конструктивных изменений в технологическое оборудование, повышающие степень пожарной опасности автозаправочной станции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43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от статического электричества основного и вспомогательного технологического оборудования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43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искрящихся и устойчивых к воздействию нефтепродуктов и окружающей среды прокладок крышек и патрубков фланцев, патрубков, штуцеров и устройств отделяющие топливо и его пары от атмосферы, в местах соприкосновения с арматурой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43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линий деаэрации в резервуарах для хранения топлива. Оснащение трубопроводов линии деаэрации огнепреградителями или дыхательными клапанами со встроенными огнепреградителями, сохраняющими работоспособность в любое время года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Проведение ремонтных и регламентных работ</w:t>
            </w:r>
          </w:p>
          <w:bookmarkEnd w:id="43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43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зонах, в которых образуются горючие паровоздушные смеси, искробезопасным инструментом в одежде и обуви, неспособных вызвать искру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43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негорючих газов (азот, углекислый газ) для проведения пневматических испытаний на герметичность технологических систем автозаправочной станции (межстенное пространство резервуара, внутреннее пространство резервуара, трубопроводы)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43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снятия огнепреградителя или снабженный им дыхательный клапан при выходе трубопровода системы деаэрации без герметичного перекрытия трубопровода запорной арматурой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43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разрешения руководителя объекта на проведение ремонтных работ на территории, в зданиях, сооружениях, помещениях, технологических системах автозаправочных комплексов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Оборудование для приема и выдачи топлива</w:t>
            </w:r>
          </w:p>
          <w:bookmarkEnd w:id="439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44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слива топлива из автоцистерн по закрытой схеме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44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удаления всего транспорта и посторонних лиц с территории автозаправочной станции при въезде на нее автоцистерн с топливом. Запрет наличия на автозаправочной станции одновременно двух и более автоцистерн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44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операции по сливу топлива из автоцистерн не менее чем двумя работниками автозаправочной станции и при выполнении следующих условий: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наличия у заправочной площадки для автоцистерн двух передвижных воздушно-пенных огнетушителя объемом не менее 100 литров каждый;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перекрытия лотка отвода атмосферных осадков, загрязненных нефтепродуктами, с заправочной площадки автоцистерн и открытия трубопровода отвода проливов топлива в аварийный резервуар;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заземление автоцистерн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44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подсоединения заземляющих проводников к окрашенным и загрязненным металлическим частям автоцистерн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44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заправки транспортных средств с работающими двигателями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44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проезда транспортных средств над подземными резервуарами, если это не предусмотрено в согласованных и утвержденных технических условиях и технико-эксплуатационной документации на применяемую технологическую систему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44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заполнения резервуаров топливом и выдача топлива потребителям во время грозы и во время опасности проявления атмосферных разрядов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44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въездв тракторов, не оборудованных искрогасителями, на территорию автозаправочной станции, на которых осуществляются операции по приему, хранению или выдаче бензина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44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ремонтных работ, не связанных непосредственно с ремонтом оборудования, зданий и сооружений автозаправочной станции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44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заправки транспортных средств с пассажирами (за исключением легковых автомобилей с количеством дверей не менее четырех)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45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заезда транспортных средств, груженные взрывчатыми веществами, сжатыми и сжиженными горючими газами, легковоспламеняющимися и горючими жидкостями, легкогорючими материалами, ядовитыми и радиоактивными веществами и другими опасными веществами и материалами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 Передвижные автозаправочные станций</w:t>
            </w:r>
          </w:p>
          <w:bookmarkEnd w:id="451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45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передвижных автозаправочных станций на специально отведенных площадках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45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перед началом эксплуатации передвижных автозаправочных станций на специально выделенной площадке: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проверка герметичности станции по контрольно-измерительным приборам и визуально;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подсоединение заземляющих проводников автозаправочных станций к устройству заземления площадки;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установки поддона под топливный бак 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устройство барьеров, ограничивающие подъезд транспортных средств к автозаправочной станции не менее чем на 1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установка предупреждающего знака и информационного щита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Требования к баням и саунам</w:t>
            </w:r>
          </w:p>
          <w:bookmarkEnd w:id="45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45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вытяжного воздуховода вне камеры сухого жара обособленным и выведенным непосредственно наружу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45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теплоэнергонагревателей кустарного изготовления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45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печи-камина с отключенным или неисправным терморегулятором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45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пользования в помещениях сауны электронагревательными бытовыми приборами вне специально оборудованных мест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к гостиницам, мотелям, кемпингам</w:t>
            </w:r>
          </w:p>
          <w:bookmarkEnd w:id="459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46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вывешенных памяток с требованиями пожарной безопасности на государственном и русском языках и других языках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46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внутренней стороне двери в номерах гостиниц, мотелей, кемпингов и общежитий индивидуальных планов эвакуации людей на случай возникновения пожара с указанием на плане номера или комнаты, эвакуационных выходов и путей движения к ним, мест размещения средств пожаротушения и сигнализации с необходимым пояснительным текстом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46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 помещениях гостиниц на жилых этажах складов, офисов, контор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46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обслуживающего персонала смены зданий гостиниц, кемпингов, мотелей, индивидуальными средствами защиты органов дыхания и электрическими фонарями, которые хранятся на рабочем месте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Требования для домов и зон отдыха, летних оздоровительных лагерей и туристических баз</w:t>
            </w:r>
          </w:p>
          <w:bookmarkEnd w:id="46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46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деревянных зданий детских оздоровительных лагерей свыше одного этажа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46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негорючей кровли и утеплителя, а также оштукатуривания каркасных и щитовых зданий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46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покрытия здания горючими материалами (соломой, щепой, камышом, толью)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46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кухонь, прачечных в деревянных зданиях, занятых детьми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46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более 50 детей в зданиях из горючих конструкций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47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топки печи, применение керосиновых и электронагревательных приборов в помещениях, занятых детьми в летний период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47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прачечных и кухонь, в местах летнего отдыха детей и оздоровительных лагерях в обособленных строениях на расстоянии не менее 15 метров от деревянных зданий, в которых размещаются дети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47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детей в местах летнего отдыха, оздоровительных лагерях, не обеспеченных наружным противопожарным водоснабжением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47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 летнего отдыха детей, летних оздоровительных лагерей телефонной связью, сигналом тревоги на случай пожара и первичными средствами пожаротушения. Наличие круглосуточного дежурства обслуживающего персонала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Требования для культурно-зрелищных, развлекательных и спортивных учреждений</w:t>
            </w:r>
          </w:p>
          <w:bookmarkEnd w:id="47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47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в ряды между собой и прочное крепление к полу всех кресел и стульев в зрительных залах и на трибунах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47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деревянных конструкции сценической коробки (колосники, настил сцены, подвесные мостики, рабочие галереи) глубокой пропиткой антипиренами, а также горючие декорации, сценическое и выставочное оформление, драпировки в зрительных и экспозиционных залах, фойе, буфетах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47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пределах сценической коробки театрально-зрелищных учреждений одновременного нахождения декорации и сценического оборудования более чем для двух спектаклей. Недопущение хранения декораций, бутафории, деревянных станков, откосов, инвентаря и другого имущества в трюмах, на колосниках и рабочих площадках (галереях), под лестничными маршами и площадками, в подвалах и под зрительными залами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47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 оформлении постановок вокруг планшета сцены свободного кругового прохода шириной не менее 1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47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 сцене курения, применение открытого огня (факелы, свечи, канделябры), дуговых прожекторов, фейерверков и других видов огневых эффектов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48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выполнения временных мест для зрителей (выдвижные, съемные, сборно-разборные), а также недопущение выполнение сидений из синтетических материалов, выделяющие при горении высокоопасные вещества на трибунах крытых и открытых спортивных сооружений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48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приставных сидений на путях эвакуации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48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съемными временных сидений в эвакуационных люках, предназначенные для размещения фона на трибунах при проведении спортивно-художественных праздников, открытия и закрытия международных соревнований или международных мероприятий, а также культурно-зрелищных мероприятий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48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48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приспособлений для крепления временных конструкций для сидения зрителей в крытых спортивных сооружениях, а также крепления помостов, эстрад и рингов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48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телевизионных камер на спортивных сооружениях в проходах между рядами трибун и препятствованию эвакуации людей при пожаре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48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спортивных залах с трибунами для зрителей при наличии искусственных ледовых покрытий мест для временной (на период проведения соревнований, представлений, тренировок, репетиций) стоянки льдоочистительных машин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48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бесстеллажном хранении спортинвентаря, сборно-разборных конструкций залов, съемных покрытий залов и других материалов, укладываемые в штабели площадью более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48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металлического ящика для сбора промасленной ветоши в помещениях для чистки оружия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48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спортивных залах складирование горючих материалов,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49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монтажа софитов и рамп только на негорючие материалы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49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прокладки между деревянной рампой помоста (эстрады) и кожухами электросветильников негорючего материала толщиной 8-10 миллиметров, защиты негорючими материалами с наружной стороны всех переносных электрофонарей (подсветы), устанавливаемые на эстраде или помосте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49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установки у всех софитов со стороны света защитной металлической сетки, предотвращающей выпадение стекол светильников и осколков разорвавшихся колб ламп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Требования к культовым объектам</w:t>
            </w:r>
          </w:p>
          <w:bookmarkEnd w:id="49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49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подсвечников, светильников и осветительного оборудования с применением открытого огня на негорючих основаниях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49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источников открытого огня для проведения служб и обрядов на расстоянии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0,7 метра от горизонтальных ограждающих конструкций, выполненных из материалов с группой горючести Г1-Г4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0,5 метра от вертикальных ограждающих конструкций, выполненных из материалов с группой горючести Г1-Г4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49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в культовых сооружениях огневых работ (топка печей, сварочные работы и другие виды огневых работ), розлив горючей жидкости в период проведения служб и обрядов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49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индивидуальных средств защиты органов дыхания в количестве равном числу служителей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Требования к объектам нефтегазодобывающей промышленности</w:t>
            </w:r>
          </w:p>
          <w:bookmarkEnd w:id="49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49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территории нефтебаз, наливных и перекачивающих станций забором из негорючего материала высотой не менее 2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50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посадки деревьев и кустарников в каре обвалований резервуаров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50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разведение костров, сжигание мусора, отходов, применять факелы, керосиновые фонари и другие источники открытого огня на территории объекта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50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территорий, отводимой под установку, освобождение от наземных и подземных трубопроводов, кабелей, очистка от деревьев, кустарника, травы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50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вокруг наземных сооружений для передвижения транспорта и пожарной техники шириной 10-12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50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отвода жидкости от устья и наземных сооружений в специальные амбары (ловушки)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50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топливных емкостей и установок не ближе 20 метров от наземных помещений, оборудования, трубопроводов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50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топливных установок насосами, емкости – уровнемерами, предупреждающими и запрещающими надписями (знаками)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50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установки подъездного пути и обвалования из расчета объема хранения горюче-смазочных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50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всасывающих и нагнетательных линиях насосов и компрессоров, перекачивающих горючие продукты, запорных, отсекающих и предохранительных устройств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50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горюче-смазочных и легковоспламеняющихся материалов внутри пожаровзрывоопасных сооружений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51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выхлопных линии двигателей внутреннего сгорания на расстоянии не менее 15 метров от устья скважины, 5 метров от стены укрытия (основания) и 1,5 метра от верхней части крыши (навеса)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51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прохода выхлопной линии через стены, укрытия, крышу (навес) зазора не менее трех диаметров трубы. Наличие теплоизолирующей прокладки и негорючей разделки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51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выхлопных труб искрогасителями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51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открытого огня и курения в пожароопасных и взрывоопасных помещениях, под основаниями, газоопасных местах, вблизи емкостей для хранения горюче-смазочных материалов, нефтепродуктов, горючих веществ и реагентов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51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ведения газоопасных, огневых и сварочных работ при наличии загазованности, загрязнения горюче-смазочными материалами, нефтепродуктами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51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содержание силового, бурового и нефтепромыслового оборудования, укрытий, устья и территорий объекта в пожаробезопасном состоянии, регулярная защита от замазученности, разлива горюче-смазочных материалов, нефтепродуктов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 Требования при проведении работ по бурению и эксплуатации скважин</w:t>
            </w:r>
          </w:p>
          <w:bookmarkEnd w:id="516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51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специальной техники, применяемой при цементировке, установке нефтяных и кислотных ванн, исследовательских и аварийных работах при наличии искрогасителей выхлопных труб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51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при освоении скважины передвижного компрессора на расстоянии не менее 25 метров от скважины с наветренной стороны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51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промывке скважины нефтью установка агрегата на расстоянии не менее 10 метров от устья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52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освоения газовых и газоконденсатных скважин свабированием, а фонтанных скважин тартанием желонкой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52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при освоении скважин передвижными агрегатами возможности присоединения к рабочему манифольду необходимого количества агрегатов, как для освоения, так и на случай глушения скважины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52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отпускания устройства стока нефти в общие амбары и ловушки по открытым канавам во избежание возгорания (пожара)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52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линиях от газо- и воздухораспределительных будок у скважин обратных клапанов установленных для предупреждения попадания нефти и газа из скважины в компрессор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52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 наружной стороны помещения газораспределительных будок надписи "Газ! Огнеопасно!"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52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выхлопных труб двигателей внутреннего сгорания передвижных компрессоров глушителем с искрогасителем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 Компрессорные станции</w:t>
            </w:r>
          </w:p>
          <w:bookmarkEnd w:id="526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52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выкидной линии последней ступени сжатия компрессора (вне здания компрессорной) предохранительного устройства, срабатывающего при давлении, превышающем рабочее на 10 %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52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компрессора сигнализацией отклонения параметров от нормальной работы, а также автоматическим отключением при повышении давления и температуры сжигаемого газа (воздуха), при прекращении подачи охлаждающей воды и падения давления на приеме и в системе смазки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52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 газокомпрессорных помещениях аппаратуры и оборудования, не связанного с работой компрессорной установки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53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забора воздуха для воздушных компрессоров в местах выделения горючих паров или газов, а также в местах возможного появления источников воспламенения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53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для осмотра заземляющих проводников и мест их приварки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53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применение для заземляющего проводника стального каната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53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станции управления, автотрансформаторов, трансформаторов под проводами линий электропередачи любого напряжения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53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помещений или будки для установки электрооборудования погружных центробежных электронасосов из негорючего материала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 Интенсификация добычи нефти и газа</w:t>
            </w:r>
          </w:p>
          <w:bookmarkEnd w:id="535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53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и вывешенного на видном месте Плана ликвидации возможных аварий и пожаров с учетом проведения методов интенсификации добычи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53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объектов, где осуществляются методы интенсификации добычи, надежной телефонной или радиосвязью с центральным диспетчерским пунктом предприятия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53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вывешенных у средств связи табличек с указанием названий и порядка подачи сигналов, вызова руководителей и ответственных лиц, пожарной части, скорой помощи, газоспасательной службы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53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слива остатков нефти и химреагентов из емкостей агрегатов и автоцистерн в промышленную канализацию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54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противопожарного инвентаря и оборудования, аварийных и газоспасательных средств для работ, не связанных с их прямым назначением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54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надписи "Огнеопасно" на емкостях с пенореагентом и другими горючими химическими веществами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54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налива и слива пенореагента и других горючих химических веществ во время грозы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54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передвижного технологического оборудования для закачки реагента в пласт с учетом рельефа местности и направления ветра, для обеспечения в случае необходимости его выезда из опасной зоны и эвакуацию персонала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54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расположения передвижного оборудования, насосных установок в пределах охранной зоны воздушных линий электропередач или над нефтегазопроводами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54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печи автоматическими устройствами, регулирующими температуру подогреваемой нефти в заданных пределах, а также отключающими подачу газа на горелки при повышении или понижении давления газа, предусмотренного изготовителем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54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 топливном трубопроводе отрегулированное редуцирующее устройство и предохранительный клапан в горелке, а также устройство для предупреждения попадания конденсата в контрольно-измерительные приборы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54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технических средств передвижения (автомобили, трактора) искрогасителями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54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емкости с горячей нефтью не ближе 10 метров от устья с подветренной стороны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54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компрессоров и электрооборудования на расстоянии не ближе 10 метров, а компрессор с двигателем внутреннего сгорания – не ближе 25 метров от устья скважины. Оборудование выхлопной трубы двигателя внутреннего сгорания искрогасителем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55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автоцистернах или иной таре с газоконденсатом надписи или знака "Огнеопасно"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55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автоцистерны перед сливом или наливом конденсата. Недопущение отсоединения заземляющего устройства до окончания слива или налива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55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агрегатов и автоцистерн не ближе 25 метров от устья скважины и не менее 6 метров друг от друга с наветренной стороны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55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территории участка, где осуществляется обработка пласта методом внутрипластового движущегося фронта горения, предупредительными плакатами и ограждение металлическими пикетами с красным флажком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Хранение и транспортировка нефти и газа</w:t>
            </w:r>
          </w:p>
          <w:bookmarkEnd w:id="55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55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негорючих материалов для теплоизоляции оборудования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55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трапов, сепараторов и других аппаратов лестницами и площадками для обслуживания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55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нефте- и песколовушек из негорючего материала. Наличие вокруг открытой нефтеловушки ограждения высотой не менее 1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55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неисправности устройств, предназначенных на случай аварии или пожара для слива нефти. Обозначение задвижек линий аварийного слива опознавательными знаками, освобождение подступов к ним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55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помещений насосной для перекачки нефти принудительной приточно-вытяжной вентиляцией в искробезопасном исполнении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56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пуска насосов в работу при неисправной или выключенной вентиляции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56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помещений для размещения двигателей внутреннего сгорания от помещений для насосов газонепроницаемыми стенами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56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плоскоременных передач в помещениях, в которых установлены насосы для легковоспламеняющихся жидкостей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56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скопления смазочных материалов под насосами, растекания и разбрызгивания. Содержание пола в насосных в чистоте и регулярное промывание водой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56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смазочных материалов в насосных в количестве не более суточной потребности, в специальных металлических бочках или ящиках с крышками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56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насосной легковоспламеняющихся и горючих жидкостей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56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проезда при продувке и испытании трубопровода, нахождения в пределах зоны сцепления автомобилей, тракторов с работающими двигателями, а также пользования открытым огнем и курения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 Насосные станции для перекачки нефтепродуктов</w:t>
            </w:r>
          </w:p>
          <w:bookmarkEnd w:id="56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56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помещений для размещения двигателей внутреннего сгорания от помещений для насосов газонепроницаемыми несгораемыми стенами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56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скопления нефтепродуктов. Оборудование помещений насосных водяными стояками с резиновыми шлангами для удаления разлившихся нефтепродуктов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 Сливоналивные эстакады</w:t>
            </w:r>
          </w:p>
          <w:bookmarkEnd w:id="570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57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рабочих и эвакуационных лестницы эстакад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57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твердым покрытием оперативных площадок автоналивных эстакад и наличие беспрепятственного стока различных жидкостей через гидравлический затвор в производственно-ливневую канализацию или специальный сборник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57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установленного администрацией предприятия допустимого числа машин, одновременно находящихся на оперативной площадке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57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автоналивной эстакаде троса или штанги для буксировки автоцистерн в случае пожара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57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сигнальных знаков – контрольных столбиков по обе стороны от сливно-наливных устройств или отдельно стоящих на железнодорожных путях стояков (на расстоянии двух двухосных или одного четырехосного вагонов), за которые запрещается заходить тепловозам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57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переходных мостиков на железнодорожной сливно-наливной эстакаде для легковоспламеняющихся нефтепродуктов деревянными подушками с потайными болтами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57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заземления железнодорожных путей, эстакад, трубопроводов, телескопических труб и наконечников шлангов. Проведение сопротивления заземляющих устройств не реже одного раза в год по графику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 Объекты газоперерабатывающей промышленности</w:t>
            </w:r>
          </w:p>
          <w:bookmarkEnd w:id="57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57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 участках территории завода, скопление горючих паров и газов, проезда автомашин, тракторов, мотоциклов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58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в обуви, подбитой железными подковками, во взрывоопасных помещениях и газоопасных местах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58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колес транспортных тележек, находящихся во взрывоопасных цехах категории А и Б, ободками из металла, не дающего искр при ударе, или резиновые шины. Содержание смотровых колодцев канализации постоянно закрытыми крышками и засыпаются песком слоем 10 сантиметров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58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избежание распространения огня по сети промышленной канализации во время пожара установка гидравлических затворов в специальных колодцах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58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гидравлических затворов на всех выпусках от помещений с технологической аппаратурой, площадок технологических установок, групп и отдельно стоящих резервуаров, узлов задвижек, групп аппаратов, насосных, котельных, сливоналивных эстакад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58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канализации с неисправными или неправильно выполненными гидравлическими затворами, а также без них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58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спуска пожаро-взрывоопасных продуктов в канализационные системы. Наличие для этих целей специальных емкостей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58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заземления металлических воздуходувов вентиляционных систем, установленных во взрывоопасных производственных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58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оборудования при неисправной вентиляции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58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круглосуточной работой вентиляции в закрытых помещениях, в которых находится аппаратура и коммуникации, содержащие горючие и взрывоопасные газы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58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помещениях, где возможно внезапное интенсивное выделение вредных или взрывоопасных газов или паров, механической аварийной вентиляции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59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автоматического пуска аварийной механической вентиляции под действием датчиков-газоанализаторов и наличие дистанционного запуска аварийной вентиляции от кнопок, расположенных у наружной двери производственного помещения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59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заземления наливных стояков эстакад для заполнения железнодорожных цистерн. Электрическое соединение рельсов железнодорожных путей в пределах сливноналивного фронта между собой и присоедини к заземляющему устройству, не связанного с заземлением электротяговой сети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59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автоцистерн, находящихся под наливом и сливом горючих газов, легковоспламеняющихся и горючих жидкостей, к заземляющему устройству. Использование в качестве заземляющего проводника гибкого (многожильного) медного провода сечением не менее 6 квадратных миллиметров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59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молниезащитных устройств 2 раза в год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 Содержание технологических аппаратов и установок</w:t>
            </w:r>
          </w:p>
          <w:bookmarkEnd w:id="59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59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аппаратов, трубопроводов и оборудования при допуске продукта через неплотности фланцевых соединений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59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горючих поверхностей аппаратов и емкостей исправной теплоизоляцией из негорючих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59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пользования пробоотборными краниками без пропускания горячего продукта через холодильник. Содержания отводных трубок и трубок холодильника в исправном состоянии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59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производственных помещениях производства работ, связанных с возможностью искрообразования, применения светильников открытого исполнения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59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вновь проектируемых и реконструированных печей устройствами для образования завес пара или инертного газа с выдачей сигнала при включении завесы в пожарную часть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60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трубчатых печей сигнализацией, срабатывающих при прекращении подачи жидкого или газообразного топлива к форсункам или снижения давления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60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устройств, предназначенных на случай аварии или пожара для слива продукта, в исправном состоянии. Обозначение задвижек линий аварийного слива опознавательными знаками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60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трубчатых печей с неисправными двойниками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60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площадок под теплообменники с твердым покрытием со стоком в лоток, с выводом в промышленную канализацию через гидравлический затвор. Обеспечение площадки с приспособлением для смыва горючих продуктов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 Вспомогательные устройства и сооружения</w:t>
            </w:r>
          </w:p>
          <w:bookmarkEnd w:id="60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60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трубопроводов опознавательной окраской в зависимости от транспортируемого по ним вещества, наличие цифрового обозначения и направления движения продукта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60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тупиковых участков на трубопроводах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60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эксплуатация трубопроводов, предназначенных для перекачки взрывопожароопасных сред, при наличии "хомутов"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 Эксплуатация факельного хозяйства</w:t>
            </w:r>
          </w:p>
          <w:bookmarkEnd w:id="60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60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вокруг факела в радиусе не менее 50 метров и обозначение предупредительными знаками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61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 колодцев, приямков и других заглублений в пределах ограждений территории факела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61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 газопроводах перед вводом в факельную трубу огнепреградителей, доступных для осмотра и ремонта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61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магистральном факельном трубопроводе общего сепаратора, расположенного на расстоянии не менее 50 метров от ствола факела. Обеспечение уклона факельного трубопровода в сторону сепаратора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 Компрессорные и насосные станции</w:t>
            </w:r>
          </w:p>
          <w:bookmarkEnd w:id="61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61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 исправном состоянии всех блокирующих и сигнализирующих устройств по контролю технологических параметров компрессоров и насосов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61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звуковой и световой сигнализации для контроля за уровнем жидкости в сепараторе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61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заземления насосов, перекачивающие пожаровзрывоопасные продукты, независимо от заземления электродвигателей, находящихся на одной раме с насосами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61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отвода за пределы помещения выбрасываемого продукта при продувке насосов, жидкого – по трубопроводу в специальную емкость, а пары и газы – на факел или свечу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61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постоянного контроля за смазкой трущихся частей при работе насосов, а также температурой подшипников и сальников насосов. Недопущение растекания и разбрызгивания смазочных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 Содержание электрооборудования</w:t>
            </w:r>
          </w:p>
          <w:bookmarkEnd w:id="619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62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взрывозащищенного электрооборудования с нарушенной системой защиты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62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изменений в конструкции взрывозащищенного электрооборудования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62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шланговых кабелей с поврежденной оболочкой (проколы, порезы стыки)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62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в качестве заземлителей и заземляющей проводки технологических трубопроводов, содержащих горючие газы, жидкости, а также трубопроводов, покрытых изоляцией для защиты от коррозии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62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ввода в помещение контрольно-измерительных приборов импульсных линий, заменяющих состояние горючих газов, паров и жидкостей и связывающих технологические аппараты и трубопроводы, находящиеся под избыточным давлением, с приборами и аппаратурой, размещаемыми в помещениях контрольно-измерительных приборов. В случае необходимости в исключительных случаях ввода импульсных трубок наличие установки вне помещений контрольно-измерительных приборов разделительных сосудов, а также отсекающих устройств, предотвращающих проникновение внутрь помещений контрольно-измерительных приборов горючих газов и паров в случае разрыва импульсных трубок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Требования к объектам здравоохранения</w:t>
            </w:r>
          </w:p>
          <w:bookmarkEnd w:id="625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62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медицинской организацией ежедневно после окончания выписки больных в пожарную часть данные о числе больных, находящихся в каждом здании учреждения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62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взрослых больных и детей при их количестве более 25 человек в каркасно-камышитовых и деревянных зданиях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62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приставными лестницами, из расчета одна лестница на здание медицинской организации, расположенные в сельской местности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62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носилками из расчета одни носилки на пять больных (инвалидов) здания больниц и других учреждений с постоянным пребыванием людей, не способных передвигаться самостоятельно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63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 корпусах с палатами для больных помещения, не связанные с лечебным процессом или сдавать их в аренду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63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кроватей в коридорах, холлах и на других путях эвакуации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63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резиновых и пластмассовых шлангов для подачи кислорода от баллонов в больничные палаты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63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пользованием неисправным лечебным электрооборудованием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63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пользованием утюгами, электрическими плитками и другими электронагревательными приборами в больничных палатах и других помещениях, занятых больными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63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устройства кипятильников, водонагревателей и титанов, стерилизация медицинских инструментов, а также разогрев парафина и озокерита производится в специально приспособленных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63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лабораториях, отделениях, кабинетах врачей хранение медикаментов и реактивов (относящихся к легковоспламеняющейся и горючей жидкости – спирт, эфир) в специальных закрывающихся металлических шкафах общим количеством не более 3 килограмм с учетом их совместимости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63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хранения материальных ценностей в аптечных складских помещениях строго по ассортиментам, и недопущение совместного хранения легковоспламеняющихся жидкостей с другими материалами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63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совместное хранения баллонов с кислородом и горючим газом, а также хранение этих баллонов в материальных и аптечных складах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 Физиотерапевтические кабинеты, отделения анестезиологии,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и интенсивной терапии, операционные отделения</w:t>
            </w:r>
          </w:p>
          <w:bookmarkEnd w:id="639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64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стерилизаторами, в том числе с воздушной прослойкой, применяемые в электро- и светолечебных кабинетах, только заводского изготовления и на поверхности из негорючих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64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подогрева парафина и озокерита в специально выделенном помещении в вытяжном шкафу на подогревателях заводского изготовления или водяной бане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64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осуществления выбросов из местных систем вентиляции помещений от аппаратов и установок на высоте не менее 2 метров над высшей точкой кровли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64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профилактического осмотра аппаратуры в сроки, установленные техническим паспортом (инструкцией) с принятием мер к устранению обнаруженных дефектов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64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электро- и светолечебном отделении (кабинете)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64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свободной транспортировки больных на каталках, через дверные проемы и проходы в операционных, предоперационных, наркозных и помещениях операционного блока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 Лаборатории лечебных учреждений</w:t>
            </w:r>
          </w:p>
          <w:bookmarkEnd w:id="646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64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подачи легковоспламеняющихся жидкостей для производственных нужд по трубопроводу или для транспортировки в специальной закрытой небьющейся таре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64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легковоспламеняющихся и горючих жидкостей в рабочих помещениях в количестве, не превышающем сменную потребность, в толстостенной стеклянной или небьющейся таре с плотными пробками, размещаемой в металлическом ящике, выложенном внутри асбестом, с крышкой. Недопущение хранения таких жидкостей в полиэтиленовых емкостях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64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хранения в лабораториях веществ и материалов строго по ассортименту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65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жидкого кислорода в одном помещении с легковоспламеняющимися веществами, жирами и маслами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65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баллонов со сжатыми, сжиженными и растворенными горючими газами вне здания лаборатории в металлических шкафах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65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ближе 1 метра от нагревательных приборов, горелок и других источников огня легковоспламеняющиеся и горючие жидкости, а также горючие материалы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65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выливания отработанных легковоспламеняющихся и горючих жидкостей в канализацию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65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мытье полов и оборудования легковоспламеняющимися горючими жидкостями и веществами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65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уборки случайно пролитых жидкостей при зажженных горелках и включенных электронагревательных приборах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65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оставления на рабочем месте промасленной ветоши и бумаги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65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на рабочем месте и в рабочих помещениях каких-либо веществ и препаратов с неизвестными пожароопасными свойствами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65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оставления без присмотра рабочего места, зажженные горелки и другие нагревательные приборы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65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нагревания сосудов с находящимися в них легковоспламеняющимися и горючими жидкостями на открытом огне, а также на бытовых электронагревательных приборах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 Одно- и многоместные лечебные барокамеры</w:t>
            </w:r>
          </w:p>
          <w:bookmarkEnd w:id="660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66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облицовки стен помещений барокамер, подвесных потолков из негорючих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66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отопления помещений барокамер центральным, водяным с температурой теплоносителя не более 95°С. Обеспеченность расстояния от отопительных приборов и других источников тепла до барокамеры не менее 1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66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аварийного освещения в помещениях, в которых устанавливаются две и более одноместных барокамеры или одна многоместная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66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светильниках, устанавливаемых непосредственно в барокамерах, только ламп накаливания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66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помещения пациентов в бароаппарат в синтетической одежде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66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бароаппаратов без заземления бароагрегатов (барокамеры, барокондиционера)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66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вноса в барокамеру легковоспламеняющиеся жидкости, масла, вещества и предметы, способные вызвать появление огня или искры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66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пользования в барозале (помещении, салоне транспорта) неисправными приборами и электропроводкой (с поврежденной изоляцией, ненадежными искрящими контактами), пользоваться электронагревательными приборами (кипятильниками, электрическими плитками) использовать мебель из горючих материалов, материалы и предметы, способные вызвать искру, применять открытый огонь, курить, применять светильники открытого исполнения для нижнего освещения рабочих мест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66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необезжиренного кислородного оборудования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67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барозале горючих и легковоспламеняющихся жидкостей, масла, а также горючие материалы, в том числе перевязочные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67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увеличения концентрации кислорода в барозале более 23%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 Аптеки и аптечные склады</w:t>
            </w:r>
          </w:p>
          <w:bookmarkEnd w:id="672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67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аптеках, находящихся в зданиях другого назначения, общего количества легковоспламеняющихся и горючих жидкостей не более 100 килограмм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67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отдельностоящих аптеках хранения не более двух баллонов с кислородом, укрепленные в вертикальном положении в специальных гнездах и надежно закрепляются хомутами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67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помещениях, через которые проходят транзитные электрические кабели, а также в помещениях с наличием газовых коммуникаций и маслонаполненной аппаратуры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67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продукции навалом и укладкой ее вплотную к радиаторам и трубам отопления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67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распаковки и упаковки материалов непосредственно в хранилищах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67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хранения пластмассовых изделий в вентилируемом, темном, сухом помещении при комнатной температуре, на расстоянии не менее 1 метра от отопительных систем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  <w:bookmarkEnd w:id="67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помещений для хранения огнеопасных и взрывоопасных лекарственных средств несгораемыми и устойчивыми стеллажами и поддонами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bookmarkEnd w:id="68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легковоспламеняющихся и горючих жидкостей во встроенных несгораемых шкафах с дверями шириной не менее 0,7 метра и высотой не менее 1,2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bookmarkEnd w:id="68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изолированного от помещений хранения огнеопасных веществ других групп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68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производственных помещениях организаций легковоспламеняющихся и горючих жидкостей общим количеством не более 3 килограмм в специальном металлическом ящике вдали от нагревательных приборов и выходов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bookmarkEnd w:id="68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 хранения огнеопасных и взрывоопасных веществ снаружи, а также на дверях внутри этих помещений ясно видимых надписей: "Огнеопасно", "Взрывоопасно", "Курить воспрещается", "В случае пожара звонить по телефону 101"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  <w:bookmarkEnd w:id="68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контейнеров, предназначенных для хранения легковоспламеняющихся жидкостей, из стекла или металла, с плотно подогнанной крышкой для предупреждения испарения жидкостей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  <w:bookmarkEnd w:id="68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бутылей, баллонов и других крупных емкостей с легковоспламеняющимися и горючими жидкостями в таре, предохраняющей от ударов, или в баллоноопрокидывателях в один ряд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  <w:bookmarkEnd w:id="68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легковоспламеняющихся и горючих жидких лекарственных средств с минеральными кислотами (серной, азотной и другими кислотами), сжатыми и сжиженными газами, легкогорючими веществами, а также с неорганическими солями, дающими с органическими веществами взрывоопасные смеси (калия хлорат, калия перманганат)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bookmarkEnd w:id="68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горючих и взрывоопасных лекарственных средства в толстостенных плотно закрытых контейнерах (бутылях, банках, барабанах)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Требования к объектам образования</w:t>
            </w:r>
          </w:p>
          <w:bookmarkEnd w:id="68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68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учащимися и студентами занятий по изучению требований пожарной безопасности в быту и действий на случай пожара. С младшими классами, а также в детских дошкольных учреждениях проведение бесед по противопожарной тематике. В общеобразовательных школах, профессиональных школах, колледжах и высших учебных заведениях – инструктивных занятий по изучению правил пожарной безопасности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  <w:bookmarkEnd w:id="69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лабораториях легковоспламеняющихся и горючих жидкостей в количествах, не превышающих сменную потребность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  <w:bookmarkEnd w:id="69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работ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bookmarkEnd w:id="69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окрашивания огнезащитным лаком или покрытия деревянных частей вытяжных шкафов, в которых проводятся работы с легковоспламеняющимися веществами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bookmarkEnd w:id="69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сбора легковоспламеняющихся и горючих жидкостей по окончании рабочего дня в специальную закрытую тару и удаление из лаборатории для дальнейшей утилизации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  <w:bookmarkEnd w:id="69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слива легковоспламеняющиеся и горючие жидкости в канализацию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69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не выше второго этажа в многоэтажных зданиях детских учреждений группы (классы) детей младших возрастов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  <w:bookmarkEnd w:id="69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беспрепятственной эвакуации людей и подхода к средствам пожаротушения при расстановке мебели и оборудования в классах, кабинетах, мастерских, спальнях, столовых и остальных помещениях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bookmarkEnd w:id="69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превышения количества парт (столов) в учебных классах и кабинетах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bookmarkEnd w:id="69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Размещаются в негорючие шкафы (ящики), устанавливаемые в отдельных помещениях все взрывопожароопасные и пожароопасные вещества и материалы по окончании занятий в кабинетах, лабораториях и мастерских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bookmarkEnd w:id="69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круглосуточного дежурства обслуживающего персонала с обеспечением телефонной связи, в школьных зданиях и детских дошкольных учреждениях с круглосуточным пребыванием детей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Требования к объектам социальной сферы (дома престарелых и инвалидов, детские дома, дома интернаты, психоневрологические центры для детей и инвалидов)</w:t>
            </w:r>
          </w:p>
          <w:bookmarkEnd w:id="700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bookmarkEnd w:id="70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очищение корзин и ящиков для бумаг и других горючих отходов и вынос мусора за пределы здания в специально отведенное место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bookmarkEnd w:id="70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мебели и оборудования, изготовленные с использованием полимерных материалов, способных при горении выделять высокотоксичные продукты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bookmarkEnd w:id="70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и использования в служебных помещениях организаций социального обслуживания бытовых электроприборов (холодильники, микроволновые печи, электрообогреватели, электрочайники)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0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приготовления (разогрева) пищи в местах, специально отведенных и оборудованных для этих целей. Недопущение использования электронагревательных приборов для бытовых нужд без средств автоматического отключения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  <w:bookmarkEnd w:id="70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в организациях социального обслуживания для освещения помещений керосиновые лампы и свечи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  <w:bookmarkEnd w:id="70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пользования утюгов, электрических плиток и других электронагревательных приборов в спальнях, игровых комнатах и других помещениях, занятых обслуживаемыми. Осуществление глажки одежды только в специально оборудованных для этих целей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  <w:bookmarkEnd w:id="70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круглосуточного дежурства обслуживающего персонала. Наличие у дежурного при себе комплекта ключей от всех замков на дверях эвакуационных выходов. Хранение другого комплекта ключей в помещении дежурного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Требования к объектам торговли</w:t>
            </w:r>
          </w:p>
          <w:bookmarkEnd w:id="70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70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временного хранения горючих материалов, отходов, упаковок и контейнеров в торговых залах и на путях эвакуации. Обеспечение их удаления ежедневно по мере их накопления. Недопущение складирования горючей тары вплотную к окнам зданий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bookmarkEnd w:id="71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горючих товаров или негорючих товаров в горючей упаковке в помещениях, не имеющих оконных проемов или шахт дымоудаления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  <w:bookmarkEnd w:id="71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спичек, одеколона, духов, аэрозольных упаковок и других, опасных в пожарном отношении товаров отдельно от других товаров в специально приспособленных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bookmarkEnd w:id="71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огневых работ во время нахождения покупателей в торговых залах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bookmarkEnd w:id="71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торговли легковоспламеняющимися и горючими жидкостями, горючими газами (баллоны с газом, краски, лаки, растворители, товары бытовой химии), аэрозольными упаковками, боеприпасами и пиротехническими изделиями при размещении их в зданиях иного назначения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  <w:bookmarkEnd w:id="71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на путях эвакуации и в лестничных клетках пунктов ремонта часов, граверные и другие мастерские, а также аптечные, газетные, книжные и другие киоски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bookmarkEnd w:id="71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в торговых залах баллонов с горючими газами для наполнения воздушных шаров и других целей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  <w:bookmarkEnd w:id="71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торговых, игровых аппаратов и торговля товарами на площадках лестничных клеток, в тамбурах и других путях эвакуации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bookmarkEnd w:id="71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более 15000 аэрозольных упаковок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bookmarkEnd w:id="71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навесов над торговыми рядами открытых рынков из негорючих материалов или из древесины, обработанной огнезащитными составами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bookmarkEnd w:id="71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накрытия открытых проходов между торговыми рядами тканями, бумагой, пленками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72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рынков в части зданий иного назначения или в пристройках к ним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  <w:bookmarkEnd w:id="72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киосков и ларьков, устанавливаемые в зданиях и сооружениях из негорючих материалов. Выполнение павильонов и киосков, предназначенные для торговли горючими жидкостями, дезодорантами, сжатыми газами I-ой, II-ой, IIIа-ей степени огнестойкости, отдельно стоящими или в группе с киосками торгующими аналогичным товаром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  <w:bookmarkEnd w:id="72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в рабочее время загрузку товаров и выгрузку тары по путям, связанные с эвакуационными выходами покупателей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  <w:bookmarkEnd w:id="72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торговли товарами бытовой химии, лаками, красками и другими легковоспламеняющимися и горючими жидкостями, расфасованными в стеклянную тару емкостью более 1 литра каждая, а также пожароопасными товарами без этикеток с предупреждающими надписями типа "Огнеопасно", "Не распылять вблизи огня". Осуществление расфасовки пожароопасных товаров в специально приспособленных для этой цели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Торговые павильоны и киоски</w:t>
            </w:r>
          </w:p>
          <w:bookmarkEnd w:id="72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  <w:bookmarkEnd w:id="72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установки киосков, а также одноэтажных павильонов площадью до 20 квадратных метров включительно на отведенной территории группами. Размещение в одной группе не более 10 сооружений независимо от степеней их огнестойкости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bookmarkEnd w:id="72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места сбора сгораемых отходов на расстоянии не менее 15 метров от киосков и павильонов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  <w:bookmarkEnd w:id="72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помещений для хранения упаковочных материалов и инвентаря площадью не более 5 м²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Требования к объектам хранения</w:t>
            </w:r>
          </w:p>
          <w:bookmarkEnd w:id="72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bookmarkEnd w:id="72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совместного хранения в одной секции с каучуком или авторезиной каких-либо других материалов и товаров, независимо от однородности применяемых огнетушащих веществ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  <w:bookmarkEnd w:id="73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баллонов с горючими газами, емкостей (бутылки, бутыли, другая тара) с легковоспламеняющимися и горючими жидкостями, а также аэрозольные упаковки от солнечного и иного теплового воздействия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bookmarkEnd w:id="73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складирования аэрозольных упаковок в многоэтажных складах в противопожарных отсеках только на верхнем этаже, при количестве упаковок в отсеке не более 150000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bookmarkEnd w:id="73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складирования в изолированном отсеке склада не более 15000 упаковок (коробок), при общей емкости склада не более 900000 упаковок. Размещение складов в бесчердачных зданиях, с легкосбрасываемыми покрытиями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  <w:bookmarkEnd w:id="73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скандирования в общих складах аэрозольных упаковок в количестве не более 5000 штук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bookmarkEnd w:id="73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аэрозольных упаковок на открытых площадках или под навесами только в негорючих контейнерах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73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складирования материалов в штабели в складских помещениях при бесстеллажном способе хранения. Наличие свободных проходов шириной, равной ширине дверей, но не менее 1 метра напротив дверных проемов складских помещений. Наличие продольных проходов шириной не менее 0,8 метра через каждые 6 метров в складах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bookmarkEnd w:id="73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обработки огнезащитным составом деревянных конструкций внутри складских помещений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bookmarkEnd w:id="73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складов в помещениях, через которые проходят транзитные электрические кабели, газовые и другие коммуникации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  <w:bookmarkEnd w:id="73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расстояния от светильников до хранящихся товаров не менее 0,5 метра и 0,2 метра до поверхности горючих строительных конструкций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  <w:bookmarkEnd w:id="73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помещениях, предназначенных для хранения товарно-материальных ценностей, бытовок, комнат для приема пищи и других подсобных служб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bookmarkEnd w:id="74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стоянки и ремонта погрузочно-разгрузочных и транспортных средств, в складских помещениях и на дебаркадерах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  <w:bookmarkEnd w:id="74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здании складов операций, связанных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лаков) в помещениях, изолированных от мест хранения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74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аппаратов, предназначенные для отключения электроснабжения склада, вне складского помещения, на стене из негорючих материалов или на отдельно стоящей опоре, заключение их в шкаф или нишу с приспособлением для опломбирования и закрываться на замок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bookmarkEnd w:id="74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дежурного освещения в помещениях складов, а также эксплуатация газовых плит, электронагревательных приборов и установка штепсельных розеток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74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проживания персонала и других лиц в зданиях, расположенных на территории баз и складов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bookmarkEnd w:id="74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въезда локомотивов в складские помещения категорий А, Б и В1-В4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bookmarkEnd w:id="74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цеховых кладовых хранение легковоспламеняющихся и горючих жидкостей в количестве, превышающем норму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bookmarkEnd w:id="74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горючих материалов или негорючих материалов в горючей таре в помещениях подвальных и цокольных этажей, не имеющих окон с приямками для дымоудаления, а также при сообщении общих лестничных клеток зданий с этими этажами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 Хранение газовых баллонов</w:t>
            </w:r>
          </w:p>
          <w:bookmarkEnd w:id="74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  <w:bookmarkEnd w:id="74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складов для хранения баллонов с горючими газами в одноэтажных, бесчердачных зданиях с легкосбрасываемыми покрытиями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bookmarkEnd w:id="75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Закрашивание окон помещений, где хранятся баллоны с газами, белой краской или оборудование их солнцезащитными негорючими устройствами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  <w:bookmarkEnd w:id="75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каких-либо горючих материалов и производство огневых работ на расстоянии 10 метров вокруг места хранения баллонов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bookmarkEnd w:id="75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шкафов и будок, где размещаются баллоны, из негорючих материалов и оборудование их естественной вентиляцией, исключающую образование в них взрывоопасных смесей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bookmarkEnd w:id="75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баллонов с горючими газами отдельно от баллонов с кислородом, сжатым воздухом, хлором, фтором и другими окислителями, а также от баллонов с токсичными газами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  <w:bookmarkEnd w:id="75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газа в сжатом, сжиженном и растворенном состоянии в баллонах. Окраска наружной поверхности баллонов в установленный для данного газа цвет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  <w:bookmarkEnd w:id="75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попадание масел (жиров) и соприкосновения арматуры баллона с промасленными материалами при хранении и транспортировании баллонов с кислородом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bookmarkEnd w:id="75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газоанализаторов до взрывоопасных концентраций в помещениях хранения газов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bookmarkEnd w:id="75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складском помещение, где хранятся баллоны с горючими газами, нахождение лиц в обуви, подбитой металлическими гвоздями или подковами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bookmarkEnd w:id="75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баллонов с горючими газами, имеющие башмаки, в вертикальном положении в специальных гнездах, клетях или других устройствах, исключающих их падение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  <w:bookmarkEnd w:id="75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баллонов, не имеющие башмаков, в горизонтальном положении на рамах или стеллажах. Применение высоты штабеля не более 1,5 метра, закрытие клапанов предохранительными колпаками, и обращение их в одну сторону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bookmarkEnd w:id="76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каких-либо других веществ, материалов и оборудования в складах газов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bookmarkEnd w:id="76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естественной вентиляции в помещении складов с горючими газами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 Содержание складов лесоматериалов</w:t>
            </w:r>
          </w:p>
          <w:bookmarkEnd w:id="762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  <w:bookmarkEnd w:id="76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плана размещения штабелей, с указанием предельного объема хранящихся материалов, противопожарных разрывов и проездов между штабелями, а также между штабелями и соседними объектами на складах лесоматериалов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bookmarkEnd w:id="76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противопожарных разрывах между штабелями складирование лесоматериалов, оборудования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76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Очищение мест, отведенные под штабели, до грунта от травяного покрова, горючего мусора и отходов или наличие слоя песка, земли или гравия толщиной не менее 0,5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76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каждом складе оперативного плана пожаротушения с определением мер по разборке штабелей, куч баланса, щепы, с учетом возможности привлечения работников и техники предприятия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bookmarkEnd w:id="76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складах пунктов (постов) с запасом различных видов пожарной техники в количествах, определяемых оперативными планами пожаротушения, кроме первичных средств пожаротушения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  <w:bookmarkEnd w:id="76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 складах производства работ, не связанные с хранением лесоматериалов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bookmarkEnd w:id="76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бытовых помещений для рабочих на складах лесоматериалов в отдельных зданиях с соблюдением противопожарных разрывов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  <w:bookmarkEnd w:id="77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для отопления помещений электронагревательных приборов заводского изготовления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bookmarkEnd w:id="77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лебедок с двигателями внутреннего сгорания на расстоянии не менее 15 метров от штабелей круглого леса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Склады пиломатериалов</w:t>
            </w:r>
          </w:p>
          <w:bookmarkEnd w:id="772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  <w:bookmarkEnd w:id="77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транспортных пакетов в противопожарных разрывах, проездов, подъездов к пожарным водоисточникам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  <w:bookmarkEnd w:id="77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полов закрытых складов и площадок под навесами из негорючих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 Склады щепы</w:t>
            </w:r>
          </w:p>
          <w:bookmarkEnd w:id="775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bookmarkEnd w:id="77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щепы в закрытых складах, бункерах и на открытых площадках с основанием из негорючего материала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77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колодцев из негорючих материалов для установки термоэлектрических преобразователей для контроля температуры нагрева щепы внутри бурта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 Склады угля</w:t>
            </w:r>
          </w:p>
          <w:bookmarkEnd w:id="77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  <w:bookmarkEnd w:id="77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угля свежей добычи на старые отвалы угля, пролежавшего более одного месяца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  <w:bookmarkEnd w:id="78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транспортировки горящего угля по транспортерным лентам и отгружение их в железнодорожный транспорт или бункер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bookmarkEnd w:id="78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расположения штабелей угля над источниками тепла (паропроводы, трубопроводы горячей воды, каналы нагретого воздуха), а также над проложенными электрокабелями и нефтегазопроводами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bookmarkEnd w:id="78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попадания в штабели древесины, ткани, бумаги и других горючих материалов при укладке угля и его хранении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bookmarkEnd w:id="78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противопожарными преградами (стенами и перегородками) помещений для хранения угля, устраиваемые в подвальном или первом этаже производственных зданий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 Склады горючих волокнистых материалов</w:t>
            </w:r>
          </w:p>
          <w:bookmarkEnd w:id="78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  <w:bookmarkEnd w:id="78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массы волокна в штабеле более 300 тонн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размеров штабеля не более 22х11 метров, по высоте не более 8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78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гнезде не более шести штабелей или навесов, разрыв между штабелями не менее 15, между навесами – 20 по всем направлениям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bookmarkEnd w:id="78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группе не более четырех гнезд (24 штабеля или навеса), разрыв между гнездами не менее 30 метров по всем направлениям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  <w:bookmarkEnd w:id="78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секторе не более четырех групп (96 штабелей или навесов), разрывы между группами не менее 50 по всем направлениям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78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разрывов между секторами менее 100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участков, занятые складами, навесами и открытыми площадками для хранения волокнистых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bookmarkEnd w:id="79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производственных отходов совместно с сырьем и готовой продукцией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подъезда железнодорожного (за исключением паровозов) и автотранспорта ближе 5, а тракторов – 10 метров к навесам и штабелям волокнистых материалов без искрогасителей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 Порядок содержания резервуарных парков</w:t>
            </w:r>
          </w:p>
          <w:bookmarkEnd w:id="791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  <w:bookmarkEnd w:id="79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объема обвалования резервуаров равным объему наибольшего резервуара, находящегося в обваловании и постоянного поддержания его в исправном состоянии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  <w:bookmarkEnd w:id="79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bookmarkEnd w:id="79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коммуникаций трубопроводов в резервуарном парке обеспечивающими возможность в случае аварии с резервуаром перекачки нефти из одной емкости в другую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  <w:bookmarkEnd w:id="79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года своевременное удаление снега с крыш резервуаров, а также очистка от снега дорожек и пожарных проездов на территории резервуарного парка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  <w:bookmarkEnd w:id="79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газоанализаторов со световой и звуковой сигнализацией для постоянного контроля концентрации углеводородов во взрыво- и пожароопасных помещениях и на территории резервуарного парка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bookmarkEnd w:id="79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bookmarkEnd w:id="79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измерения уровня и отбора проб нефтепродуктов только стационарными системами измерительных устройств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bookmarkEnd w:id="79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плановых работ по очистке от отложений пирофорного сернистого железа для резервуаров, в которых хранятся сернистые нефтепродукты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bookmarkEnd w:id="80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запорных устройств в виде клапанов-хлопушек, приводимые в действие вне пределов обвалования для удаления разлившегося при аварии нефтепродукта, а также для спуска ливневых вод на канализационных выпусках из обвалований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bookmarkEnd w:id="80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уменьшения высоты обвалования, установленной в проектной документации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bookmarkEnd w:id="80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резервуаров, имеющих перекосы и трещины, а также неисправное оборудование, контрольно-измерительные приборы, подводящие продуктопроводы и стационарные противопожарные устройства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bookmarkEnd w:id="80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высадки деревьев, кустарников, травы в каре обвалований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  <w:bookmarkEnd w:id="80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емкостей на горючее основание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  <w:bookmarkEnd w:id="80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переполнения резервуаров и цистерн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80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складах резервуарного парка запаса огнетушащих веществ, а также средств их подачи в количестве, необходимых для тушения пожара в наибольшем резервуаре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22.8 Порядок хранения нефтепродуктов в таре</w:t>
            </w:r>
          </w:p>
          <w:bookmarkEnd w:id="80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bookmarkEnd w:id="80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складского помещения от других помещений противопожарными перегородками с пределом огнестойкости не менее EI-45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bookmarkEnd w:id="80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бочек с легковоспламеняющимися и горючими жидкостями в хранилищах при ручной укладке на полу не более чем в 2 ряда, при механизированной укладке бочек с горючими жидкостями – не более 5, а легковоспламеняющимися жидкостями – не более 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  <w:bookmarkEnd w:id="81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выполнение ширины штабеля более 2 бочек. Устройство ширины главных проходов для транспортирования бочек не менее 1,8 метра, а между штабелями – не менее 1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bookmarkEnd w:id="81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жидкости только в исправной таре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81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открытых площадок для хранения нефтепродуктов в таре земляным валом или негорючей сплошной стенкой высотой не менее 0,5 метра с пандусами для прохода на площадки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bookmarkEnd w:id="81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пределах одной обвалованной площадки не более 4 штабелей бочек размером 25×15 метров и высотой 5,5 метра с разрывами между штабелями не менее 10 метров, а между штабелем и валом (стенкой) – не менее 5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разрывов между штабелями двух смежных площадок не менее 20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  <w:bookmarkEnd w:id="81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разлива нефтепродуктов, а также хранения упаковочного материала и тару непосредственно в хранилищах и на обвалованных площадках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Требования к сельскохозяйственным объектам</w:t>
            </w:r>
          </w:p>
          <w:bookmarkEnd w:id="81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 Объекты основного производства</w:t>
            </w:r>
          </w:p>
          <w:bookmarkEnd w:id="816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  <w:bookmarkEnd w:id="81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помещений предназначенных для размещения вакуум-насосных и теплогенераторов для приготовления кормов с огневым подогревом, а также помещений для хранения запаса грубых кормов, пристроенные к животноводческим и птицеводческим зданиям или встроенные в них от помещений для содержания скота и птицы противопожарными стенами и перекрытиями в зданиях животноводческих и птицеводческих ферм. Оборудование указанных помещений выходами непосредственно наружу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bookmarkEnd w:id="81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помещениях для животных и птицы устройства мастерских, складов, стоянок автотранспорта, тракторов, сельхозтехники, а также производство работ, не связанных с обслуживанием ферм.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въезда в эти помещения тракторов, автомобилей и сельхозмашин, выхлопные трубы которых не оборудованы искрогасителями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bookmarkEnd w:id="81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применения группового способа привязи при наличии 20 и более голов скота на молочно-товарных фермах (комплексах)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bookmarkEnd w:id="82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при хранении грубых кормов в чердачных помещениях ферм: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выполнение кровли из негорючих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защита деревянных чердачных перекрытий и горючего утеплителя от возгораний со стороны чердачных помещений глиняной обмазкой толщиной 3 сантиметра по горючему утеплителю (или равноценной огнезащитой) или негорючим утеплителем;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защита электропроводки на чердаке от механических повреждений;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ограждение дымохода по периметру на расстоянии 1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  <w:bookmarkEnd w:id="82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при устройстве и эксплуатации электрических брудеров: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расстояния от теплонагревательных элементов до подстилки и горючих предметов по вертикали не менее 80 сантиметров и по горизонтали не менее 25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нагревательных элементов только заводского изготовления и устройства таким образом, чтобы исключалась возможность выпадения раскаленных частиц. Не допущение применения открытых нагревательных элементов;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обеспечения их электроэнергией по самостоятельным линиям от распределительного щита. Оборудование каждого брудера самостоятельным выключателем;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оборудование распределительного щита рубильником для обесточивания всей электросети, а также устройством защиты от короткого замыкания, перегрузки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  <w:bookmarkEnd w:id="82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передвижных ультрафиолетовых установок и их электрооборудования на расстоянии не менее 1 метра от 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  <w:bookmarkEnd w:id="82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бензинового двигателя стригального агрегата на очищенной от травы и мусора площадке на расстоянии 15 метров от зданий. Осуществление хранения запаса горюче-смазочных материалов в закрытой металлической таре на расстоянии 20 метров от пункта стрижки и строений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bookmarkEnd w:id="82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скопления шерсти на стригальном пункте свыше сменной выработки и загромождение прохода и выхода тюками с шерстью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  <w:bookmarkEnd w:id="82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аммиачной селитры в самостоятельных І или II степеней огнестойкости бесчердачных одноэтажных зданиях с негорючими полами.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огнестойкости. Хранение сильнодействующих окислителей (хлораты магния и кальция, перекись водорода) в отдельных отсеках зданий І, II и III а степеней огнестойкости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  <w:bookmarkEnd w:id="82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 весенне-летний пожароопасный период защитных противопожарных полос, устраиваемые с помощью бульдозеров, плугов и других почвообрабатывающих орудий при размещении ферм и других сельскохозяйственных объектов вблизи лесов хвойных пород, между строениями и лесными массивами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 Переработка сельскохозяйственной продукции</w:t>
            </w:r>
          </w:p>
          <w:bookmarkEnd w:id="82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82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очистки мешков от муки и их хранения изолированных помещений с установкой мешковыбивальной машины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  <w:bookmarkEnd w:id="82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бестарного хранения жидкого жира и растительного масла в отдельном помещении на хлебопекарных предприятиях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bookmarkEnd w:id="83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помещения, выделяемое противопожарной перегородкой (с противопожарной дверью) и перекрытием для топок конвейерных люлечно-подиковых тупиков хлебопекарных печей, работающих на твердом топливе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bookmarkEnd w:id="83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в топочном отделении запаса твердого топлива не более чем для одной смены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  <w:bookmarkEnd w:id="83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  <w:bookmarkEnd w:id="83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дверей из производственных помещений с одновременным пребыванием 15 человек на элеваторах, мукомольных, комбикормовых и крупяных заводах открывающимися внутрь помещений (против хода эвакуации). Устройство дверей из тамбур-шлюзов открывающимися в разные стороны (двери из производственных помещений в тамбур-шлюзы напротив хода эвакуации, двери из тамбур-шлюза на лестничные клетки – по ходу эвакуации)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83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bookmarkEnd w:id="83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прохождения воздуховодов, материалопроводов, самотечных труб через бытовые, подсобные и административно-хозяйственные помещения, помещения пультов управления, электрораспределительных устройств, вентиляционных камер и лестничных клеток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83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циклонов на стороне, обращенной к дымовым трубам зерносушилок и котельных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  <w:bookmarkEnd w:id="83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норий, проход самотечных и аспирационных труб, а также установки транспортирующего и технологического оборудования в шахтах для прокладки кабелей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  <w:bookmarkEnd w:id="83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междуэтажной и межцеховой связью (телефоны, переговорные трубы, звонки) на этажах зернохранилищ, зерноперерабатывающих предприятий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  <w:bookmarkEnd w:id="83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устройства предупреждающее запыление территории при бестарной загрузки продукции и отходов на автотранспорт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bookmarkEnd w:id="84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аспирации в целях предупреждения пылеобразования на комбикормовых заводах в места разгрузки мучнистого сырья и отрубей с железнодорожного и автомобильного транспорта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  <w:bookmarkEnd w:id="84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плотного соединения люков для силосов и бункеров, а также лючков в самотечных трубах, воздуховодах и аспирационных кожухах, препятствующие проникновению пыли в помещения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bookmarkEnd w:id="84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складах наружных приставных лестниц, расположенные на расстоянии не более 100 метров одна от другой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bookmarkEnd w:id="84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нориях производительностью более 50 тонн/час автоматических тормозных устройств, предохраняющие ленту от обратного хода при остановках. Недопущение устройств норий и отдельных деталей из дерева или других 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  <w:bookmarkEnd w:id="84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с неполным комплектом клиновых ремней или применение ремней с профилем, не соответствующим профилю канавок шкива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bookmarkEnd w:id="84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объединения аспирации емкостей для сбора и хранения пыли и оперативных (производственных) емкостей в одну аспирационную установку с технологическим и транспортным оборудованием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  <w:bookmarkEnd w:id="84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блокировки технологического и транспортного оборудования с аспирационными установками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  <w:bookmarkEnd w:id="84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вентиляторов и пылеуловителей зерносушилок в рабочих зданиях элеваторов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bookmarkEnd w:id="84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 элеваторах сбор и хранение аспирационных относов и производственной пыли в бункерах и силосах, расположенных в производственных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bookmarkEnd w:id="84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прокладки транзитных воздуховодов через помещения складов сырья и готовой продукции, а также через помещения категорий А, Б и В 1-4 по взрывопожарной и пожарной опасности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  <w:bookmarkEnd w:id="85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емкостей для гравитационного осаждения пыли (аспирационных шахт, пылеосадочных камер), расположенных после вентиляторов и воздуходувных машин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  <w:bookmarkEnd w:id="85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воздухопроводов и материалопроводов не менее чем в двух местах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  <w:bookmarkEnd w:id="85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соединениях между элементами установок использование шайб под болты из диэлектрических материалов и шайб, окрашенных неэлектропроводными красками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  <w:bookmarkEnd w:id="85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касания воздуховодов аспирационных установок с трубопроводами отопительной системы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  <w:bookmarkEnd w:id="85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оборудования без работающих систем аспирации, без взрыворазрядителей на нориях и дробилках, предусмотренных проектной и технической документацией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bookmarkEnd w:id="85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магнитных сепараторов перед пропуском продуктов (сырья) через вальцевые станки, дробилки, бичевые машины и машины ударного действия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bookmarkEnd w:id="85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трещин и надломов в бичах обоечных машин. Во избежание искрообразования недопущение задевания бичами внутренней поверхности бичевого барабана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  <w:bookmarkEnd w:id="85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датчиков подпора или кольцевых выключателей на цепных конвейерах (с погружными скребками), автоматически останавливающих конвейер при переполнении коробов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  <w:bookmarkEnd w:id="85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предохранительных клапанов, открывающиеся под давлением продукта для предотвращения загорания шнеков на их концах по ходу продукта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  <w:bookmarkEnd w:id="85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сращивания транспортерных лент и приводных ремней с помощью металлических скоб, болтов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 Эксплуатация оборудования комбикормовых заводов</w:t>
            </w:r>
          </w:p>
          <w:bookmarkEnd w:id="860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  <w:bookmarkEnd w:id="86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наличие трещин и других дефектов в молотках дробилок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  <w:bookmarkEnd w:id="86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предохранительных штифтов только заводского изготовления для грануляторов.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замены их металлическими стержнями с неопределенными размерами и механическими характеристиками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 Мукомольные и крупяные заводы</w:t>
            </w:r>
          </w:p>
          <w:bookmarkEnd w:id="86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bookmarkEnd w:id="86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станков без продукта, с прижатыми вальцами, с перекосом и смещением их вдоль оси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  <w:bookmarkEnd w:id="86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только гибких соединений кузовов рассевов ситовеечных машин, камнеотборников, сепараторов изготовленные из материалов, не пропускающих пыль, имеющие прочное соединение с выпускными патрубками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  <w:bookmarkEnd w:id="86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пуска шелушильных машин при снятых головках, неисправных натяжных устройствах, слабо закрепленных абразивных дисках или без сушильных кругов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bookmarkEnd w:id="86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трещин и повреждений на дисках, валках и деках шелушильных и шлифовальных машин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86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блокировки электромагнитных сепараторов, исключающих подачу продукта на электромагниты при прекращении подачи электроэнергии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 Хлебопекарные предприятия</w:t>
            </w:r>
          </w:p>
          <w:bookmarkEnd w:id="869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bookmarkEnd w:id="87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взрывных предохранительных клапанов, минимальная площадь одновзрывного клапана 0,05 кубических метров в верхних частях топок и газоходов канальных печей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  <w:bookmarkEnd w:id="87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печей вентиляционными устройствами для отвода тепла и газообразных веществ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  <w:bookmarkEnd w:id="87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печах, работающих на газообразном или жидком топливе, устройства, автоматически отключающие подачу топлива в аварийных ситуациях: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прекращения подачи жидкого топлива в топку и воздуха к устройствам для сжигания (для печей, работающих на жидком топливе);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превышения допустимой температуры греющих газов в системе обогрева;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остановки конвейера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  <w:bookmarkEnd w:id="87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печах резервного механизма ручного привода для выгрузки выпекаемых изделий в аварийных случаях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 Содержание технологических процессов</w:t>
            </w:r>
          </w:p>
          <w:bookmarkEnd w:id="87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  <w:bookmarkEnd w:id="87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оборудования в соответствии с требованиями технологической схемы по производительности и назначению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  <w:bookmarkEnd w:id="87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концевых валиках шлюзовых затворов или групп затворов разгрузителей с внутрицехового пневматического транспорта реле контроля скорости (требование не распространяется на шлюзовые затворы комплекта высокопроизводительного оборудования)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bookmarkEnd w:id="87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приемки и хранения не зерновых продуктов (шротов, жмыхов, гранулированной травяной муки) в силосах и бункерах зерновых элеваторов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  <w:bookmarkEnd w:id="87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кукурузы в зерне в шахтных прямоточных сушилках, установленных вне здания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  <w:bookmarkEnd w:id="87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рисовых, просяных, гречневых лузг в складах бункерного типа вместимостью на 1-2 суток работы крупозавода.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лузги на открытых площадках, под навесом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  <w:bookmarkEnd w:id="88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установки дистанционного контроля температуры (стационарными системами термометрии) во всех силосах, в которых осуществляется хранение зерна, жмыхов и шротов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bookmarkEnd w:id="88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периодического перемещения жмыха, шрота и другого мучнистого сырья, склонного к самовозгоранию, из занимаемых ими емкостей в свободные. Наличие план- графика указанных перемещений, разработанный главным технологом завода или заведующим технологической лабораторией на основании допустимых сроков непрерывного хранения сырья в бункерах и силосах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  <w:bookmarkEnd w:id="88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самотечного, механического (норий, цепные транспортеры, ленточные и безроликовые конвейеры в закрытых кожухах) транспорта и пневмотранспорта, исключающие пылевыделение в помещение при транспортировании отходов производства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 Уборка зерновых и заготовка кормов</w:t>
            </w:r>
          </w:p>
          <w:bookmarkEnd w:id="88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bookmarkEnd w:id="88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хлебных массивов на участки площадью не более 50 гектар перед уборкой зерновых. Выполнение прокосов шириной не менее 8 метров между участками. Немедленная уборка скошенного хлеба с прокосов. Наличие посредине прокоса пропашки шириной не менее 4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  <w:bookmarkEnd w:id="88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временных полевых станов не ближе 100 метров от хлебных массивов, токов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  <w:bookmarkEnd w:id="88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трактора с плугом для опашки зоны горения в случае пожара в непосредственной близости от убираемых хлебных массивов площадью более 25 гектар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bookmarkEnd w:id="88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зернотоков от зданий и сооружений не ближе 50 метров, а от хлебных массивов – 100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  <w:bookmarkEnd w:id="88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полевых условиях, хранения и заправки нефтепродуктами на специальных площадках, очищенных от сухой травы, горючего мусора и опаханных полосой шириной не менее 4 метров, или на пахоте на расстоянии 100 метров от токов, стогов сена и соломы, хлебных массивах и не менее 50 метров от строений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  <w:bookmarkEnd w:id="88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период уборки зерновых культур и заготовки кормов: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работы тракторов, самоходных шасси и автомобилей без капотов или с открытыми капотами;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применения паяльных ламп для выжигания пыли в радиаторах двигателей;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заправки автомашин в ночное время в полевых условиях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  <w:bookmarkEnd w:id="89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очищение от пыли, соломы и зерна радиаторов двигателей, валы битеров, соломонабивателей, транспортеров и подборщиков, шнеки и другие узлы и детали уборочных машин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 Приготовление и хранение витаминной травяной муки</w:t>
            </w:r>
          </w:p>
          <w:bookmarkEnd w:id="891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  <w:bookmarkEnd w:id="89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агрегатов для приготовления травяной муки под навесом или в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bookmarkEnd w:id="89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противопожарных разрывов от пункта приготовления травяной муки до зданий, сооружений и цистерн с горюче-смазочными материалами не менее 50 метров, а до открытых складов грубых кормов – не менее 150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bookmarkEnd w:id="89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расходного топливного бака вне помещения агрегата. Оборудование топливопроводов не менее двумя вентилями (один – у агрегата, второй – у топливного бака)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  <w:bookmarkEnd w:id="89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муки в отдельно стоящем складе или отсеке, выделенном противопожарными стенами и перекрытиями и имеющем надежную вентиляцию, и отдельно от других веществ и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bookmarkEnd w:id="89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попадания влаги в склад. Не допущение хранения муки навалом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  <w:bookmarkEnd w:id="89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складирования мешков с мукой в штабели высотой не более 2 метров по два мешка в ряду. Выполнение проходов между рядами шириной не менее 1 метра, а вдоль стен – 0,8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 Первичная обработка льна, конопли и других технических культур</w:t>
            </w:r>
          </w:p>
          <w:bookmarkEnd w:id="89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  <w:bookmarkEnd w:id="89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изолирования помещений для обработки льна, конопли и других технических культур от машинного отделения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  <w:bookmarkEnd w:id="90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искрогасителями выпускных труб двигателей внутреннего сгорания. Устройство противопожарной разделки на выводе трубы через горючие конструкции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  <w:bookmarkEnd w:id="90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сырья льна (соломки, тресты) в стогах, шохах (под навесами), закрытых складах, а волокна и пакли – только в закрытых складах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  <w:bookmarkEnd w:id="90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первичной обработке технических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хранения и обмолот льна на территории ферм, ремонтных мастерских, гаражей;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въезда автомашин, тракторов в производственные помещения, склады готовой продукции и шохи. Остановка автомашин предусматривается на расстоянии не менее 5 метров, а тракторов – не менее 10 метров от указанных зданий, скирд и шох;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устройства печного отопления в мяльно-трепальном цехе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bookmarkEnd w:id="90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исправными искрогасителями автомобилей, тракторов и самоходных машин, въезжающие на территорию пункта обработки льна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  <w:bookmarkEnd w:id="90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подъезда транспортных средств при подъезде к скирдам (шохам) стороной, противоположной направлению выхода отработавших газов из выпускных систем двигателей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  <w:bookmarkEnd w:id="90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места для курения на расстоянии не менее 30 метров от производственных зданий и мест складирования готовой продукции на территории пункта обработки льна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  <w:bookmarkEnd w:id="90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крыш зданий первичной обработки льна из негорючих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  <w:bookmarkEnd w:id="90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естественной сушки трест на специально отведенных участках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  <w:bookmarkEnd w:id="90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сушилок от других помещений противопожарными преградами 1-го типа размещенные в производственных зданиях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  <w:bookmarkEnd w:id="90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сменной потребности количества тресты, находящейся в производственном помещении. Осуществление складирования в штабели не ближе 3 метров от машин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  <w:bookmarkEnd w:id="91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стеллажей и этажерок в сушилках табака, из негорючих материалов. Наличие в огневых сушилках над жаровыми трубами металлические козырьки, защищающие их от попадания табака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23.10 Сбор, сушка, хранение и первичная обработка хлопка-сырца</w:t>
            </w:r>
          </w:p>
          <w:bookmarkEnd w:id="911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  <w:bookmarkEnd w:id="91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уборке хлопка: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курения и пользования открытым огнем на хлопковом поле;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оставлять в поле, заправлять топливом хлопкоуборочную машину с заполненным бункером хлопком-сырцом;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эксплуатировать хлопкоуборочные машины с неисправной гидросистемой и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стоянки хлопкоуборочных машин на площадках для сушки хлопка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  <w:bookmarkEnd w:id="91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стоянки тракторов, автомобилей, хлопкоуборочных машин, ремонт, смазки и заправка их горючим на расстоянии не менее 50 метров от площадки для естественной сушки хлопка-сырца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bookmarkEnd w:id="91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площадок для естественной сушки хлопка-сырца от жилых домов, общественных зданий, ремонтных мастерских на расстоянии не менее 150 метров, а от высоковольтных и низковольтных линий электропередач не менее 1,5 метров высоты опоры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  <w:bookmarkEnd w:id="91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площадок для естественной сушки хлопка-сырца расчетным количеством воды для целей наружного пожаротушения, но не менее 50 кубических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  <w:bookmarkEnd w:id="91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Асфальтирование или утрамбовывание глинистым покроем толщиной не менее 5 сантиметров площадки для естественной сушки хлопка-сырца. Не допущение производства сушки хлопка на проезжей части дороги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bookmarkEnd w:id="91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 исправном состоянии устройств, обеспечивающих предотвращение выделения пыли из технологического оборудования (узлы герметизации, местные отсосы)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  <w:bookmarkEnd w:id="91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элеваторов стационарными площадками с лестницами. Ограждение площадки перилами высотой не менее 0,9 метра со сплошной обшивкой внизу на высоту 0,1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bookmarkEnd w:id="91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неисправности автоматической защиты привода элеватора на случай обрыва ленты, а также задевание рабочих органов о стенку короба элеватора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  <w:bookmarkEnd w:id="92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кожуха элеватора легкооткрывающимися люками с надежными запорами и эластичными прокладками, обеспечивающими плотность (герметичность) прикрытия по периметру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  <w:bookmarkEnd w:id="92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транспортеров исправными специальными устройствами для удаления хлопка-сырца с нижней ленты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  <w:bookmarkEnd w:id="92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заземления машин и аппаратов, входящих в систему пневмотранспорта. Не допущение механизированного перелопачивание хлопка-сырца через вентилятор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bookmarkEnd w:id="92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числа бунтов в группе более двух бунтов, при размерах площадки 65×14 метров, четырех при размерах площадки 25×14 метров под один бунт или шести при размерах площадки 25×11 метров под один бунт. Выполнение высоты бунта не более 8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bookmarkEnd w:id="92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уменьшения противопожарных разрывов между бунтами в группе менее 15 метров, а между группами бунтов менее 30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bookmarkEnd w:id="92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установки теплопроизводящих установок, применяемые для сушки хлопка-сырца, в изолированных помещениях из негорючих конструкций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  <w:bookmarkEnd w:id="92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хлопковолокна в кипах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  <w:bookmarkEnd w:id="92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стандартного штабель хлопка размером не более 22 метров в длину, 11 метров в ширину и 8 метров в высоту при хранении кип хлопка-волокна в штабелях на открытых площадках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bookmarkEnd w:id="92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противопожарного водопровода высокого давления на хлопкозаводах и хлопкопунктах при хранении хлопка-сырца более 2400 тонн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 Помещения конюшен и хранения фуража</w:t>
            </w:r>
          </w:p>
          <w:bookmarkEnd w:id="929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bookmarkEnd w:id="93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 конюшен двух и более самостоятельных ворот перед которыми запрещается устраивать пороги, ступени, подворотни.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Закрытие ворота на легкооткрываемые запоры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bookmarkEnd w:id="93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в помещениях конюшен, позволяющие одновременно освобождать и выводить лошадей из стойл при возникновении пожара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  <w:bookmarkEnd w:id="93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помещений для приготовления кормов животным от других помещений конюшни конструкциями (стенами и перекрытиями) из негорючих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  <w:bookmarkEnd w:id="93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помещений фуража, а также помещение для хранения подстилки от других помещений противопожарными перегородками и перекрытиями и обеспечиваются самостоятельным выходом наружу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bookmarkEnd w:id="93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эвакуации животных на случай пожара для эвакуации лошадей из конюшен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bookmarkEnd w:id="93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эксплуатации электрических сетей в конюшнях: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расположение электропровода над местами размещения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складирования под электропроводкой сено, солому;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прокладывания транзитом электропровода и кабели через помещения конюшен;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применение лампы, мощность которых превышает предельно допустимую для данного типа светильника;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подвешивания светильников непосредственно на проводах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  <w:bookmarkEnd w:id="93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мастерских, складов, стоянок автотранспорта, а также производства каких-либо работ, не связанных с обслуживанием животных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  <w:bookmarkEnd w:id="93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въезда транспортных средств с двигателями внутреннего сгорания, выхлопные трубы которых не оборудованы искрогасителями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  <w:bookmarkEnd w:id="93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на воротах пружины и блоков для их автоматического закрывания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  <w:bookmarkEnd w:id="93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для освещения помещений керосиновых ламп, свеч и неисправных электрофонарей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bookmarkEnd w:id="94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временных печей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  <w:bookmarkEnd w:id="94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сена, фуража, подстилкок в тамбурах и проходах, на чердаках конюшни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bookmarkEnd w:id="94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курения и применение открытого огня в помещении конюшен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 Хранение грубых кормов</w:t>
            </w:r>
          </w:p>
          <w:bookmarkEnd w:id="94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  <w:bookmarkEnd w:id="94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запаса грубых кормов в пристройках (встройках), отделенных от зданий ферм глухими негорючими стенами (перегородками) и перекрытиями. На усадебных участках жилых домов на расстоянии не менее 15 метров от зданий и надворных построек и недопущение хранения на крышах хозяйственных построек, под линиями электропередач, на расстоянии менее 3-х метров от внешнего ограждения участка, на улицах, дорогах, вне приусадебных участков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bookmarkEnd w:id="94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сеновала земляным валом и проволочным забором. Размещение весовой за пределами сеновала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bookmarkEnd w:id="94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скирд (стог), навесов и штабелей грубых кормов на расстоянии не менее 15 метров до линий электропередач, не менее 20 метров – до дорог и не менее 50 метров – до зданий и сооружений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  <w:bookmarkEnd w:id="94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расстояний от ограждения складов сена, до расположенных вблизи лесных массивов не менее 20 метров и опашки по периметру полосой шириной не менее 4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bookmarkEnd w:id="94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складов грубых кормов на территории производственно-хозяйственного комплекса на специально отведенной площадке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bookmarkEnd w:id="94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опашки площадки для размещения скирд (стогов), а также пары скирд (стогов) или штабелей по периметру полосой шириной не менее 4 метров. Обеспечение расстояний от края полосы до скирды (стога), расположенной на площадке, не менее 15 метров, а до отдельно стоящей скирды (стога) – не менее 5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  <w:bookmarkEnd w:id="95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площади основания одной скирды (стога) более 150 квадратных метров, а штабелей прессованного сена (соломы) – 500 квадратных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  <w:bookmarkEnd w:id="95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противопожарных разрывов между отдельными штабелями, навесами и скирдами (стогами) не менее 20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  <w:bookmarkEnd w:id="95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сена с повышенной влажностью в конические стога (копны) с разрывами между ними не менее 20 метров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bookmarkEnd w:id="95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грубых кормов запаса воды на случай пожара не менее 50 метров кубических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 Хранение зерна</w:t>
            </w:r>
          </w:p>
          <w:bookmarkEnd w:id="95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  <w:bookmarkEnd w:id="95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зерноскладов в отдельно стоящих зданиях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  <w:bookmarkEnd w:id="95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расстояния от верха насыпи до горючих конструкций покрытия, а также до светильников и электропроводов не менее 0,5 метра при хранении зерна насыпью.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огнезадерживающих устройств в местах транспортирования зерна через проемы в противопожарных преградах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  <w:bookmarkEnd w:id="95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совместно с зерном других материалов и оборудования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  <w:bookmarkEnd w:id="95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внутри складских помещений зерноочистительные и другие машины с двигателями внутреннего сгорания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bookmarkEnd w:id="95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на передвижных механизмах при закрытых воротах с двух сторон склада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  <w:bookmarkEnd w:id="96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розжига сушилок, работающих на твердом топливе, с помощью легковоспламеняющихся и горючих жидкостей, а работающих на жидком топливе, – с помощью факелов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  <w:bookmarkEnd w:id="96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на сушилках с неисправными приборами контроля температуры и автоматики отключения подачи топлива при затухании факела в топке, системой электрозажигания или без них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  <w:bookmarkEnd w:id="96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засыпания зерна выше уровня транспортерной ленты и допускать трение ленты о конструкции транспортера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  <w:bookmarkEnd w:id="96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передвижного сушильного агрегата на расстоянии не менее 10 метров от здания зерносклада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  <w:bookmarkEnd w:id="96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вентиляторов на расстоянии не менее 2,5 метров от горючих стен при вентилировании зерна в зерноскладах. Выполнение воздуховодов из негорючих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bookmarkEnd w:id="96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внутри производственных и складских помещений машин и оборудования с двигателями внутреннего сгорания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  <w:bookmarkEnd w:id="96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для разделения отдельных партий зерна стандартных деревянных хлебных щитов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bookmarkEnd w:id="96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ширины при наличии проходов между встроенными бункерами и стенами склада не менее 0,7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  <w:bookmarkEnd w:id="96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 всех зданиях и помещениях использования электронагревательных приборов с открытыми нагревательными элементами, а во взрывопожароопасных помещениях использования всех типов электронагревательных приборов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bookmarkEnd w:id="96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 хлебопекарных и макаронных предприятиях при складировании мешков с мукой проходов и проездов шириной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прохода между штабелями, не реже чем через 12 метров – 0,8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расстояния от штабелей до стен – 0,7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проездов для электропогрузчиков – 3,0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проездов для тележек с подъемной платформой – 2,0 метра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  <w:bookmarkEnd w:id="97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внутри склада для хранения продукции в таре остальных предприятий отрасли хлебопродуктов проходов: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одного – по центру склада, продольный, шириной, обеспечивающий работу механизмов, но не менее 1,25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двух поперечных – против ворот склада, сквозных, шириной не менее ширины ворот;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между штабелями и стенами склада – шириной не менее 0,7 метра     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  <w:bookmarkEnd w:id="97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отопительных приборов с гладкой поверхностью и на высоте, обеспечивающей возможность систематической очистки их от пыли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  <w:bookmarkEnd w:id="97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свободного доступа к приборам отопления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Требования к энергетическим объектам (энергопроизводящих и энергопередающих)</w:t>
            </w:r>
          </w:p>
          <w:bookmarkEnd w:id="97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 Лаборатории и помещения с электронно-вычислительными машинами</w:t>
            </w:r>
          </w:p>
          <w:bookmarkEnd w:id="97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  <w:bookmarkEnd w:id="97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лабораторных помещениях всех веществ, материалов и приборов по ассортименту или по типу. Недопущение совместного хранения веществ, химическое воздействие которых вызывает взрыв или пожар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bookmarkEnd w:id="97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полов в химических лабораторных из метлахской плитки, линолеума и других материалов в зависимости от технологических требований и обращаемых химических веществ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  <w:bookmarkEnd w:id="97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рабочих столов и вытяжных шкафов, предназначенные для работы с применением нагрева или взрывопожароопасных веществ, полностью несгораемым материалом, а предназначенные для работы с кислотами и щелочами, - антикоррозионным материалом и наличие бортиков, предотвращающие разлив жидких веществ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 Сливные эстакады</w:t>
            </w:r>
          </w:p>
          <w:bookmarkEnd w:id="978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bookmarkEnd w:id="97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чистоте помещений для подготовки и перекачки нефтепродуктов (мазутонасосные, маслонасосные, регенерации масла и другие)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  <w:bookmarkEnd w:id="98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проверка технического состояния стационарно установленных автоматических газоанализаторов,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  <w:bookmarkEnd w:id="98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устройства электроподогрева и другого электрооборудования на маслоочистительных установках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  <w:bookmarkEnd w:id="98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оборудования маслоочистительных установок на несгораемых основаниях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 Наливные устройства</w:t>
            </w:r>
          </w:p>
          <w:bookmarkEnd w:id="98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  <w:bookmarkEnd w:id="98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налива нефтепродуктов в автоцистерны и другие емкости на специально оборудованных площадках с твердым покрытием.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площадке организованного стока (для удаления разлитых жидкостей) через гидрозатвор в специальную сборную емкость, которая периодически очищается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  <w:bookmarkEnd w:id="98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наливной площадке знаков безопасности и вывесок с основными требованиями пожарной безопасности при наливе нефтепродуктов в автоцистерны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bookmarkEnd w:id="98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автоналивной эстакаде троса или штанги для буксировки автоцистерн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 Газовое хозяйство</w:t>
            </w:r>
          </w:p>
          <w:bookmarkEnd w:id="98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bookmarkEnd w:id="98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помещениях газового хозяйства газорегуляторных установок схем и местной инструкции по эксплуатации оборудования, в которой излагаются конкретные требования по пожарной безопасности. Наличие снаружи и внутри помещений на видных местах знаков безопасности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  <w:bookmarkEnd w:id="98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помещений с контрольно-измерительными приборами и устройствами управления отдельно от газорегуляторных пунктов, газорегуляторных установок и отделение газоплотной стеной, в которой не допускаются сквозные отверстия и щели. Допущение прохождений коммуникаций через стену только с применением специальных устройств (сальников)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bookmarkEnd w:id="99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 отличительной окраской газопроводов, прокладываемые открыто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  <w:bookmarkEnd w:id="99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действующих газопроводов для устройства подвески (опоры) приспособлений и настила строительных лесов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 Склады твердого топлива</w:t>
            </w:r>
          </w:p>
          <w:bookmarkEnd w:id="992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  <w:bookmarkEnd w:id="99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Очищение площадки для хранения твердого топлива (угля, сланца, торфа) от растительного мусора и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  <w:bookmarkEnd w:id="99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укладки угля, торфа и горючих сланцев на грунте, содержащем органические вещества и колчеданы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  <w:bookmarkEnd w:id="99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складе специальной площадки для тушения самовозгоревшегося топлива и его остывания после удаления из штабеля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  <w:bookmarkEnd w:id="99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регламентных работ со штабелями,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метра, а до наружной грани головки рельса или бровки автодороги - не менее 2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засыпания проезды твердым топливом и загромождение их оборудованием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 Топливоподача твердого топлива</w:t>
            </w:r>
          </w:p>
          <w:bookmarkEnd w:id="99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  <w:bookmarkEnd w:id="99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узлах пересыпки топлива работы аспирационных установок или установок подавления пыли с применением тонко распыленной воды, воздушно-механической пены или водопаровой смеси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  <w:bookmarkEnd w:id="99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средств обеспыливания, находящихся на тракте топливоподачи, а также устройств по улавливанию из топлива металла, щепы и других посторонних включений при подаче топлива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  <w:bookmarkEnd w:id="100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чистоты в помещениях тракта топливоподачи, регулярная уборка с удалением пыли со всех мест ее скопления.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уборки в зависимости от типа твердого топлива, его склонности к окислению и запыленности помещений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  <w:bookmarkEnd w:id="100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отопительных приборов, по тракту топливоподачи, выполнение их с гладкими поверхностями, легкодоступными для очистки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  <w:bookmarkEnd w:id="100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электрооборудования, установленное по тракту топливоподачи, в пылезащищенном исполнении и отвечающее требованиям гидроуборки пыли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  <w:bookmarkEnd w:id="100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просветов между кабелями на кабельных трассах, идущих по тракту топливоподачи, для уменьшения скопления пыли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  <w:bookmarkEnd w:id="100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 помещениях, галереях конвейеров и бункерах сырого топлива светильников пылезащищенного исполнения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  <w:bookmarkEnd w:id="100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переходных мостиков через конвейеры в галереях тракта топливоподачи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  <w:bookmarkEnd w:id="100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производственных помещениях тракта топливоподачи: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курения за пределами специально отведенных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применения для отопления электрические нагревательные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применения открытых ламп накаливания;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подачи топлива с очагами горения (тления) на конвейеры и сбрасывание его в бункера;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скапливания топлива под нижними нитками конвейерных лент;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остановки конвейеров, нагруженные топливом, кроме аварийных случаев;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хранения, особенно на галереях конвейеров, демонтированного оборудования, транспортерную ленту и другие сгораемые материалы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 Установки для приготовления и сжигания твердого топлива в пылевидном состоянии</w:t>
            </w:r>
          </w:p>
          <w:bookmarkEnd w:id="100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  <w:bookmarkEnd w:id="100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установок приготовления пыли, к которым относятся мельницы, сепараторы, циклоны и другое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  <w:bookmarkEnd w:id="100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прокладки новых кабельных трасс напротив горловины предохранительных устройств пылесистем на расстоянии ближе 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существующих кабельных трасс, проходящие на указанном расстоянии, металлическими кожухами (коробами) на длине не менее 5 метов, или отбойными щитами у предохранительных клапанов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 Котельные установки</w:t>
            </w:r>
          </w:p>
          <w:bookmarkEnd w:id="1010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  <w:bookmarkEnd w:id="101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 мазутопроводах несгораемой теплоизоляции.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периодической, но не менее одного раза в полугодие, визуального осмотра состояния теплоизоляции трубопроводов, оборудования и бункеров. Отметка обнаруженных нарушений в журнале дефектов и неполадок с оборудованием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 Генерирующие энергетические установки</w:t>
            </w:r>
          </w:p>
          <w:bookmarkEnd w:id="1012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  <w:bookmarkEnd w:id="101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нарушений плотности систем маслоснабжения, регулирования, газоснабжения, а также фланцевых и штуцерных соединений на трубопроводах жидкого топлива газотурбинных установок при эксплуатации энергетических установок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  <w:bookmarkEnd w:id="101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эксплуатации агрегатов попадание масла на горячие поверхности, в подвальные помещения и на кабельные трассы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bookmarkEnd w:id="101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промасленных тряпок и ветоши в специальных металлических закрывающихся ящиках вместимостью не более 0,5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надписью "Для ветоши", которые устанавливаются на основных отметках обслуживания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  <w:bookmarkEnd w:id="101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запорном устройстве (задвижке) аварийного слива масла из маслобака энергетических установок надписи "Аварийный слив масла", а ручной привод окрашивается в красный цвет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101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газовых баллонов у газовых постов генератора (синхронного компенсатора) для заполнения их корпусов водородом или инертным газом, за исключением аварий с централизованными системами подачи этих газов или их ремонта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  <w:bookmarkEnd w:id="101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огнеопасных работ (сварки, шлифовки, пайки и других) непосредственно на корпусах агрегатов, аппаратах и газопроводах, заполненных водородом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  <w:bookmarkEnd w:id="101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корпусах генераторов (синхронных компенсаторов) и оборудовании газомасляной системы с водородным охлаждением знаков безопасности "Запрещается пользоваться открытым огнем", "3aпрещается курить", "Осторожно! Опасность взрыва", а на видимых местах масляной системы – предупреждающий знак: "Осторожно! Легковоспламеняющиеся вещества", если не применяются огнестойкие масла. На корпусах газотурбинных установок знак безопасности "Осторожно! Опасность взрыва"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 Дизельные и передвижные электростанции</w:t>
            </w:r>
          </w:p>
          <w:bookmarkEnd w:id="1020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bookmarkEnd w:id="102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обслуживающим персоналом энергопроизводящих организаций до назначения на самостоятельную работу производственное обучение, а также проверку знаний техники безопасности и эксплуатации оборудования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  <w:bookmarkEnd w:id="102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противопожарных мероприятий в местах соприкосновения сгораемых строительных конструкций здания электростанции с выхлопными трубами: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в чердачном помещении и стенах вокруг проходящей выхлопной трубы, независимо от наличия теплоизоляции, несгораемой разделки на расстоянии не менее 0,5 м от стенки выхлопной трубы. Обработка деревянных конструкций на расстоянии до 1 м от трубы огнезащитными составами;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кровле вокруг выходящей выхлопной трубы выполнение разделки из несгораемых материалов на ширину не менее 0,5 м от трубы;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выполнение высоты выхлопной трубы не менее 2 м над кровлей;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ввод конца выхлопной трубы в бетонный или кирпичный глушитель (приямок), расположенный вне здания при ее горизонтальном положении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  <w:bookmarkEnd w:id="102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пустых бочек от нефтепродуктов в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 Распределительные устройства электростанций и подстанций</w:t>
            </w:r>
          </w:p>
          <w:bookmarkEnd w:id="1024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  <w:bookmarkEnd w:id="102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помещениях и коридорах закрытых распределительных устройств устройства кладовых и других подсобных сооружений, не относящиеся к распределительному устройству, а также хранение электротехнического оборудования, материалов, запасных частей, емкостей с горючими жидкостями и баллоны с различными газами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 Кабельное хозяйство</w:t>
            </w:r>
          </w:p>
          <w:bookmarkEnd w:id="1026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  <w:bookmarkEnd w:id="102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осмотр кабельных сооружений по графику, утвержденному начальником соответствующего цеха.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результатов осмотра и выявленных недостатков в оперативном журнале и журнале (или картотеке) дефектов и неполадок с оборудованием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  <w:bookmarkEnd w:id="102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кладовых, мастерских, а также хранение материалов и оборудования, в том числе неиспользованных кабельных изделий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  <w:bookmarkEnd w:id="102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кабельных сооружениях наличие не реже, чем через 50 метров, указателей ближайшего выхода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  <w:bookmarkEnd w:id="103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дверей секционных перегородок кабельных сооружений самозакрывающимися, открывающимися в сторону ближайшего выхода и иметь плотный притвор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  <w:bookmarkEnd w:id="103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помещениях подпитывающих устройств маслонаполненных кабелей хранения сгораемых и других материалы, не относящиеся к данной установке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 Силовые трансформаторы и масляные реакторы</w:t>
            </w:r>
          </w:p>
          <w:bookmarkEnd w:id="1032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  <w:bookmarkEnd w:id="103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бортовых ограждений маслоприемных устройств по всему периметру гравийной засыпки без разрывов высотой не менее 150 миллиметров над землей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  <w:bookmarkEnd w:id="103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(приспособления) стенок кабельных каналов в качестве бортового ограждения маслоприемников трансформаторов и масляных реакторов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bookmarkEnd w:id="103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включения в эксплуатацию трансформаторов и масляных реакторов на электростанциях и подстанциях, если не обеспечена полная готовность к работе установок пожаротушения, предусмотренных проектом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 Аккумуляторные установки</w:t>
            </w:r>
          </w:p>
          <w:bookmarkEnd w:id="1036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  <w:bookmarkEnd w:id="103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дверях помещений аккумуляторной батареи надписей, а также необходимые запрещающие и предписывающие знаки безопасности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  <w:bookmarkEnd w:id="103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стекол матовыми или покрытыми белой клеевой краской, стойкой к агрессивной среде при естественном освещении помещения аккумуляторных батарей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  <w:bookmarkEnd w:id="103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непосредственно в помещениях аккумуляторных батарей курения, хранения кислоты и щелочи в количествах, превышающих односменную потребность, оставление спецодежды, посторонних предметов и сгораемых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 Склады оборудования и материалов</w:t>
            </w:r>
          </w:p>
          <w:bookmarkEnd w:id="1040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  <w:bookmarkEnd w:id="104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 зданиям склада на территории энергетических предприятий свободного доступа.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между штабелями хранения материалов и оборудования открытых складов разрывов не менее 5 метров и проезды для пожарных машин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bookmarkEnd w:id="104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 территории склада: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загромождения противопожарных разрывов и проездов между зданиями, штабелями материалов и оборудованием, а также установки их у зданий даже на непродолжительное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сжигания упаковки, тары и другие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хранения грузов и погрузочных механизмов на разгрузочных площадках складов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  <w:bookmarkEnd w:id="104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складах: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складирование легковоспламеняющихся и горючих жидкостей отдельно от других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отдельное хранение лаков, красок и растворителей;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отдельное хранение газовых баллонов и ядовитых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различных материалов и оборудования для складирования и хранения по признакам однородности их горючести (сгораемые, трудносгораемые) и применения к ним огнетушащих средств (вода, пена и другое)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  <w:bookmarkEnd w:id="104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размещенные в подвальных или цокольных этажах, не менее двух выходов или один выход и окно для обеспечения эвакуации людей непосредственно на первый этаж, а также для ввода средств пожаротушения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bookmarkEnd w:id="104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складских помещениях: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курения и пользования открытым огнем;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складирования различных материалов и оборудования на расстоянии менее 1 м от отопительных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прокладки транзитных коммуникации (кабели, газопроводы, трубопроводы пара, воды и другое);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складирования, даже временно, различных материалов в проходах между стеллажами, штабелями, а также между стеллажами, штабелями и стеной склада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bookmarkEnd w:id="104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отключающего устройства для снятия напряжения (автомат, рубильник и другое) вне помещений склада на несгораемой стене, а для сгораемых и трудносгораемых зданий складов - на отдельно стоящей опоре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 Склады лаков, красок и химических реактивов</w:t>
            </w:r>
          </w:p>
          <w:bookmarkEnd w:id="104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  <w:bookmarkEnd w:id="104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лаков, красок, олиф, различных растворителей (при соблюдении принципа однородности продукта) в металлических бочках, банках и других емкостях с плотно закрытыми крышками в отдельных помещениях или отсеках склада (боксах)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  <w:bookmarkEnd w:id="104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металлических порошков, способные самовозгораться (алюминиевая пудра, магниевый порошок и прочее), в металлических банках с плотно закрытыми крышками в сухих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  <w:bookmarkEnd w:id="105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нитролаков, нитрокраски и растворителей в подвальных помещениях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bookmarkEnd w:id="105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и отпуска лаков и красок в отдельном помещении, оборудованном электроосвещением и вентиляцией во взрывобезопасном исполнении.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специальных ручных насосов, мерников или других средства малой механизации для налива (расфасовки) лаков, красок и растворителей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  <w:bookmarkEnd w:id="105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эксплуатация складских помещений с лакокрасочными помещениями при неисправной приточно-вытяжной вентиляции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 Склады баллонов с газами</w:t>
            </w:r>
          </w:p>
          <w:bookmarkEnd w:id="1053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  <w:bookmarkEnd w:id="105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эксплуатации, хранения и транспортировки баллонов на предприятии по инструкциям, утвержденным главным инженером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на открытых площадках баллонов под навесами для защиты от воздействия атмосферных осадков и солнечных лучей. Наличие ограждения открытых площадок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  <w:bookmarkEnd w:id="105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других материалов и оборудования в помещениях складов баллонов, а также совместное размещение газовых баллонов в общих складах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bookmarkEnd w:id="105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сгораемых материалов для покрытия пола складов с баллонами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  <w:bookmarkEnd w:id="105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наполненных баллонов в вертикальном положении, для чего открытые и закрытые склады оборудуются "гнездами" или барьерами, предохраняющими баллоны от падения. Осуществление хранения наполненных и пустых баллонов раздельно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bookmarkEnd w:id="105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битумоварок, разведение костров и хранение горючих материалов в радиусе 50 метров вокруг складов с баллонами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     Требования к объектам вооруженных сил и другим воинским формированиям</w:t>
            </w:r>
          </w:p>
          <w:bookmarkEnd w:id="1059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  <w:bookmarkEnd w:id="106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воинской части плана противопожарной защиты, утвержденный командиром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bookmarkEnd w:id="106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дежурного по воинской части выписки из плана, включающей требования пожарной безопасности в воинской части, расчет сил и средств, привлекаемых для тушения пожара, порядок эвакуации личного состава, вооружения, военной и другой техники, имущества и других материальных средств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  <w:bookmarkEnd w:id="106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нештатной пожарной команды численностью от пяти до пятнадцати человек в воинской части, не имеющей штатной пожарной команды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bookmarkEnd w:id="106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постоянной очистки от мусора и сухой травы территории воинской части и внешнего периметра на расстоянии пятидесяти метров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  <w:bookmarkEnd w:id="106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молниезащитными устройствами и другими инженерными системами всех хранилищ, навесов, площадок с боеприпасами, цехов основного и вспомогательного производства, лабораторий, линий высокого напряжения, электростанций и трансформаторных подстанций, труб котельных, водонапорных башен, складов обеспечивающие их пожарную безопасность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  <w:bookmarkEnd w:id="106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разведения огня ближе пятидесяти метров от строений, площадок с имуществом, военной и другой техникой, а также курения и применения приборов с открытым огнем в парках, хранилищах, ангарах и других подобных помещениях, оставление включенным освещение при выходе из помещения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bookmarkEnd w:id="106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производства работ по ремонту оборудования и сетей электроэнергии, газоснабжения и центрального (автономного) отопления лицами, не имеющим специальной подготовки и разрешения на выполнение этих работ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  <w:bookmarkEnd w:id="106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подвальных помещениях зданий мастерских и складов, связанных с обработкой или хранением легковоспламеняющихся горючих жидкостей и сгораемых материалов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  <w:bookmarkEnd w:id="106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средств пожаротушения на территории складов, парков, в ангарах и производственных помещениях на щитах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  <w:bookmarkEnd w:id="106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телефонных аппаратов надписей с указанием номера телефона ближайшей пожарной части, а на территории воинской части для подачи сигнала пожарной тревоги средств звуковой сигнализации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  <w:bookmarkEnd w:id="107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жетона, являющийся подтверждением выполнения требований пожарной безопасности на закрытом объекте после окончания работ на нем, вручаемый пожарным нарядом лицу закрывающим объект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 Парки и ангары, стоянок воздушных судов</w:t>
            </w:r>
          </w:p>
          <w:bookmarkEnd w:id="1071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  <w:bookmarkEnd w:id="107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вооружения, военной и другой техники (воздушные суда) с наличием необходимых проходов для быстрого вывода их в случае пожара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  <w:bookmarkEnd w:id="107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заправки горючим машин на стоянках и хранение машин (воздушные суда) с протекающими топливными баками, топливопроводами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bookmarkEnd w:id="107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местах стоянок машин горючего вне штатных топливных баков, смазочные материалы и пустую тару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  <w:bookmarkEnd w:id="107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машинах посторонних предметов, промасленных тряпок, чехлов, специальной одежды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bookmarkEnd w:id="107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хранилищах парков и в ангарах совместно с другой техникой цистерн с горючим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  <w:bookmarkEnd w:id="107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сварочных работ в помещениях для стоянки машин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  <w:bookmarkEnd w:id="107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загромождения ворот в помещениях для стоянки и хранения машин, устройства в этих помещениях кладовых, мастерских и жилье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  <w:bookmarkEnd w:id="107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наличие дежурных тягачей со специальными буксирными устройствами (приспособлениями) и необходимое количество военнослужащих для обеспечения немедленного вывода машин (воздушных судов) при пожаре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 Склады и хранилища</w:t>
            </w:r>
          </w:p>
          <w:bookmarkEnd w:id="1080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  <w:bookmarkEnd w:id="108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своевременного выкоса и уборки травы на территории складов (хранилищ). Недопущение сушки и выжигания сухой травы на территории складов (хранилищ)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  <w:bookmarkEnd w:id="108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складах (хранилищах) только тех видов имущества, для которых они предназначены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  <w:bookmarkEnd w:id="108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загромождения в складах (хранилищах) проходов и выходов, а также обивки стеллажей и затемнения окон бумагой, картоном, пленкой из полимерных материалов и тканей, не обработанные огнезащитным составом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  <w:bookmarkEnd w:id="108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укладки имущества в штабеля так, чтобы оставались свободными проходы и выходы. Недопущение укладки имущества вплотную к печам, радиаторам отопления, электропроводке и лампам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bookmarkEnd w:id="108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складирование вблизи складов (хранилищ) строительных материалов, запасов топлива или какое-либо имущество. Устройство топок и вьюшечных отверстий печей вне складов (хранилищ), обеспечение труб искроулавливателями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  <w:bookmarkEnd w:id="108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всех складов (хранилищ) наружными рубильниками при устройстве электроосвещения. Размещение наружных рубильников и групповых щитков с предохранителями в металлические ящики. Недопущение установки электророзеток и служебных помещений внутри хранилищ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  <w:bookmarkEnd w:id="108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стекол в хранилищах боеприпасов и взрывчатых веществ и в местах, где производятся работы с ними, матовыми или закрашенными белой краской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bookmarkEnd w:id="108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защитного вала из пластичных или сыпучих пород, не имеющих в своем составе крупных комьев и камней вокруг хранилищ взрывчатых веществ наземного типа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Негосударственная противопожарная служба</w:t>
            </w:r>
          </w:p>
          <w:bookmarkEnd w:id="1089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bookmarkEnd w:id="109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негосударственной противопожарной службы аттестата на право проведения работ по предупреждению и тушению пожаров, обеспечению пожарной безопасности и проведению аварийно-спасательных работ на объектах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  <w:bookmarkEnd w:id="109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работу в негосударственную противопожарную службу граждан Республики Казахстан,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подготовке, переподготовке и повышению квалификации специалистов негосударственных противопожарных служб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bookmarkEnd w:id="109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регламентирующую деятельность негосударственной противопожарной службы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  <w:bookmarkEnd w:id="109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негосударственной противопожарной службы в постоянной (круглосуточной) готовности. Нахождение объекта обслуживания в нормативном радиусе выезда негосударственной противопожарной службы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  <w:bookmarkEnd w:id="109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пожарных частях негосударственной противопожарной службы расчета на пожарном автомобиле, возглавляемого командиром расчета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  <w:bookmarkEnd w:id="109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караула, возглавляемого начальником караула (руководителя смены) при наличии в негосударственной противопожарной службы двух и более пожарных автомобилей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  <w:bookmarkEnd w:id="109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группы пожарной профилактики с инструкторами в пожарных частях с выездной техникой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  <w:bookmarkEnd w:id="109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инструкторов-пожарных (не менее 2 штатных работников в дежурную смену), для охраны объектов, на которых создана негосударственная противопожарная служба без выездной техники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  <w:bookmarkEnd w:id="109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пункта связи в пожарных частях и постах негосударственной противопожарной службы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  <w:bookmarkEnd w:id="109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пожарных автомобилей мобильными радиостанциями, руководителя тушения пожара,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  <w:bookmarkEnd w:id="110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газодымозащитной службы, созданной по решению руководителя объекта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  <w:bookmarkEnd w:id="110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основных пожарных автомобилей для негосударственной противопожарной службы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  <w:bookmarkEnd w:id="110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переносных или передвижных пожарных мотопомп, на случай ремонта и/или технического обслуживания основных пожарных автомобилей, необходимых для тушения пожаров на объектах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  <w:bookmarkEnd w:id="110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специальных пожарных автомобилей для негосударственной противопожарной службы, определенного руководителем объекта с учетом их специфики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  <w:bookmarkEnd w:id="110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и эксплуатация пожарных автомобилей в соответствии с требованиями к безопасности пожарной техники для защиты объектов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bookmarkEnd w:id="110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работников негосударственной противопожарной службы на объекте в дежурную смену, согласно количества пожарных автомобилей, умноженных на количество расчетов на пожарном автомобиле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  <w:bookmarkEnd w:id="110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негосударственной противопожарной службе ежегодной специальной подготовки работников, включающие теоретические и практические занятия с учетом производственных характеристик объекта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Метрополитен</w:t>
            </w:r>
          </w:p>
          <w:bookmarkEnd w:id="1107"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  <w:bookmarkEnd w:id="110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плана пожаротушения, плана эвакуации пассажиров, порядока действий работников метрополитена при работе шахт тоннельной вентиляции в случае задымления или пожара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  <w:bookmarkEnd w:id="110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горючих материалов для облицовки стен, потолков путей эвакуации (коридоры, лестничные клетки, вестибюли, холлы), а также для устройства рекламы в отделке подземных помещений и вестибюлей станций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bookmarkEnd w:id="1110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платяных шкафов, устанавливаемых в подземном пространстве метрополитенов, только из негорючих материалов.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  <w:bookmarkEnd w:id="1111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подземных сооружениях более двух баллонов с газами емкостью более 5 литров каждый вне специально отведенного места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  <w:bookmarkEnd w:id="1112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газосварочных и электросварочных работ в действующих тоннелях только со специальных агрегатов, устанавливаемых на подвижном транспорте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  <w:bookmarkEnd w:id="1113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вместимости учебных классов в технических кабинетах, размещаемых в подземном пространстве для проведения инструктажей с сотрудниками метрополитенов (не более 30 человек)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  <w:bookmarkEnd w:id="1114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складирование запчастей и материалов в помещениях машинных залов, эскалаторов и в демонтажных камерах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bookmarkEnd w:id="1115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торговых киосков только в наземных вестибюлях станций. Выполнение киосков из негорючих материалов. Размещение торговых киосков с таким расчетом, чтобы они не препятствовали проходу пассажиров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  <w:bookmarkEnd w:id="1116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масляных электрорадиаторов или греющих электропанелей для отопления киосков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bookmarkEnd w:id="1117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киосков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персонала.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  <w:bookmarkEnd w:id="1118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торговли и пользование легковоспламеняющимися и горючих жидкостей, горючих газов, товарами в аэрозольной упаковке, пиротехническими изделиями и другими огнеопасными материалами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bookmarkEnd w:id="1119"/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товара, упаковочного материала, торгового инвентаря в помещениях станций.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131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выборочных проверок в области гражданской обороны</w:t>
      </w:r>
    </w:p>
    <w:bookmarkEnd w:id="1120"/>
    <w:bookmarkStart w:name="z1132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21"/>
    <w:bookmarkStart w:name="z113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рисков, применяемые для выборочных проверок в области гражданской обороны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риска, форм обязательной ведомственной отчетности и проверочных листов, утвержденной приказом исполняющего обязанности Министра национальной экономики Республики Казахстан от 25 ноября 2015 года № 722 (зарегистрированный в Реестре государственной регистрации нормативных правовых актов № 12389).</w:t>
      </w:r>
    </w:p>
    <w:bookmarkEnd w:id="1122"/>
    <w:bookmarkStart w:name="z113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формируются посредством объективных и субъективных критериев.</w:t>
      </w:r>
    </w:p>
    <w:bookmarkEnd w:id="1123"/>
    <w:bookmarkStart w:name="z1135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Объективные критерии</w:t>
      </w:r>
    </w:p>
    <w:bookmarkEnd w:id="1124"/>
    <w:bookmarkStart w:name="z113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проверяемых субъектов (объектов) по степеням рисков осуществляется посредством объективных Критериев.</w:t>
      </w:r>
    </w:p>
    <w:bookmarkEnd w:id="1125"/>
    <w:bookmarkStart w:name="z113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к высокой степени риска относятся:</w:t>
      </w:r>
    </w:p>
    <w:bookmarkEnd w:id="1126"/>
    <w:bookmarkStart w:name="z113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органы, их подведомственные организации;</w:t>
      </w:r>
    </w:p>
    <w:bookmarkEnd w:id="1127"/>
    <w:bookmarkStart w:name="z113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Астана и Алматы, городских и сельских районов, городов;</w:t>
      </w:r>
    </w:p>
    <w:bookmarkEnd w:id="1128"/>
    <w:bookmarkStart w:name="z114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отнесенные к категориям по гражданской обороне;</w:t>
      </w:r>
    </w:p>
    <w:bookmarkEnd w:id="1129"/>
    <w:bookmarkStart w:name="z114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на базе которых созданы службы гражданской защиты;</w:t>
      </w:r>
    </w:p>
    <w:bookmarkEnd w:id="1130"/>
    <w:bookmarkStart w:name="z114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за которыми закреплены места массового отдыха на естественных и искусственных водоемах.</w:t>
      </w:r>
    </w:p>
    <w:bookmarkEnd w:id="1131"/>
    <w:bookmarkStart w:name="z114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проверяемых субъектов (объектов), отнесенных к высокой степени риска проводятся выборочные, внеплановые проверки и иные формы контроля.</w:t>
      </w:r>
    </w:p>
    <w:bookmarkEnd w:id="1132"/>
    <w:bookmarkStart w:name="z114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проверяемых субъектов (объектов), не относящиеся к высокой степени риска проводятся внеплановые проверки и иные формы контроля.</w:t>
      </w:r>
    </w:p>
    <w:bookmarkEnd w:id="1133"/>
    <w:bookmarkStart w:name="z1145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Субъективные критерии</w:t>
      </w:r>
    </w:p>
    <w:bookmarkEnd w:id="1134"/>
    <w:bookmarkStart w:name="z114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на основе следующих источников информации:</w:t>
      </w:r>
    </w:p>
    <w:bookmarkEnd w:id="1135"/>
    <w:bookmarkStart w:name="z114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отчетов о выполнении мероприятий гражданской обороны, предоставляемых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марта 2015 года №190 "Об утверждении Правил организации и ведения мероприятий гражданской обороны" (зарегистрированный в Реестре регистрации нормативных правовых актов № 10716 от 14 апреля 2015 года);</w:t>
      </w:r>
    </w:p>
    <w:bookmarkEnd w:id="1136"/>
    <w:bookmarkStart w:name="z114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обращений физических и юридических лиц за прошедший год;</w:t>
      </w:r>
    </w:p>
    <w:bookmarkEnd w:id="1137"/>
    <w:bookmarkStart w:name="z114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результатов предыдущих проверок до устранения выявленных нарушений требований гражданской обороны.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1138"/>
    <w:bookmarkStart w:name="z115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неблагоприятных происшествий на водоемах.</w:t>
      </w:r>
    </w:p>
    <w:bookmarkEnd w:id="1139"/>
    <w:bookmarkStart w:name="z115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разработаны на основании требований гражданской обороны перечисленных в проверочных листах, которые подразделены на три степени: грубые, значительные, незначительные.</w:t>
      </w:r>
    </w:p>
    <w:bookmarkEnd w:id="1140"/>
    <w:bookmarkStart w:name="z115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грубой степени отнесены требования гражданской обороны не выполнение которых приведет к понижению обороноспособности страны.</w:t>
      </w:r>
    </w:p>
    <w:bookmarkEnd w:id="1141"/>
    <w:bookmarkStart w:name="z115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гражданской обороны, отнесенные к значительной и незначительной степени, носят организационный характер.</w:t>
      </w:r>
    </w:p>
    <w:bookmarkEnd w:id="1142"/>
    <w:bookmarkStart w:name="z115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гражданской обороны на грубые, значительные, незначительные, приведено в приложении к настоящим Критериям.</w:t>
      </w:r>
    </w:p>
    <w:bookmarkEnd w:id="1143"/>
    <w:bookmarkStart w:name="z115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расчете показателя степени риска определяется удельный вес не выполненных требований гражданской обороны.</w:t>
      </w:r>
    </w:p>
    <w:bookmarkEnd w:id="1144"/>
    <w:bookmarkStart w:name="z115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Одно невыполненное требование в области гражданской обороны грубой степени приравнивается к показателю 100.</w:t>
      </w:r>
    </w:p>
    <w:bookmarkEnd w:id="1145"/>
    <w:bookmarkStart w:name="z115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требований в области гражданской обороны не выявлено, то для определения показателя степени риска рассчитывается суммарный показатель по нарушениям требований в области гражданской обороны значительной и незначительной степени.</w:t>
      </w:r>
    </w:p>
    <w:bookmarkEnd w:id="1146"/>
    <w:bookmarkStart w:name="z115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показателя значительных нарушений требований в области гражданской обороны применяется коэффициент 0,7 и данный показатель рассчитывается по следующей формуле:</w:t>
      </w:r>
    </w:p>
    <w:bookmarkEnd w:id="1147"/>
    <w:bookmarkStart w:name="z115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bookmarkEnd w:id="1148"/>
    <w:bookmarkStart w:name="z116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49"/>
    <w:bookmarkStart w:name="z116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 требований в области гражданской обороны;</w:t>
      </w:r>
    </w:p>
    <w:bookmarkEnd w:id="1150"/>
    <w:bookmarkStart w:name="z116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 требований в области гражданской обороны, предъявленных к проверке проверяемому субъекту (объекту);</w:t>
      </w:r>
    </w:p>
    <w:bookmarkEnd w:id="1151"/>
    <w:bookmarkStart w:name="z116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значительных требований в области гражданской обороны.</w:t>
      </w:r>
    </w:p>
    <w:bookmarkEnd w:id="1152"/>
    <w:bookmarkStart w:name="z116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показателя незначительных нарушений требований в области гражданской обороны применяется коэффициент 0,3 и данный показатель рассчитывается по следующей формуле:</w:t>
      </w:r>
    </w:p>
    <w:bookmarkEnd w:id="1153"/>
    <w:bookmarkStart w:name="z116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bookmarkEnd w:id="1154"/>
    <w:bookmarkStart w:name="z116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55"/>
    <w:bookmarkStart w:name="z116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 требований в области гражданской обороны;</w:t>
      </w:r>
    </w:p>
    <w:bookmarkEnd w:id="1156"/>
    <w:bookmarkStart w:name="z116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 требований в области гражданской обороны, предъявленных к проверке проверяемому субъекту (объекту);</w:t>
      </w:r>
    </w:p>
    <w:bookmarkEnd w:id="1157"/>
    <w:bookmarkStart w:name="z116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незначительных требований в области гражданской обороны.</w:t>
      </w:r>
    </w:p>
    <w:bookmarkEnd w:id="1158"/>
    <w:bookmarkStart w:name="z117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</w:p>
    <w:bookmarkEnd w:id="1159"/>
    <w:bookmarkStart w:name="z117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End w:id="1160"/>
    <w:bookmarkStart w:name="z117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61"/>
    <w:bookmarkStart w:name="z117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</w:p>
    <w:bookmarkEnd w:id="1162"/>
    <w:bookmarkStart w:name="z117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 требований в области гражданской обороны;</w:t>
      </w:r>
    </w:p>
    <w:bookmarkEnd w:id="1163"/>
    <w:bookmarkStart w:name="z117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 требований в области гражданской обороны.</w:t>
      </w:r>
    </w:p>
    <w:bookmarkEnd w:id="1164"/>
    <w:bookmarkStart w:name="z117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 (объекта).</w:t>
      </w:r>
    </w:p>
    <w:bookmarkEnd w:id="1165"/>
    <w:bookmarkStart w:name="z117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показателям степени риска проверяемый субъект (объект) относится:</w:t>
      </w:r>
    </w:p>
    <w:bookmarkEnd w:id="1166"/>
    <w:bookmarkStart w:name="z117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</w:p>
    <w:bookmarkEnd w:id="1167"/>
    <w:bookmarkStart w:name="z117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выборочная проверка.</w:t>
      </w:r>
    </w:p>
    <w:bookmarkEnd w:id="1168"/>
    <w:bookmarkStart w:name="z118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Кратность проведения выборочной проверки не может быть чаще одного раза в год.</w:t>
      </w:r>
    </w:p>
    <w:bookmarkEnd w:id="1169"/>
    <w:bookmarkStart w:name="z118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Выборочные проверки проводятся на основании полугодовых списков выборочных проверок, формируемых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1170"/>
    <w:bookmarkStart w:name="z118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Списки выборочных проверок составляются с учетом:</w:t>
      </w:r>
    </w:p>
    <w:bookmarkEnd w:id="1171"/>
    <w:bookmarkStart w:name="z118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</w:p>
    <w:bookmarkEnd w:id="1172"/>
    <w:bookmarkStart w:name="z118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1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Критериям оценки степени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выборочных проверок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1186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1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5"/>
        <w:gridCol w:w="4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</w:t>
            </w:r>
          </w:p>
          <w:bookmarkEnd w:id="1175"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Не представление ежегодного отчета о выполненных мероприятиях гражданской обороны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6 марта 2015 года № 190 "Об утверждении Правил организации и ведения мероприятий гражданской обороны" (зарегистрированый в Государственном реестре нормативных правовых актов Республики Казахстан № 88742)</w:t>
            </w:r>
          </w:p>
          <w:bookmarkEnd w:id="1176"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Грубые нарушения</w:t>
            </w:r>
          </w:p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Отсутствие плана гражданской обороны утвержденного соответствующим начальником гражданской обороны и соответствие его структуре и содержанию </w:t>
            </w:r>
          </w:p>
          <w:bookmarkEnd w:id="1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Отсутствие плана действий по ликвидации чрезвычайных ситуаций утвержденного соответствующим начальником гражданской обороны и соответствие его структуре и содержанию </w:t>
            </w:r>
          </w:p>
          <w:bookmarkEnd w:id="1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Отсутствие структурного подразделения (работника), специально уполномоченного на решение задач по организации и ведению гражданской обороны</w:t>
            </w:r>
          </w:p>
          <w:bookmarkEnd w:id="1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Отсутствие системы связи, оповещения и информационного обеспечения</w:t>
            </w:r>
          </w:p>
          <w:bookmarkEnd w:id="1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Отсутствие либо несоответствие содержания в мирное время запасных (городских, загородных), вспомогательных и подвижных пунктов управления</w:t>
            </w:r>
          </w:p>
          <w:bookmarkEnd w:id="1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Не соблюдение порядка хранения запасов имущества гражданской обороны</w:t>
            </w:r>
          </w:p>
          <w:bookmarkEnd w:id="1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Отсутствие материально-технического обеспечения в формированиях гражданской защиты</w:t>
            </w:r>
          </w:p>
          <w:bookmarkEnd w:id="1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Отсутствие средств защиты органов дыхания на каждого члена формирования гражданской защиты</w:t>
            </w:r>
          </w:p>
          <w:bookmarkEnd w:id="11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 Несоответствие защитного сооружения порядку содержания в мирное время </w:t>
            </w:r>
          </w:p>
          <w:bookmarkEnd w:id="1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 Не проведение корректировки плана гражданской обороны на 1 января планируемого года </w:t>
            </w:r>
          </w:p>
          <w:bookmarkEnd w:id="1186"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1.12 Не готовность подведомственных организаций, входящих в состав сети наблюдения и лабораторного контроля </w:t>
            </w:r>
          </w:p>
          <w:bookmarkEnd w:id="1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1.13 Отсутствие приказа об организации деятельности службы гражданской защиты </w:t>
            </w:r>
          </w:p>
          <w:bookmarkEnd w:id="1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Отсутствие положений о службах гражданской защиты</w:t>
            </w:r>
          </w:p>
          <w:bookmarkEnd w:id="1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1.15 Отсутствие приказа об утверждении состава и положения эвакуационной (эвакоприемной) комиссии </w:t>
            </w:r>
          </w:p>
          <w:bookmarkEnd w:id="1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 Отсутствие приказа на создание территориальных (объектовых) формирований гражданской защиты</w:t>
            </w:r>
          </w:p>
          <w:bookmarkEnd w:id="1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 Неготовность формирований гражданской защиты для проведения аварийно-спасательных и неотложных работ в мирное и военное время</w:t>
            </w:r>
          </w:p>
          <w:bookmarkEnd w:id="1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 Не прохождение обучения руководящего состава и специалистов (работников) в сфере гражданской защиты в сроки установленные законодательством</w:t>
            </w:r>
          </w:p>
          <w:bookmarkEnd w:id="1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1.19 Не проведение тренировок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</w:t>
            </w:r>
          </w:p>
          <w:bookmarkEnd w:id="1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 Не проведение пропаганды знаний в сфере гражданской защиты</w:t>
            </w:r>
          </w:p>
          <w:bookmarkEnd w:id="1195"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1.21 Отсутствие организации информирования населения о принятых мерах в сфере гражданской защиты </w:t>
            </w:r>
          </w:p>
          <w:bookmarkEnd w:id="11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предыдущих проверок (степень тяжести устанавливается при несоблюдении нижеперечисленных требований)</w:t>
            </w:r>
          </w:p>
          <w:bookmarkEnd w:id="1197"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Наличие ежегодного отчета о выполненных мероприятиях гражданской обороны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6 марта 2015 года № 190 "Об утверждении Правил организации и ведения мероприятий гражданской обороны" (зарегистрированый в Государственном реестре нормативных правовых актов Республики Казахстан № 88742)</w:t>
            </w:r>
          </w:p>
          <w:bookmarkEnd w:id="1198"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Грубые нарушения</w:t>
            </w:r>
          </w:p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Наличие плана гражданской обороны утвержденного соответствующим начальником гражданской обороны и соответствие его структуре и содержанию</w:t>
            </w:r>
          </w:p>
          <w:bookmarkEnd w:id="11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 и соответствие его структуре и содержанию</w:t>
            </w:r>
          </w:p>
          <w:bookmarkEnd w:id="12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Наличие структурного подразделения (работника), специально уполномоченного на решение задач по организации и ведению гражданской обороны</w:t>
            </w:r>
          </w:p>
          <w:bookmarkEnd w:id="12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Наличие систем, оповещения и связи и поддержание их в готовности к использованию </w:t>
            </w:r>
          </w:p>
          <w:bookmarkEnd w:id="1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Наличие и соответствие содержания в мирное время запасных (городских, загородных), вспомогательных и подвижных пунктов управления</w:t>
            </w:r>
          </w:p>
          <w:bookmarkEnd w:id="12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Наличие и поддержание в готовности запасов имущества гражданской обороны, а также соблюдения порядка хранения </w:t>
            </w:r>
          </w:p>
          <w:bookmarkEnd w:id="1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Обеспечение материально-техническими средствами формирований гражданской защиты </w:t>
            </w:r>
          </w:p>
          <w:bookmarkEnd w:id="12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 Наличие средств защиты органов дыхания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каждого члена формирования гражданской защиты</w:t>
            </w:r>
          </w:p>
          <w:bookmarkEnd w:id="12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 Соответствие защитного сооружения порядку содержания в мирное время </w:t>
            </w:r>
          </w:p>
          <w:bookmarkEnd w:id="12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 Наличие у владельца места отдыха на водоеме штатного состава спасателей (руководитель поста-спасатель, дружинник-спасатель)</w:t>
            </w:r>
          </w:p>
          <w:bookmarkEnd w:id="12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 Наличие на спасательном посту лодок весельных или моторных (с надписью на бортах "спасательная") в количестве двух единиц</w:t>
            </w:r>
          </w:p>
          <w:bookmarkEnd w:id="12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 Наличие на спасательном посту спасательных средств "Круги спасательные" в количестве двух единиц</w:t>
            </w:r>
          </w:p>
          <w:bookmarkEnd w:id="12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 Наличие на спасательном посту спасательных средств "Конец-Александрова" в количестве двух единиц</w:t>
            </w:r>
          </w:p>
          <w:bookmarkEnd w:id="12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 Наличие на спасательном посту громкоговорящих устройств "Мегафон" в количестве двух единиц</w:t>
            </w:r>
          </w:p>
          <w:bookmarkEnd w:id="12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 Наличие на спасательном посту спасательных средств "Санитарная сумка с медикаментами (аптечка)" в количестве одной единицы</w:t>
            </w:r>
          </w:p>
          <w:bookmarkEnd w:id="1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 Наличие на спасательном посту спасательных средств "Трал с кошками" в количестве одной единицы</w:t>
            </w:r>
          </w:p>
          <w:bookmarkEnd w:id="1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 Наличие на спасательном посту спасательных досок 5-6 метров (на зимний период) в количестве двух единиц</w:t>
            </w:r>
          </w:p>
          <w:bookmarkEnd w:id="1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2.19 Наличие на спасательном посту нагрудников спасательных в количестве двух единиц </w:t>
            </w:r>
          </w:p>
          <w:bookmarkEnd w:id="12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 Наличие на спасательном посту спасательных средств "Шесты, спасательные багры" в количестве двух единиц</w:t>
            </w:r>
          </w:p>
          <w:bookmarkEnd w:id="12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2.21 Наличие на месте отдыха на водоеме участка для купания детей с глубиной не более 1,2 метров и обозначенных линией поплавков, закрепленных на тросах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на водоемах, утвержденных приказом Министра внутренних дел Республики Казахстан от 19 января 2015 года № 34 (зарегистрированный в Реестре регистрации нормативных правовых актов № 10335)</w:t>
            </w:r>
          </w:p>
          <w:bookmarkEnd w:id="12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2.22 Корректировка плана гражданской обороны на 1 января планируемого года </w:t>
            </w:r>
          </w:p>
          <w:bookmarkEnd w:id="1219"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2.23 Готовность подведомственных организаций, входящих в состав сети наблюдения и лабораторного контроля </w:t>
            </w:r>
          </w:p>
          <w:bookmarkEnd w:id="12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2.24 Наличие приказа об организации деятельности службы гражданской защиты </w:t>
            </w:r>
          </w:p>
          <w:bookmarkEnd w:id="12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2.25 Наличие положений о службах гражданской защиты </w:t>
            </w:r>
          </w:p>
          <w:bookmarkEnd w:id="12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2.26 Приказ об утверждении состава и положения эвакуационной (эвакоприемной) комиссии </w:t>
            </w:r>
          </w:p>
          <w:bookmarkEnd w:id="1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2.27 Наличие приказа на создание территориальных (объектовых) формирований гражданской защиты </w:t>
            </w:r>
          </w:p>
          <w:bookmarkEnd w:id="1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 Готовность формирований гражданской защиты к проведению аварийно-спасательных и неотложных работ в мирное и военное время</w:t>
            </w:r>
          </w:p>
          <w:bookmarkEnd w:id="12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 Прохождение обучения руководящего состава и специалистов (работников) в сфере гражданской защиты в сроки установленные законодательством</w:t>
            </w:r>
          </w:p>
          <w:bookmarkEnd w:id="12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2.30 Проведение тренировок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</w:t>
            </w:r>
          </w:p>
          <w:bookmarkEnd w:id="12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2.31 Проведение пропаганды знаний в сфере гражданской защиты </w:t>
            </w:r>
          </w:p>
          <w:bookmarkEnd w:id="1228"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 Организация информирования населения о принятых мерах в сфере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неблагоприятных происшествий в местах массового отдыха на естественных и искусственных водоемах</w:t>
            </w:r>
          </w:p>
          <w:bookmarkEnd w:id="1230"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Гибель одного и более человек на водоемах</w:t>
            </w:r>
          </w:p>
          <w:bookmarkEnd w:id="123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подтвержденных жалоб и обращений</w:t>
            </w:r>
          </w:p>
          <w:bookmarkEnd w:id="1232"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Наличие двух и более подтвержденных жалоб по вопросам гражданской обороны</w:t>
            </w:r>
          </w:p>
          <w:bookmarkEnd w:id="123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Не проведение пропаганды знаний в сфере гражданской защиты</w:t>
            </w:r>
          </w:p>
          <w:bookmarkEnd w:id="1234"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Не организация информирования населения о принятых мерах в сфере гражданской защиты</w:t>
            </w:r>
          </w:p>
          <w:bookmarkEnd w:id="12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Результаты анализа официальных интернет-ресурсов госорганов, средств массовой информации, в случае наличия, рейтингов "нарушителей"</w:t>
            </w:r>
          </w:p>
          <w:bookmarkEnd w:id="1236"/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Наличие на официальных интернет ресурсах и в официальных печатных изданиях информации о фактах гибели людей в местах массового отдыха на естественных и искусственных водоемах</w:t>
            </w:r>
          </w:p>
          <w:bookmarkEnd w:id="1237"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Наличие на официальных интернет ресурсах и в официальных печатных изданиях информации об имеющихся нарушениях требований к устройству спасательного поста в местах массового отдыха на естественных и искусственных водоемах </w:t>
            </w:r>
          </w:p>
          <w:bookmarkEnd w:id="12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252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 </w:t>
      </w:r>
    </w:p>
    <w:bookmarkEnd w:id="1239"/>
    <w:bookmarkStart w:name="z125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240"/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9348"/>
        <w:gridCol w:w="483"/>
        <w:gridCol w:w="483"/>
        <w:gridCol w:w="484"/>
        <w:gridCol w:w="484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</w:t>
            </w:r>
          </w:p>
          <w:bookmarkEnd w:id="1242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или инструкции устанавливающий, соответствующий их пожарной опасности противопожарный режим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о мерах пожарной безопасности на каждый объект, для каждого взрывопожароопасного и пожароопасного участка (мастерской, цеха)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эвакуации людей в случае пожара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6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 за обеспечение пожарной безопасности на отдельных участках работ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7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работе работников только после прохождения противопожарного инструктажа и прохождения последующего обучения по программе пожарно-технического минимума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8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негосударственной противопожарной службы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территории</w:t>
            </w:r>
          </w:p>
          <w:bookmarkEnd w:id="1249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0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подъездов для пожарных автомобилей к зданиям, сооружениям, технологическим установкам, источникам противопожарного водоснабжения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загромождения противопожарных расстояний между зданиями и сооружениями,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52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противопожарных расстояний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разведение костров, сжигание отходов и тары на расстоянии менее 50 метров от зданий и сооружений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5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6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57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58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Запрещение использования открытого огня и курения в помещениях общественных и производственных зданий, на территории складов и баз, хлебоприемных пунктов, предприятий торговли, добычи, переработки и хранения горючих газов, легковоспламеняющихся и горючих жидкостей, производств взрывчатых веществ, взрывопожароопасных и пожароопасных участков, а также вне специально отведенных и оборудованных для этих целей мест.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территории организаций знаков пожарной безопасности "Курение и пользование открытым огнем запрещено". Обозначение мест, специально отведенных для курения, знаками пожарной безопасности "Место для курения"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59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выполнение мероприятий, исключающие возможность распространения огня при лесных пожарах на здания и сооружения (устройство защитных противопожарных полос, посадка лиственных насаждений, удаление в летний период сухой растительности и другие)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зданий и сооружений</w:t>
            </w:r>
          </w:p>
          <w:bookmarkEnd w:id="1260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6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дверях эвакуационных выходов из помещений, зданий (сооружений) производственного и складского назначения, на наружных технологических установках информаций об их категории по взрывопожарной и пожарной опасности, а также о классах расположенных в них взрывоопасных или пожароопасных зон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62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эвакуационных выходов из зданий, помещений и соответствие их проектному решению (в том числе по освещенности, размерам и объемно-планировочным решениям эвакуационных путей и выходов, а также наличию на путях эвакуации знаков пожарной безопасности)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6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загромождения эвакуационных путей и выходов (в том числе дверей, проходов, коридоров, тамбуров, галерей, лифтовых холлов, лестничных площадок, маршей лестниц, дверей, эвакуационных люков, переходов в смежные секции и выходов на наружные эвакуационные лестницы)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6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тамбурах выходов сушилок и вешалок для одежды, гардеробов, а также хранение (в том числе временно) инвентаря и материалов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6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66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горючих материалов для отделки, облицовки и окраски стен, потолков и полов, а также ступеней и лестничных площадок на путях эвакуации, за исключением зданий V степени огнестойкости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67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фиксирования самозакрывающихся дверей лестничных клеток, коридоров, холлов и тамбуров в открытом положении, а также их снятие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68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остекления или закрывания жалюзей воздушных зон в незадымляемых лестничных клетках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69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эвакуационных проходов к лестничным клеткам и другим путям эвакуации при расстановке технологического, выставочного и другого оборудования помещения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70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обслуживающего или дежурного персонала зданий для проживания людей, объектов с массовым пребыванием людей электрических фонарей на случай отключения электроэнергии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7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к полу ковров, ковровых дорожек и других покрытий полов в помещениях с массовым пребыванием людей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72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7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людям находящимся внутри здания (сооружения), свободного открывания запоров на дверях эвакуационных выходов изнутри без ключа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7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лестничных клетках и коридорах кладовые (подсобные помещения), а также хранение под лестничными маршами и на лестничных площадках вещей, мебели и других горючих материалов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27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соответствующем состоянии огнезащитных покрытий строительных конструкций, теплоизоляционных материалов, металлических опор, деревянных конструкций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276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277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278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79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 лифтовых холлах кладовых, киосков, ларьков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280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остекления балконов, лоджии и галерей, относящихся к зонам безопасности на случай пожара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8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282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с аэрозольной упаковке, целлулоида и других взрывопожароопасных веществ и материалов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28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8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производственных и складских помещениях зданий (кроме зданий V степени огнестойкости) антресолей, перегородок, бытовок, кладовок и других встроенных помещений из горючих материалов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8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содержание в исправном состоянии естественных и искусственных источников противопожарного водоснабжения (в том числе противопожарный водопровод, пожарные водоемы, емкости для хранения воды на цели пожаротушения), а также подъездов к ним для забора воды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286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зданиях, помещениях и сооружениях внутреннего противопожарного водопровода, обеспечивающего расход воды для целей пожаротушения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287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Укомплектованность пожарных кранов внутреннего противопожарного водопровода рукавами и стволами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288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пожарных рукавов сухими, хорошо скатанными, и присоединенными к кранам и стволам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89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электроснабжением предприятия бесперебойного питания электродвигателей пожарных насосов, а также их наличие и содержание их в исправном состоянии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90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ревизии пожарных кранов не реже одного раза в 6 месяцев (акт ревизии)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9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требуемого количества исправных первичных средств пожаротушения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92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Заделка строительным раствором или другими негорючими материалами, обеспечивающими требуемый предел огнестойкости и дымогазонепроницаемость, образовавшиеся отверстия и зазоры, в местах пересечения противопожарных стен, перекрытий и ограждающих конструкций различными инженерными и технологическими коммуникациями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9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проектно-сметной документации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9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 исправном состоянии и подверженность эксплуатационным испытаниям наружных пожарных лестниц и ограждений на крышах зданий, сооружений и строений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9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бытовых газовых приборов недопущение размещения мебели и других горючих материалов на расстоянии менее 0,2 м по горизонтали до ближайшей вертикальной поверхности и менее 0,7 м по вертикали до ближайшей нависающей над ней горизонтальной поверхности этих изделий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96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расположения газовых баллонов (рабочий и запасной) для снабжения газом бытовых газовых приборов (в том числе кухонных плит, водогрейных котлов, газовых колонок) в зданиях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вентиляционным установкам</w:t>
            </w:r>
          </w:p>
          <w:bookmarkEnd w:id="1297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98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99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автоматически и дистанционно управляемых приводов в противопожарных нормально открытых клапанах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00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(подвесок) пределам, требуемым для таких каналов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30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вентиляционных камерах какого-либо оборудования и материалов и содержание их в закрытом состоянии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эксплуатации электрических сетей, электроустановок и электротехнических изделий</w:t>
            </w:r>
          </w:p>
          <w:bookmarkEnd w:id="1302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30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30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0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поврежденных и незакрепленных розеток, рубильников, других электроустановочных изделий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06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электронагревательных приборов во всех взрывопожароопасных и пожароопасных помещениях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307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08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309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неизолированных соединений и концов электрических проводов и кабелей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310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31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312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электронагревательных приборов при отсутствии или неисправности терморегуляторов, предусмотренных конструкцией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31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прокладывания бронированных кабелей внутри помещений без снятия горючего джутового покрова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31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электроустановок только на негорючих основаниях (мрамор, текстолит, гетинакс)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31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316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зданиях, сооружениях и строениях, наружных технологических установках предусмотренных проектом, исправных устройств молниезащиты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317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стационарного оборудования и электропроводки аварийного и рабочего освещения, испытание и измерение сопротивления изоляции проводов, кабелей и заземляющих устройств не реже одного раза в три года. Оформление результатов замеров актом (протоколом)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318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защитного заземления всех металлических конструкций технологических аппаратов, резервуаров, газопроводов, нефтепроводов, нефтепродуктопроводов и других устройств, расположенных внутри зданий и на открытом пространстве, в которых обращаются, хранятся или перерабатываются легковоспламеняющиеся или горючие жидкости, а также горючие газы, для защиты от вторичных проявлений молний и зарядов статического электричества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эксплуатации систем отопления</w:t>
            </w:r>
          </w:p>
          <w:bookmarkEnd w:id="131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Теплогенерирующие аппараты, независимо от вида топлива</w:t>
            </w:r>
          </w:p>
          <w:bookmarkEnd w:id="1320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32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нарушений условий эксплуатации теплогенерирующих аппаратов, их размещение в неприспособленных для этих целей помещениях (местах)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322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эксплуатации теплогенерирующих аппаратов, имеющие какие-либо неисправности и повреждения, а также без противопожарных разделок (отступок) от горючих конструкций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32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три месяца - для отопительных печей;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два месяца - для печей и очагов непрерывного действия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32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в качестве топлива горючих веществ (твердые, жидкие, газообразные), не предусмотренные инструкциями по эксплуатации печей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32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сушки горючих веществ и материалов на расстоянии менее 0,5 м от поверхности печи и дымоходов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326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327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конструкции дымового канала технологических отверстий для периодической их очистки от сажи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328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теплогенерирующих аппаратах, работающих на жидком, твердом и газообразном топливе исправных дверец и разделок (отступок) от горючих конструкций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Теплогенерирующие аппараты на твердом топливе</w:t>
            </w:r>
          </w:p>
          <w:bookmarkEnd w:id="1329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330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33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размещения подготовленного для сжигания топлива, а также других горючих веществ и материалов на предтопочном листе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332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для розжига печей на твердом топливе легковоспламеняющиеся и горючие жидкости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33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отведенных мест, исключающих возможность возникновения пожара, для размещения золы и шлака и пролитие их водой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33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хранения топлива (самовозгорающиеся уголь) вне специально приспособленных для этого помещениях или вне специально выделенных площадках, расположенных не ближе 8 м от сгораемых строений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33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искрогасителей на дымовых трубах котельных установок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Теплогенерирующие аппараты на жидком топливе</w:t>
            </w:r>
          </w:p>
          <w:bookmarkEnd w:id="1336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337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Электрокалориферы</w:t>
            </w:r>
          </w:p>
          <w:bookmarkEnd w:id="1338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339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электрокалориферов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340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сушки одежды или других горючих материалов на электрокалорифере или вблизи него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34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горючих материалов для гибкой вставки между корпусом электрокалорифера и вентилятором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металлические печи</w:t>
            </w:r>
          </w:p>
          <w:bookmarkEnd w:id="1342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34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ножек металлических печей не менее 0,2 метра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344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метра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метра – от топочных отверстий до деревянных конструкций и другого оборудования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345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эксплуатации систем и установок пожарной автоматики</w:t>
            </w:r>
          </w:p>
          <w:bookmarkEnd w:id="1346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347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системами автоматической пожарной сигнализации, автоматическими установками пожаротушения и оповещения людей о пожаре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348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349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объекте, оборудованном системами и установками пожарной автоматики, технической документации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350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обслуживающим персоналом объекта устройств и принципов работы систем и установок пожарной автоматики, смонтированных на объекте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351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трубопроводов установок автоматического пожаротушения для подвески или крепления какого-либо оборудования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352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присоединения к трубопроводам установок автоматического пожаротушения производственного оборудования и санитарных приборов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353"/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354"/>
    <w:bookmarkStart w:name="z136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 подпись)                         (фамилия, имя, отчество (при наличии), должность)</w:t>
      </w:r>
    </w:p>
    <w:bookmarkEnd w:id="1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371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промышленных предприятий </w:t>
      </w:r>
    </w:p>
    <w:bookmarkEnd w:id="1356"/>
    <w:bookmarkStart w:name="z137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(№, дата)</w:t>
      </w:r>
    </w:p>
    <w:bookmarkEnd w:id="1357"/>
    <w:bookmarkStart w:name="z137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9336"/>
        <w:gridCol w:w="534"/>
        <w:gridCol w:w="534"/>
        <w:gridCol w:w="534"/>
        <w:gridCol w:w="534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9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искрогасителей, искроуловителей, огнезадерживающих, огнепреграждающих, пыле- и металлоулавливающих и противовзрывных устройств системы защиты от статического электричества, устанавливаемых на технологическом оборудовании, трубопроводах и в других местах, в рабочем состоянии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1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отбора проб легковоспламеняющихся и горючих жидкостей из резервуаров (емкостей) и замер уровня в светлое время суток приспособлениями, исключающими искрообразование при ударах. Недопущение выполнения указанных операции во время грозы, а также во время закачки или откачки продукта.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подачи таких жидкостей в резервуары (емкости) "падающей струей"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дверей и люков пылесборных камер и циклонов при их эксплуатации закрытыми. Своевременное удаление горючих отходов, собранные в камерах и циклонах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3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для проживания производственных зданий, складов на территориях предприятий, а также размещение в складах производственных мастерских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4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пешеходных тоннелях и переходах кладовых, оборудования, горючих материалов, вывешивания стендов и плакатов из горючих материалов, а также прокладки силовых кабелей, трубопроводов, транспортирующих газы, кислоты, легковоспламеняющиеся и горючие жидкости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прокладки через склады и производственные помещения, транзитных электросетей, а также трубопроводов для транспортирования горючих газов, легковоспламеняющихся и горючих жидкостей, горючих пылей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6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во взрывопожароопасных участках, цехах и помещениях инструментов, изготовленных из не искрящих материалов или в соответствующем взрывобезопасном исполнении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7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централизованной подачи легковоспламеняющихся и горючих жидкостей, горючих газов к рабочим местам. Нормативное установление для цеховых кладовых максимально допустимого количества единовременного хранения легковоспламеняющихся и горючих жидкостей, красок, лаков и растворителей. Хранения на рабочих местах материалов (в готовом к применению виде), в количестве не превышающем сменную потребность. При этом емкости необходимо плотно закрывать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68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технологических проемов в стенах и перекрытиях огнепреграждающими устройствами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9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механизмов для самозакрывания противопожарных дверей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защитных мембран взрывных предохранительных клапанов на линиях и адсорберах по виду материала и по толщине проектным решениям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1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бункеров измельченных древесных частиц и формирующие машины системой аспирации, поддерживающей в емкости разряжение, и снабжение датчиками, сигнализирующими об их заполнении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73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барабанной сушилки и бункеров сухой стружки и пыли установками автоматического пожаротушения и противовзрывными устройствами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4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системы транспортирования стружечных и пылевых материалов приспособлениями, предотвращающие распространение огня, и люками для ликвидации загораний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7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емкости для сбора древесной и другой взрывоопасной пыли от аспирационных и пневмотранспортных систем противовзрывными устройствами, находящимися в рабочем состоянии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76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2-3 минуты через каждые 15 минут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77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контроль температуры в камерах обработки и в масляных ваннах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78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сушильных барабанов, использующих топочные газы, искроуловителями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79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пропиточных, закалочных и других ванн с горючей жидкостью устройствами аварийного слива в подземные емкости, расположенные вне 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каждой ванны местным отсосом горючих паров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8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приточных и вытяжных каналов паровоздушных и газовых камер специальными заслонками (шиберами), закрывающимися при возникновении пожара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81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газовых сушильных камер исправными устройствами, автоматически прекращающими поступление топочных газов в случае остановки вентиляции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8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перед газовыми сушильными камерами искроуловителей, предотвращающих попадание искр в сушильные камеры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83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эксплуатаций сушильных установок с трещинами на поверхности боровов и с неработающими искроуловителями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84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топочно-сушильных отделений исправными приборами для контроля температуры сушильного агента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8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сушильных камер устройствами, отключающими вентиляторы калориферов при возникновении загорания в камере и включающих средства стационарного пожаротушения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86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сушильных камер (помещения, шкафы) для сырья, полуфабрикатов и покрашенных готовых изделий автоматикой отключения обогрева при превышении температуры свыше допустимой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агломерационных производств и производств металлизованных окатышей</w:t>
            </w:r>
          </w:p>
          <w:bookmarkEnd w:id="1387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388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негашеной извести в специальных помещениях не ниже II степени огнестойкости, пол которых предусматривает расстояние над поверхностью земли не менее чем на 0,5 метра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доменного, сталеплавильного, электросталеплавильного и ферросплавного производств (общие требования)</w:t>
            </w:r>
          </w:p>
          <w:bookmarkEnd w:id="1389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9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исправность футеровки доменных, сталеплавильных печей, конвертеров, миксеров, ковшей и других емкостей для расплавленного металла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91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входов в кабельные тоннели, маслоподвалы, расположенных в непосредственной близости от мест разлива, а также у мест транспортировки расплавленного металла, от попадания расплавленного металла огнестойкими порогами высотой не менее 300 миллиметров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9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кабелей электромеханизмов, электрооборудования и устройств гидроприводов у мест разлива металла, шлака и в других зонах повышенных температур от механических повреждений, воздействия лучистого тепла, а также от попадания на них брызг расплавленного металла и шлака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доменного производства</w:t>
            </w:r>
          </w:p>
          <w:bookmarkEnd w:id="1393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94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колошниковой площадки и площадок для исследовательских работ двумя выходами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9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доменных печей приборами контроля температуры кожуха по всей высоте и площади печи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96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материалов и отходов производства у фундаментов доменных печей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97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за прогаром воздушных фурм сигнализирующими устройствами. Недопущение работы на прогоревших фурменных приборах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сталеплавильного производства</w:t>
            </w:r>
          </w:p>
          <w:bookmarkEnd w:id="1398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99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любого вида оборудования и складирование материалов (в том числе горючих) в местах возможного попадания расплавленного металла и шлака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40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расходных баков с мазутом под печами, размещение баков на расстоянии не менее 5 метров от печей и надежное защита специальными теплозащитными экранами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401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расходных баков закрытыми спускными и переливными трубопроводами с аварийными емкостями для спуска мазута в случае пожара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0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конвертера при наличии утечки конвертерных газов в охладителей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03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для зажигания газа при постановке на сушку сталеплавильных печей, конвертеров, миксеров использование легковоспламеняющихся жидкостей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404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местах хранения, подготовки и приготовления пожаровзрывоопасных материалов и смесей на их основе применение открытого огня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0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совместного транспортирования и хранения алюмо-магниевого, алюмо-бариевого и алюминиевых порошков с селитрой, кислотами, щелочами и окислителями, а также горючими материалами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406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бункера с легковоспламеняющимися шихтовыми материалами под троллеями шихтовых кранов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электросталеплавильного и ферросплавного производств</w:t>
            </w:r>
          </w:p>
          <w:bookmarkEnd w:id="1407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408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печных трансформаторов средствами пожаротушения и аварийными маслоприемниками, рассчитанными на полный объем масла в трансформаторе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409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вакуумных камер индуктивных и вакуумнодуговых печей, а также плавильных камер электронно-лучевых печей взрывными предохранительными клапанами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41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систем отвода пылегазовыделений от электросталеплавильных и рудовосстановительных печей, не оборудованной устройствами, исключающими загорания, взрывы газов и пылей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11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бункеров, камер распыления жидкого алюминия затворами, исключающими попадание на конвейерную ленту горячего порошка в процессе распыления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41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 избежание окисления, самовозгорания и взрыва алюминиевого порошка, наличие влаги и сырости в местах его производства и хранения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413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помещениях для производства порошков и пудр из алюминия, магния и сплавов на их основе устройства подвалов, подпольных каналов и приямок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14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совместного хранения и транспортирования алюмобариевого и алюминиевого порошков с селитрой, кислотами, щелочами и другими окислителями и горючими веществами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41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легковоспламеняющихся материалов или материалов, способствующих быстрому возгоранию (стружка магниевая и магниевые сплавы, селитра, бертолетова соль, термитная смесь) в специально отведенных местах плавильного корпуса металлотермических цехов в закрытой металлической таре (банках, бочках) в количестве, не превышающем двухсуточную потребность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416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бункеров для хранения самовозгорающихся материалов устройствами для контроля за температурой этих материалов, работа которых сблокирована с пуском средств пожаротушения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прокатного, трубопрокатного и метизного производств</w:t>
            </w:r>
          </w:p>
          <w:bookmarkEnd w:id="1417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418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систем гидропривода устройством для автоматического перекрытия напорных задвижек при обрыве маслопровода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419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эксплуатации масляного хозяйства применения источника открытого огня, искрение в маслоподвалах и вблизи маслонаполненного оборудования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42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закрытыми маслоподвалов и кабельных тоннелей для предотвращения попадания в них с рабочих площадок окалины, искр и других источников воспламенения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421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Обеспечение, в случае возникновения пожара, автоматического отключения вентиляционных устройств тоннелей и маслоподвалов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42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случай пожара ванны для расконсервации подшипниковых узлов, а также расходные баки для мазута аварийными емкостями для слива горючих жидкостей, которые располагаются вне здания цеха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423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технологической автоматики, предупреждающей создание взрывоопасных концентраций на участках с применением защитных взрывоопасных газов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424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термической обработке металла (непрерывный отжиг ленты) использования ванны с расплавленным натрием без защитного газа. Недопущение попадания воды или влажных материалов в ванну с натрием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2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на рабочих местах опилок, стружек и других отходов титана и его сплавов. Хранение контейнеров с надписью "Отходы титана" в специально отведенном сухом помещении с постоянно действующей вентиляцией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огнеупорного производства</w:t>
            </w:r>
          </w:p>
          <w:bookmarkEnd w:id="1426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427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для разогрева смеси и растворения парафина, стеарина в керосине открытого огня, открытых электрических спиралей или других поверхностей с температурой свыше 100°С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428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работ на участках приготовления и применения керосино-стеариновой смеси без наличия огнетушителей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429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разлива керосино-стеариновой смеси и осуществление сбора отходов керосино-стеариновой смеси на рабочих местах при допрессовке изделий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43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горючих (взрывоопасных) газов в качестве топлива и восстановительной среды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Цехи, участки, установки для окраски, промывки, обезжиривания и мойки</w:t>
            </w:r>
          </w:p>
          <w:bookmarkEnd w:id="1431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43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краскозаготовительных отделений окрасочных цехов (участков) самостоятельным выходом наружу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433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полов в помещениях, где производятся лако-краско приготовительные, окрасочные и бензомоечные работы, из негорючих материалов, не образующих искр при ударе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434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 внутренних поверхностей стен помещений на высоте не менее двух метров негорючим, легко очищающимся от загрязнений материалом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43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открывания всех дверей цеха, участка, установок открывающимися наружу или в сторону ближайших выходов из здания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436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окрасочных работ, промывки деталей только при действующей приточной и вытяжной вентиляции с местными отсосами от красочных шкафов, ванн, камер и кабин. Блокировка работы установок, а также систем подачи на операцию окраски, промывки, лакировки, мойки и обезжириванию с применением покрытий на нитрооснове, бензине и легковоспламеняющимися жидкостями с системой вентиляции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437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вытяжной вентиляции окрасочных шкафов, камер и кабин без водяных оросителей (гидравлических фильтров) или других эффективных устройств для улавливания частиц горючих красок и лаков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438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огня для выжигания отложений краски в кабинах и воздуховодах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439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для мойки и обезжиривания изделий и деталей негорючих составов, паст, растворителей и безопасных в пожарном отношении технические моющих средств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44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каустической соды, селитры, присадок в специально оборудованном помещении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441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 хранения кислот готовыми растворами мела, извести или соды для немедленной нейтрализации случайно пролитых кислот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44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тары из-под лакокрасочных материалов плотно закрытыми и на специальных площадках, расположенных на расстоянии не менее 20 метров от зданий и сооружений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443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стеллажей для укладки труб и других изделий после промасливания устройствами для стока и отвода масла с последующей его откачкой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газового оборудования</w:t>
            </w:r>
          </w:p>
          <w:bookmarkEnd w:id="1444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44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трубопроводов, подводящих газ к бытовым и промышленным приборам для его сжигания, на вводимых в эксплуатацию после завершения строительства, капитального ремонта, реконструкции и (или) технического перевооружения объектах, термочувствительными запорными устройствами (клапанами), автоматически перекрывающими газопровод при достижении температуры среды 100 о С в помещении при пожаре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446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термочувствительных запорных устройств (клапанов):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зданиях V степени огнестойкости, а также в зданиях, газопроводы которых оборудованы электромагнитным клапаном, размещенным за пределами здания и перекрывающим газопровод при срабатывании газового анализатора или автоматической пожарной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зданиях опасных производственных объектов, газопроводы которых оборудованы электромагнитным клапаном, а помещения с установками для сжигания газа защищены автоматическими установками пожаротушения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447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помещениях машинных и аппаратных отделений аммиачных холодильных установок исправного состояния блокировки газоанализаторов паров хладагента с устройствами автоматического включения приточно-вытяжной вентиляции и выключения компрессоров холодильной установки и проверки не менее двух раз в год на работоспособность с оформлением акта или записью в специальном журнале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448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баллонов с аммиаком для холодильных установок в специальных складских помещениях здания или сооружения.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хранения баллонов с аммиаком в машинных отделениях холодильных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прокладки трубопроводов с аммиаком по путям эвакуации, в шахтах лифтов и подъемников, а также через помещения категорий А, Б и В1-В4 по взрывопожарной и пожарной опасности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449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устройств для защиты помещений машинных и аппаратных отделений аммиачных холодильных установок от разрушения при взрыве (в том числе легко сбрасываемые конструкции, вышибные панели, специальное остекление, открывающиеся фрамуги оконных блоков), проектно-сметной документации и постоянное содержание в исправном состоянии. Недопущение использования помещений охлаждаемых камер и холодильных агрегатов не по прямому назначению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45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баллонов с аммиаком на расстоянии не менее 5 метров от работающих отопительных приборов. Недопущение подогрева баллонов с аммиаком для ускорения наполнения системы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451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противопожарных поясах холодильных камер отверстий, пропуска труб, установки крепления, а также облицовки их горючими материалами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45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холодильных агрегатов в тамбурах охлаждаемых камер. Размещение холодильных установок с рассольным охлаждением камер в машинном отделении, в котором имеется выход наружу или через коридор, отделенный от других помещений дверями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453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процессе эксплуатации и ремонта замены предусмотренной проектом негорючей теплоизоляции холодильных камер на горючую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454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вентиляционных систем машинного и аппаратного отделений от вентиляционных систем других помещений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45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аварийного освещения аппаратного и машинного отделений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456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457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процессе эксплуатации помещений машинных и аппаратных отделений аммиачных холодильных установок замены легкосбрасываемых элементов (панели, окна, двери) на другие типы конструкций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458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хранения смазочных материалов в помещениях компрессорных в закрывающейся металлической таре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459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в аммиачных холодильных установках возможности попадания в компрессор жидкого хладоагента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460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помещениях аммиачных холодильных установок внутренних пожарных кранов стволами-распылителями, позволяющими получать распыленную воду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461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в помещениях компрессорных отделений аппаратов или оборудования, конструктивно или технологически не связанные с компрессорами, а также устройства конторок и кладовых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462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трубопроводов с хладоагентами в зависимости от транспортируемого по ним вещества опознавательной окраской и цифровыми обозначениями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463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изменений действующих схем расположения трубопроводов с хладоагентом, а также замены хладоагента без разработки плана и его утверждения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464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 местах возможных механических повреждений трубопроводов с хладагентами защитных кожухов, сеток, мостиков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465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замены негорючей теплоизоляции трубопроводов с хладоагентами на горючую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466"/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помещений холодильной станции самозакрывающимися дверьми с плотным притвором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467"/>
    <w:bookmarkStart w:name="z148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 подпись)             (фамилия, имя, отчество (при наличии), должность)</w:t>
      </w:r>
    </w:p>
    <w:bookmarkEnd w:id="1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486" w:id="1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автопредприятий, объектов обслуживания транспорта, автостоянок (паркингов) </w:t>
      </w:r>
    </w:p>
    <w:bookmarkEnd w:id="1469"/>
    <w:bookmarkStart w:name="z148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9473"/>
        <w:gridCol w:w="509"/>
        <w:gridCol w:w="509"/>
        <w:gridCol w:w="509"/>
        <w:gridCol w:w="51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1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2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3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каждой площадке для осуществления мелкого ремонта и текущего обслуживания транспортных средств пожарного щита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4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загромождения помещений гаражей и площадки открытого хранения транспортных средств предметами и оборудованием, которые препятствуют их эвакуации в случае пожара или других чрезвычайных ситуаций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5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 чистоте помещений гаражей и площадки открытого хранения транспортных средств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6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гаражей и открытых стоянок не по прямому назначению (складирование горючих материалов, газовых баллонов, устройство ремонтных мастерских, окрасочных камер и другое)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под навесами и открытые площадки хранения транспорта</w:t>
            </w:r>
          </w:p>
          <w:bookmarkEnd w:id="1477"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8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транспортных средств в количестве, превышающих норму плана расстановки, уменьшение расстояния между автомобилями, зданиями (сооружениями)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9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загромождения выездных ворот и проезда выполнения кузнечных, термических, сварочных, малярных и деревообделочных работ, а также промывка деталей с использованием легковоспламеняющихся и горючих жидкостей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0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оставления транспортных средств с открытыми горловинами топливных баков при наличии течи из топливных баков, топливопроводов и карбюраторов, а также с неисправными системами электрооборудования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81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заправки транспортных средств горюче-смазочными материалами, а также слив их в канализацию или на прилегающую территорию. Сбор отработанных горюче-смазочных материалов, фильтров, ветоши предусматривается в емкостях, из негорючих материалов, оборудованных закрывающимися крышками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2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подзарядки аккумуляторов непосредственно на транспортных средствах, а также в неприспособленных для этих целей помещениях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3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подогрева двигателей открытым огнем (костры, факелы, паяльные лампы), использование открытых источников огня для освещения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4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на общих стоянках транспортных средств для перевозки легковоспламеняющихся и горючих жидкостей, а также горючих газов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5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емкостей из-под легковоспламеняющихся и горючих жидкостей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6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окраски транспортных средств, мойки деталей легковоспламеняющимися и горючими жидкостями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транспортных средств работающих на газообразном топливе</w:t>
            </w:r>
          </w:p>
          <w:bookmarkEnd w:id="1487"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8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стоянки в закрытом помещении транспортных средств с технически неисправной (негерметичной) газовой системой питания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89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стравливания сжиженного углеводородного газа в помещениях, предназначенных для хранения транспортных средств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90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систем, связанных с контролем давления, выработки газа, подогрева двигателя, переключения на разные виды топлива и подачи газа в карбюратор-смеситель. Эксплуатация в исправном состоянии предохранительных клапанов на баллонах с сжиженным углеводородным газом, а также электромагнитных клапанов, обеспечивающих блокировку подачи топлива. Проведение освидетельствования баллонов не реже 1 раза в 2 года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91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и хранения сжиженного углеводородного газа в закрытых гаражах-стоянках и других отапливаемых помещениях, где температура воздуха превышает 25С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92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для стоянок и площадок открытого хранения транспортных средств (кроме индивидуального) буксирными тросами и штангами, из расчета 1 трос (штанга) на 10 единиц техники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93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помещениях для ремонта автомобилей и подсобных помещениях проведения ремонта автомобилей с баками, наполненными горючим (а у газовых автомобилей при заполненных газом баллонах), и картерами, заполненными маслом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станции</w:t>
            </w:r>
          </w:p>
          <w:bookmarkEnd w:id="1494"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95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курения, разведение огня, использования электронагревательных приборов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96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кислот, щелочей или электролит в количестве, более односменной потребности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97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оставления специальной одежды и посторонних предметов на рабочих местах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промывочных и окрасочных работ</w:t>
            </w:r>
          </w:p>
          <w:bookmarkEnd w:id="1498"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99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промывочных и окрасочных цехов в подвальных, цокольных и на первых этажах многоэтажных зданий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00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краскозаготовительных отделений в помещении у наружной стены с оконными проемами, с самостоятельным эвакуационным выходом и изоляция от смежных помещений негорючими стенами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01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полов промывочных и окрасочных цехов, а также краскозаготовительных отделений негорючими, электропроводными, стойкими к растворителям, исключающими искрообразование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02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ребристых радиаторов в промывочных и окрасочных цехах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503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электрических пусковых устройств, кнопочных электромагнитных пускателей вне промывочных и окрасочных помещений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504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защитными устройствами передвижное технологическое оборудование промывочных, окрасочных цехов и краскозаготовительных отделений (лестницы, стремянки, доски, тележки)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505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ношения рабочими и служащими одежды из синтетических материалов и шелка, а также колец и браслетов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506"/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токопроводящей обувью и антистатическими браслетами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507"/>
    <w:bookmarkStart w:name="z152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 подпись)             (фамилия, имя, отчество (при наличии), должность)</w:t>
      </w:r>
    </w:p>
    <w:bookmarkEnd w:id="1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528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административных зданий (многофункциональных комплексов), многоквартирных (индивидуальных) жилых домов и общежитий</w:t>
      </w:r>
    </w:p>
    <w:bookmarkEnd w:id="1509"/>
    <w:bookmarkStart w:name="z152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958"/>
        <w:gridCol w:w="766"/>
        <w:gridCol w:w="16"/>
        <w:gridCol w:w="782"/>
        <w:gridCol w:w="782"/>
        <w:gridCol w:w="78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1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2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 исправном состоянии систем и установок противодымной защиты, пожарной автоматики, аварийного освещения, внутреннего противопожарного водопровода, аварийных лифтов и организация их систематической проверки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3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установок управления и приборов контроля за системами противопожарной защиты, выведенных на центральные диспетчерские пункты объектов, а также обеспечение их проверки дежурным персоналом при заступлении на службу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4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вывешенных у пусковых устройств систем противопожарной защиты, включаемых при пожаре, табличек об их назначении и порядке приведения в действие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5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постоянного освещения электрическим светом путей эвакуации, не имеющих естественного освещения, а также наличие возможности включения освещения от светодиода на движение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6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дверях, входящих в систему противодымной защиты, исправных самозакрывающихся устройств и уплотняющих прокладок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7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застройки, загромождения оборудованием, автотранспортом площадок, предназначенных для установки в случае пожара автолестниц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8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дверных проемов в глухих перегородках и стенах, отделяющих незадымляемые лестничные клетки от помещений, проходов, подвалов с пожароопасными помещениями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19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окрашивания, заклеивания обоями автоматических пожарных извещателей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20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общих коридорах перегородок, препятствующих дымоудалению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1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отделки ограждений балконов и лоджий горючими материалами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22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квартирах жилых домов и жилых комнатах общежитий различного рода мастерские и складские помещения, где применяются и хранятся взрывопожароопасные вещества и материалы, а также сдача их в аренду под помещения другого назначения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3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общежитиях (за исключением жилых помещений) мест, выделенных для курения, оборудованных надписью "Место для курения", урнами или пепельницами из негорючих материалов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4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обесточивания после приемки системы противодымной защиты, щиты управления системой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25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вновь построенного здания до наладки систем противопожарной защиты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6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забивания наглухо и загромождение мебелью, оборудованием эвакуационных дверей, люков на балконах и лоджиях, а также переходов для людей в смежные секции и выходов на эвакуационные лестницы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7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остеклений или заделки жалюзей и воздушных зон незадымляемых лестничных клеток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28"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Исправное состояние огнезадерживающих устройств (заслонки, шиберы, клапаны)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 подпись)       (фамилия, имя, отчество (при наличии))</w:t>
      </w:r>
    </w:p>
    <w:bookmarkEnd w:id="1529"/>
    <w:bookmarkStart w:name="z155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 подпись)             (фамилия, имя, отчество (при наличии), должность)</w:t>
      </w:r>
    </w:p>
    <w:bookmarkEnd w:id="1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552" w:id="1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автомобильных заправочных и газозаправочных станций (стационарных и передвижных)</w:t>
      </w:r>
    </w:p>
    <w:bookmarkEnd w:id="1531"/>
    <w:bookmarkStart w:name="z155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9160"/>
        <w:gridCol w:w="565"/>
        <w:gridCol w:w="566"/>
        <w:gridCol w:w="566"/>
        <w:gridCol w:w="566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3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4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зданий автозаправочной станции системами центрального отопления.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помещениях автозаправочной станции масляных электронагревательных приборов только заводского изготовления, отвечающих требованиям пожарной безопасности, с соблюдением требуемых расстояний до горючих конструкций и материалов. Недопущение складирования на нагревательных приборах и трубопроводах различного рода, горючих материалов (специальную одежду, обтирочный материал), а также сушить одежду и обувь на нагревательных приборах.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на территории и в зданиях автозаправочной станции отопительных установок и устройств с применением открытого огня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5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перед въездом на территорию автозаправочной станции схемы организации движения транспорта по территории и стенда с требованиями о соблюдении мер пожарной безопасности для водителей и пассажиров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6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курения на территории автозаправочной станции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7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дверях во все помещения автозаправочной станции, а также на наружных установках надписей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категории помещений по взрывопожарной и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класса взрывоопасных или пожароопасных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фамилии и инициалы ответственного за противопожарное состояние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номеров телефонов вызова подразделений противопожарной службы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8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жесткой буксировочной штанги, длиной не менее 3 метра, для экстренной эвакуации с территории автозаправочной станции горящего транспортного средства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9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размещении автозаправочной станции вблизи посевов сельскохозяйственных культур, по которым возможно распространение пламени (зерновые, хлопчатник) или степным массивам, наличие опашки вдоль границ автозаправочной станции шириной не менее 4 метров 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технологического оборудования</w:t>
            </w:r>
          </w:p>
          <w:bookmarkEnd w:id="1540"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1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эксплуатация технологического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наличии утечек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отсутствии, неисправности, отключении или с просроченными сроками проверки приборов контроля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наличии любых неисправностей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2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внесения конструктивных изменений в технологическое оборудование, повышающие степень пожарной опасности автозаправочной станции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43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от статического электричества основного и вспомогательного технологического оборудования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4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искрящихся и устойчивых к воздействию нефтепродуктов и окружающей среды прокладок крышек и патрубков фланцев, патрубков, штуцеров и устройств отделяющие топливо и его пары от атмосферы, в местах соприкосновения с арматурой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45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линий деаэрации в резервуарах для хранения топлива. Оснащение трубопроводов линии деаэрации огнепреградителями или дыхательными клапанами со встроенными огнепреградителями, сохраняющими работоспособность в любое время года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и регламентных работ</w:t>
            </w:r>
          </w:p>
          <w:bookmarkEnd w:id="1546"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7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зонах, в которых образуются горючие паровоздушные смеси, искробезопасным инструментом в одежде и обуви, неспособных вызвать искру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8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негорючих газов (азот, углекислый газ) для проведения пневматических испытаний на герметичность технологических систем автозаправочной станции (межстенное пространство резервуара, внутреннее пространство резервуара, трубопроводы)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9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снятия огнепреградителя или снабженный им дыхательный клапан при выходе трубопровода системы деаэрации без герметичного перекрытия трубопровода запорной арматурой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0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разрешения руководителя объекта на проведение ремонтных работ на территории, в зданиях, сооружениях, помещениях, технологических системах автозаправочных комплексов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приема и выдачи топлива</w:t>
            </w:r>
          </w:p>
          <w:bookmarkEnd w:id="1551"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52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слива топлива из автоцистерн по закрытой схеме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53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удаления всего транспорта и посторонних лиц с территории автозаправочной станции при въезде на нее автоцистерн с топливом. Запрет наличия на автозаправочной станции одновременно двух и более автоцистерн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54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операции по сливу топлива из автоцистерн не менее чем двумя работниками автозаправочной станции и при выполнении следующих условий: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наличия у заправочной площадки для автоцистерн двух передвижных воздушно-пенных огнетушителя объемом не менее 100 литров каждый;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перекрытия лотка отвода атмосферных осадков, загрязненных нефтепродуктами, с заправочной площадки автоцистерн и открытия трубопровода отвода проливов топлива в аварийный резервуар;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заземление автоцистерн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55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подсоединения заземляющих проводников к окрашенным и загрязненным металлическим частям автоцистерн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56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транспортных средств с работающими двигателями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57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транспортных средств над подземными резервуарами, если это не предусмотрено в согласованных и утвержденных технических условиях и технико-эксплуатационной документации на применяемую технологическую систему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58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заполнения резервуаров топливом и выдача топлива потребителям во время грозы и во время опасности проявления атмосферных разрядов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59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въезда тракторов, не оборудованных искрогасителями, на территорию автозаправочной станции, на которых осуществляются операции по приему, хранению или выдаче бензина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60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ремонтных работ, не связанных непосредственно с ремонтом оборудования, зданий и сооружений автозаправочной станции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61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заправки транспортных средств с пассажирами (за исключением легковых автомобилей с количеством дверей не менее четырех)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62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заезда транспортных средств, груженные взрывчатыми веществами, сжатыми и сжиженными горючими газами, легковоспламеняющимися и горючими жидкостями, легкогорючими материалами, ядовитыми и радиоактивными веществами и другими опасными веществами и материалами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автозаправочные станций</w:t>
            </w:r>
          </w:p>
          <w:bookmarkEnd w:id="1563"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64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передвижных автозаправочных станций на специально отведенных площадках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565"/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перед началом эксплуатации передвижных автозаправочных станций на специально выделенной площадке: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проверка герметичности станции по контрольно-измерительным приборам и визуально;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подсоединение заземляющих проводников автозаправочных станций к устройству заземления площадки;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установки поддона под топливный бак 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устройство барьеров, ограничивающие подъезд транспортных средств к автозаправочной станции не менее чем на 1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установка предупреждающего знака и информационного щита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8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                  ( подпись)             (фамилия, имя, отчество (при наличии))</w:t>
      </w:r>
    </w:p>
    <w:bookmarkEnd w:id="1566"/>
    <w:bookmarkStart w:name="z1589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 подпись)                   (фамилия, имя, отчество (при наличии), должность)</w:t>
      </w:r>
    </w:p>
    <w:bookmarkEnd w:id="1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591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бань и саун </w:t>
      </w:r>
    </w:p>
    <w:bookmarkEnd w:id="1568"/>
    <w:bookmarkStart w:name="z159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5047"/>
        <w:gridCol w:w="1441"/>
        <w:gridCol w:w="1441"/>
        <w:gridCol w:w="1441"/>
        <w:gridCol w:w="1442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0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1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вытяжного воздуховода вне камеры сухого жара обособленным и выведенным непосредственно наружу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2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теплоэнергонагревателей кустарного изготовления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3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печи-камина с отключенным или неисправным терморегулятором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4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в помещениях сауны электронагревательными бытовыми приборами вне специально оборудованных мест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9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575"/>
    <w:bookmarkStart w:name="z1600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 подпись)             (фамилия, имя, отчество (при наличии), должность)</w:t>
      </w:r>
    </w:p>
    <w:bookmarkEnd w:id="15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602" w:id="1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метрополитенов </w:t>
      </w:r>
    </w:p>
    <w:bookmarkEnd w:id="1577"/>
    <w:bookmarkStart w:name="z160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7852"/>
        <w:gridCol w:w="801"/>
        <w:gridCol w:w="801"/>
        <w:gridCol w:w="801"/>
        <w:gridCol w:w="802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9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0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плана пожаротушения, плана эвакуации пассажиров, порядока действий работников метрополитена при работе шахт тоннельной вентиляции в случае задымления или пожара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1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применения горючих материалов для облицовки стен, потолков путей эвакуации (коридоры, лестничные клетки, вестибюли, холлы), а также для устройства рекламы в отделке подземных помещений и вестибюлей станций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2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платяных шкафов, устанавливаемых в подземном пространстве метрополитенов, только из негорючих материалов.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3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подземных сооружениях более двух баллонов с газами емкостью более 5 литров каждый вне специально отведенного места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4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газосварочных и электросварочных работ в действующих тоннелях только со специальных агрегатов, устанавливаемых на подвижном транспорте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5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вместимости учебных классов в технических кабинетах, размещаемых в подземном пространстве для проведения инструктажей с сотрудниками метрополитенов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6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складирование запчастей и материалов в помещениях машинных залов, эскалаторов и в демонтажных камерах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7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торговых киосков только в наземных вестибюлях станций. Выполнение киосков из негорючих материалов. Размещение торговых киосков с таким расчетом, чтобы они не препятствовали проходу пассажиров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88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масляных электрорадиаторов или греющих электропанелей для отопления киосков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9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киосков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0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торговли и пользование легковоспламеняющимися и горючих жидкостей, горючих газов, товарами в аэрозольной упаковке, пиротехническими изделиями и другими огнеопасными материалами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1"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товара, упаковочного материала, торгового инвентаря в помещениях станций.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592"/>
    <w:bookmarkStart w:name="z161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5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621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гостиниц, мотелей, кемпингов </w:t>
      </w:r>
    </w:p>
    <w:bookmarkEnd w:id="1594"/>
    <w:bookmarkStart w:name="z162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961"/>
        <w:gridCol w:w="663"/>
        <w:gridCol w:w="663"/>
        <w:gridCol w:w="664"/>
        <w:gridCol w:w="664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6"/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7"/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вывешенных памяток с требованиями пожарной безопасности на государственном и русском языках и других языках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8"/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внутренней стороне двери в номерах гостиниц, мотелей, кемпингов и общежитий индивидуальных планов эвакуации людей на случай возникновения пожара с указанием на плане номера или комнаты, эвакуационных выходов и путей движения к ним, мест размещения средств пожаротушения и сигнализации с необходимым пояснительным текстом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9"/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 помещениях гостиниц на жилых этажах складов, офисов, контор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0"/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обслуживающего персонала смены зданий гостиниц, кемпингов, мотелей, индивидуальными средствами защиты органов дыхания и электрическими фонарями, которые хранятся на рабочем месте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601"/>
    <w:bookmarkStart w:name="z163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6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632" w:id="1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домов и зон отдыха, летних оздоровительных лагерей и туристических баз </w:t>
      </w:r>
    </w:p>
    <w:bookmarkEnd w:id="1603"/>
    <w:bookmarkStart w:name="z163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073"/>
        <w:gridCol w:w="840"/>
        <w:gridCol w:w="840"/>
        <w:gridCol w:w="840"/>
        <w:gridCol w:w="840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5"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6"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деревянных зданий детских оздоровительных лагерей свыше одного этажа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7"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негорючей кровли и утеплителя, а также оштукатуривания каркасных и щитовых зданий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8"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покрытия здания горючими материалами (соломой, щепой, камышом, толью)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9"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кухонь, прачечных в деревянных зданиях, занятых детьми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0"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более 50 детей в зданиях из горючих конструкций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1"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топки печи, применение керосиновых и электронагревательных приборов в помещениях, занятых детьми в летний период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2"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прачечных и кухонь, в местах летнего отдыха детей и оздоровительных лагерях в обособленных строениях на расстоянии не менее 15 метров от деревянных зданий, в которых размещаются дети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3"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детей в местах летнего отдыха, оздоровительных лагерях, не обеспеченных наружным противопожарным водоснабжением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14"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 летнего отдыха детей, летних оздоровительных лагерей телефонной связью, сигналом тревоги на случай пожара и первичными средствами пожаротушения. Наличие круглосуточного дежурства обслуживающего персонала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615"/>
    <w:bookmarkStart w:name="z164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648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культурно-зрелищных, развлекательных и спортивных учреждений </w:t>
      </w:r>
    </w:p>
    <w:bookmarkEnd w:id="1617"/>
    <w:bookmarkStart w:name="z164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9250"/>
        <w:gridCol w:w="549"/>
        <w:gridCol w:w="549"/>
        <w:gridCol w:w="550"/>
        <w:gridCol w:w="550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9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0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в ряды между собой и прочное крепление к полу всех кресел и стульев в зрительных залах и на трибунах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1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деревянных конструкции сценической коробки (колосники, настил сцены, подвесные мостики, рабочие галереи) глубокой пропиткой антипиренами, а также горючие декорации, сценическое и выставочное оформление, драпировки в зрительных и экспозиционных залах, фойе, буфетах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2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пределах сценической коробки театрально-зрелищных учреждений одновременного нахождения декорации и сценического оборудования более чем для двух спектаклей. Недопущение хранения декораций, бутафории, деревянных станков, откосов, инвентаря и другого имущества в трюмах, на колосниках и рабочих площадках (галереях), под лестничными маршами и площадками, в подвалах и под зрительными залами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3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 оформлении постановок вокруг планшета сцены свободного кругового прохода шириной не менее 1 метра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4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 сцене курения, применение открытого огня (факелы, свечи, канделябры), дуговых прожекторов, фейерверков и других видов огневых эффектов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25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выполнения временных мест для зрителей (выдвижные, съемные, сборно-разборные), а также недопущение выполнение сидений из синтетических материалов, выделяющие при горении высокоопасные вещества на трибунах крытых и открытых спортивных сооружений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6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приставных сидений на путях эвакуации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7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съемными временных сидений в эвакуационных люках, предназначенные для размещения фона на трибунах при проведении спортивно-художественных праздников, открытия и закрытия международных соревнований или международных мероприятий, а также культурно-зрелищных мероприятий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28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9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приспособлений для крепления временных конструкций для сидения зрителей в крытых спортивных сооружениях, а также крепления помостов, эстрад и рингов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0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телевизионных камер на спортивных сооружениях в проходах между рядами трибун и препятствованию эвакуации людей при пожаре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1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спортивных залах с трибунами для зрителей при наличии искусственных ледовых покрытий мест для временной (на период проведения соревнований, представлений, тренировок, репетиций) стоянки льдоочистительных машин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2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бесстеллажном хранении спортинвентаря, сборно-разборных конструкций залов, съемных покрытий залов и других материалов, укладываемые в штабели площадью более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33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металлического ящика для сбора промасленной ветоши в помещениях для чистки оружия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4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спортивных залах складирование горючих материалов,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35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монтажа софитов и рамп только на негорючие материалы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36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прокладки между деревянной рампой помоста (эстрады) и кожухами электросветильников негорючего материала толщиной 8-10 миллиметров, защиты негорючими материалами с наружной стороны всех переносных электрофонарей (подсветы), устанавливаемые на эстраде или помосте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37"/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установки у всех софитов со стороны света защитной металлической сетки, предотвращающей выпадение стекол светильников и осколков разорвавшихся колб ламп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638"/>
    <w:bookmarkStart w:name="z167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673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культовых объектов </w:t>
      </w:r>
    </w:p>
    <w:bookmarkEnd w:id="1640"/>
    <w:bookmarkStart w:name="z1674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7695"/>
        <w:gridCol w:w="915"/>
        <w:gridCol w:w="915"/>
        <w:gridCol w:w="915"/>
        <w:gridCol w:w="915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2"/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3"/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подсвечников, светильников и осветительного оборудования с применением открытого огня на негорючих основаниях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4"/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источников открытого огня для проведения служб и обрядов на расстоянии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0,7 метра от горизонтальных ограждающих конструкций, выполненных из материалов с группой горючести Г1-Г4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0,5 метра от вертикальных ограждающих конструкций, выполненных из материалов с группой горючести Г1-Г4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5"/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в культовых сооружениях огневых работ (топка печей, сварочные работы и другие виды огневых работ), розлив горючей жидкости в период проведения служб и обрядов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6"/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индивидуальных средств защиты органов дыхания в количестве равном числу служителей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1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647"/>
    <w:bookmarkStart w:name="z1682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684" w:id="1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объектов нефтегазодобывающей промышленности </w:t>
      </w:r>
    </w:p>
    <w:bookmarkEnd w:id="1649"/>
    <w:bookmarkStart w:name="z1685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9772"/>
        <w:gridCol w:w="414"/>
        <w:gridCol w:w="414"/>
        <w:gridCol w:w="414"/>
        <w:gridCol w:w="41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территории нефтебаз, наливных и перекачивающих станций забором из негорючего материала высотой не менее 2 метра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5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посадки деревьев и кустарников в каре обвалований резервуаров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разведение костров, сжигание мусора, отходов, применять факелы, керосиновые фонари и другие источники открытого огня на территории объекта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территорий, отводимой под установку, освобождение от наземных и подземных трубопроводов, кабелей, очистка от деревьев, кустарника, травы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вокруг наземных сооружений для передвижения транспорта и пожарной техники шириной 10-12 метров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7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отвода жидкости от устья и наземных сооружений в специальные амбары (ловушки)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топливных емкостей и установок не ближе 20 метров от наземных помещений, оборудования, трубопроводов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9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топливных установок насосами, емкости – уровнемерами, предупреждающими и запрещающими надписями (знаками)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6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установки подъездного пути и обвалования из расчета объема хранения горюче-смазочных материалов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всасывающих и нагнетательных линиях насосов и компрессоров, перекачивающих горючие продукты, запорных, отсекающих и предохранительных устройств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горюче-смазочных и легковоспламеняющихся материалов внутри пожаровзрывоопасных сооружений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выхлопных линии двигателей внутреннего сгорания на расстоянии не менее 15 метров от устья скважины, 5 метров от стены укрытия (основания) и 1,5 метра от верхней части крыши (навеса)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прохода выхлопной линии через стены, укрытия, крышу (навес) зазора не менее трех диаметров трубы. Наличие теплоизолирующей прокладки и негорючей разделки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6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выхлопных труб искрогасителями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открытого огня и курения в пожароопасных и взрывоопасных помещениях, под основаниями, газоопасных местах, вблизи емкостей для хранения горюче-смазочных материалов, нефтепродуктов, горючих веществ и реагентов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67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ведения газоопасных, огневых и сварочных работ при наличии загазованности, загрязнения горюче-смазочными материалами, нефтепродуктами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6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содержание силового, бурового и нефтепромыслового оборудования, укрытий, устья и территорий объекта в пожаробезопасном состоянии, регулярная защита от замазученности, разлива горюче-смазочных материалов, нефтепродуктов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при проведении работ по бурению и эксплуатации скважин</w:t>
            </w:r>
          </w:p>
          <w:bookmarkEnd w:id="1669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7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специальной техники, применяемой при цементировке, установке нефтяных и кислотных ванн, исследовательских и аварийных работах при наличии искрогасителей выхлопных труб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7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при освоении скважины передвижного компрессора на расстоянии не менее 25 метров от скважины с наветренной стороны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7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промывке скважины нефтью установка агрегата на расстоянии не менее 10 метров от устья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7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освоения газовых и газоконденсатных скважин свабированием, а фонтанных скважин тартанием желонкой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67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при освоении скважин передвижными агрегатами возможности присоединения к рабочему манифольду необходимого количества агрегатов, как для освоения, так и на случай глушения скважины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7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отпускания устройства стока нефти в общие амбары и ловушки по открытым канавам во избежание возгорания (пожара)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67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линиях от газо- и воздухораспределительных будок у скважин обратных клапанов установленных для предупреждения попадания нефти и газа из скважины в компрессор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77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 наружной стороны помещения газораспределительных будок надписи "Газ! Огнеопасно!"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7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выхлопных труб двигателей внутреннего сгорания передвижных компрессоров глушителем с искрогасителем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станции</w:t>
            </w:r>
          </w:p>
          <w:bookmarkEnd w:id="1679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8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выкидной линии последней ступени сжатия компрессора (вне здания компрессорной) предохранительного устройства, срабатывающего при давлении, превышающем рабочее на 10 %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8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компрессора сигнализацией отклонения параметров от нормальной работы, а также автоматическим отключением при повышении давления и температуры сжигаемого газа (воздуха), при прекращении подачи охлаждающей воды и падения давления на приеме и в системе смазки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8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 газокомпрессорных помещениях аппаратуры и оборудования, не связанного с работой компрессорной установки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8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забора воздуха для воздушных компрессоров в местах выделения горючих паров или газов, а также в местах возможного появления источников воспламенения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68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для осмотра заземляющих проводников и мест их приварки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68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применение для заземляющего проводника стального каната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8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станции управления, автотрансформаторов, трансформаторов под проводами линий электропередачи любого напряжения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687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помещений или будки для установки электрооборудования погружных центробежных электронасосов из негорючего материала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Интенсификация добычи нефти и газа</w:t>
            </w:r>
          </w:p>
          <w:bookmarkEnd w:id="1688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89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и вывешенного на видном месте Плана ликвидации возможных аварий и пожаров с учетом проведения методов интенсификации добычи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9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объектов, где осуществляются методы интенсификации добычи, надежной телефонной или радиосвязью с центральным диспетчерским пунктом предприятия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69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вывешенных у средств связи табличек с указанием названий и порядка подачи сигналов, вызова руководителей и ответственных лиц, пожарной части, скорой помощи, газоспасательной службы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69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слива остатков нефти и химреагентов из емкостей агрегатов и автоцистерн в промышленную канализацию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69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противопожарного инвентаря и оборудования, аварийных и газоспасательных средств для работ, не связанных с их прямым назначением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9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надписи "Огнеопасно" на емкостях с пенореагентом и другими горючими химическими веществами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69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налива и слива пенореагента и других горючих химических веществ во время грозы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69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передвижного технологического оборудования для закачки реагента в пласт с учетом рельефа местности и направления ветра, для обеспечения в случае необходимости его выезда из опасной зоны и эвакуацию персонала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697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расположения передвижного оборудования, насосных установок в пределах охранной зоны воздушных линий электропередач или над нефтегазопроводами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69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печи автоматическими устройствами, регулирующими температуру подогреваемой нефти в заданных пределах, а также отключающими подачу газа на горелки при повышении или понижении давления газа, предусмотренного изготовителем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699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 топливном трубопроводе отрегулированное редуцирующее устройство и предохранительный клапан в горелке, а также устройство для предупреждения попадания конденсата в контрольно-измерительные приборы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70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технических средств передвижения (автомобили, трактора) искрогасителями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70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емкости с горячей нефтью не ближе 10 метров от устья с подветренной стороны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70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компрессоров и электрооборудования на расстоянии не ближе 10 метров, а компрессор с двигателем внутреннего сгорания – не ближе 25 метров от устья скважины. Оборудование выхлопной трубы двигателя внутреннего сгорания искрогасителем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70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автоцистернах или иной таре с газоконденсатом надписи или знака "Огнеопасно"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0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автоцистерны перед сливом или наливом конденсата. Недопущение отсоединения заземляющего устройства до окончания слива или налива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70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агрегатов и автоцистерн не ближе 25 метров от устья скважины и не менее 6 метров друг от друга с наветренной стороны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70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территории участка, где осуществляется обработка пласта методом внутрипластового движущегося фронта горения, предупредительными плакатами и ограждение металлическими пикетами с красным флажком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транспортировка нефти и газа</w:t>
            </w:r>
          </w:p>
          <w:bookmarkEnd w:id="1707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70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негорючих материалов для теплоизоляции оборудования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709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трапов, сепараторов и других аппаратов лестницами и площадками для обслуживания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71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нефте- и песколовушек из негорючего материала. Наличие вокруг открытой нефтеловушки ограждения высотой не менее 1 метра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71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неисправности устройств, предназначенных на случай аварии или пожара для слива нефти. Обозначение задвижек линий аварийного слива опознавательными знаками, освобождение подступов к ним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71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помещений насосной для перекачки нефти принудительной приточно-вытяжной вентиляцией в искробезопасном исполнении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71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пуска насосов в работу при неисправной или выключенной вентиляции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71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помещений для размещения двигателей внутреннего сгорания от помещений для насосов газонепроницаемыми стенами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71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плоскоременных передач в помещениях, в которых установлены насосы для легковоспламеняющихся жидкостей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71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скопления смазочных материалов под насосами, растекания и разбрызгивания. Содержание пола в насосных в чистоте и регулярное промывание водой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717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смазочных материалов в насосных в количестве не более суточной потребности, в специальных металлических бочках или ящиках с крышками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71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насосной легковоспламеняющихся и горючих жидкостей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719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проезда при продувке и испытании трубопровода, нахождения в пределах зоны сцепления автомобилей, тракторов с работающими двигателями, а также пользования открытым огнем и курения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 для перекачки нефтепродуктов</w:t>
            </w:r>
          </w:p>
          <w:bookmarkEnd w:id="1720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72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помещений для размещения двигателей внутреннего сгорания от помещений для насосов газонепроницаемыми несгораемыми стенами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72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скопления нефтепродуктов. Оборудование помещений насосных водяными стояками с резиновыми шлангами для удаления разлившихся нефтепродуктов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Сливоналивные эстакады</w:t>
            </w:r>
          </w:p>
          <w:bookmarkEnd w:id="1723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72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рабочих и эвакуационных лестницы эстакад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72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твердым покрытием оперативных площадок автоналивных эстакад и наличие беспрепятственного стока различных жидкостей через гидравлический затвор в производственно-ливневую канализацию или специальный сборник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72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установленного администрацией предприятия допустимого числа машин, одновременно находящихся на оперативной площадке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727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автоналивной эстакаде троса или штанги для буксировки автоцистерн в случае пожара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72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сигнальных знаков – контрольных столбиков по обе стороны от сливно-наливных устройств или отдельно стоящих на железнодорожных путях стояков (на расстоянии двух двухосных или одного четырехосного вагонов), за которые запрещается заходить тепловозам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729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переходных мостиков на железнодорожной сливно-наливной эстакаде для легковоспламеняющихся нефтепродуктов деревянными подушками с потайными болтами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73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заземления железнодорожных путей, эстакад, трубопроводов, телескопических труб и наконечников шлангов. Проведение сопротивления заземляющих устройств не реже одного раза в год по графику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газоперерабатывающей промышленности</w:t>
            </w:r>
          </w:p>
          <w:bookmarkEnd w:id="1731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73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 участках территории завода, скопление горючих паров и газов, проезда автомашин, тракторов, мотоциклов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73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в обуви, подбитой железными подковками, во взрывоопасных помещениях и газоопасных местах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73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колес транспортных тележек, находящихся во взрывоопасных цехах категории А и Б, ободками из металла, не дающего искр при ударе, или резиновые шины. Содержание смотровых колодцев канализации постоянно закрытыми крышками и засыпаются песком слоем 10 сантиметров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73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избежание распространения огня по сети промышленной канализации во время пожара установка гидравлических затворов в специальных колодцах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73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гидравлических затворов на всех выпусках от помещений с технологической аппаратурой, площадок технологических установок, групп и отдельно стоящих резервуаров, узлов задвижек, групп аппаратов, насосных, котельных, сливоналивных эстакад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737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канализации с неисправными или неправильно выполненными гидравлическими затворами, а также без них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73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спуска пожаро-взрывоопасных продуктов в канализационные системы. Наличие для этих целей специальных емкостей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739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заземления металлических воздуходувов вентиляционных систем, установленных во взрывоопасных производственных помещениях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74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оборудования при неисправной вентиляции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74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круглосуточной работой вентиляции в закрытых помещениях, в которых находится аппаратура и коммуникации, содержащие горючие и взрывоопасные газы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74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помещениях, где возможно внезапное интенсивное выделение вредных или взрывоопасных газов или паров, механической аварийной вентиляции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74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автоматического пуска аварийной механической вентиляции под действием датчиков-газоанализаторов и наличие дистанционного запуска аварийной вентиляции от кнопок, расположенных у наружной двери производственного помещения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74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заземления наливных стояков эстакад для заполнения железнодорожных цистерн. Электрическое соединение рельсов железнодорожных путей в пределах сливноналивного фронта между собой и присоедини к заземляющему устройству, не связанного с заземлением электротяговой сети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74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автоцистерн, находящихся под наливом и сливом горючих газов, легковоспламеняющихся и горючих жидкостей, к заземляющему устройству. Использование в качестве заземляющего проводника гибкого (многожильного) медного провода сечением не менее 6 квадратных миллиметров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74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молниезащитных устройств 2 раза в год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технологических аппаратов и установок</w:t>
            </w:r>
          </w:p>
          <w:bookmarkEnd w:id="1747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74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аппаратов, трубопроводов и оборудования при допуске продукта через неплотности фланцевых соединений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749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горючих поверхностей аппаратов и емкостей исправной теплоизоляцией из негорючих материалов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75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пользования пробоотборными краниками без пропускания горячего продукта через холодильник. Содержания отводных трубок и трубок холодильника в исправном состоянии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75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производственных помещениях производства работ, связанных с возможностью искрообразования, применения светильников открытого исполнения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75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вновь проектируемых и реконструированных печей устройствами для образования завес пара или инертного газа с выдачей сигнала при включении завесы в пожарную часть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75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трубчатых печей сигнализацией, срабатывающих при прекращении подачи жидкого или газообразного топлива к форсункам или снижения давления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75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устройств, предназначенных на случай аварии или пожара для слива продукта, в исправном состоянии. Обозначение задвижек линий аварийного слива опознавательными знаками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75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трубчатых печей с неисправными двойниками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75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площадок под теплообменники с твердым покрытием со стоком в лоток, с выводом в промышленную канализацию через гидравлический затвор. Обеспечение площадки с приспособлением для смыва горючих продуктов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устройства и сооружения</w:t>
            </w:r>
          </w:p>
          <w:bookmarkEnd w:id="1757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75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трубопроводов опознавательной окраской в зависимости от транспортируемого по ним вещества, наличие цифрового обозначения и направления движения продукта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759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тупиковых участков на трубопроводах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6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эксплуатация трубопроводов, предназначенных для перекачки взрывопожароопасных сред, при наличии "хомутов"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факельного хозяйства</w:t>
            </w:r>
          </w:p>
          <w:bookmarkEnd w:id="1761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762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вокруг факела в радиусе не менее 50 метров и обозначение предупредительными знаками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76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 колодцев, приямков и других заглублений в пределах ограждений территории факела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6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 газопроводах перед вводом в факельную трубу огнепреградителей, доступных для осмотра и ремонта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76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магистральном факельном трубопроводе общего сепаратора, расположенного на расстоянии не менее 50 метров от ствола факела. Обеспечение уклона факельного трубопровода в сторону сепаратора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и насосные станции</w:t>
            </w:r>
          </w:p>
          <w:bookmarkEnd w:id="1766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767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 исправном состоянии всех блокирующих и сигнализирующих устройств по контролю технологических параметров компрессоров и насосов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768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звуковой и световой сигнализации для контроля за уровнем жидкости в сепараторе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769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заземления насосов, перекачивающие пожаровзрывоопасные продукты, независимо от заземления электродвигателей, находящихся на одной раме с насосами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770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отвода за пределы помещения выбрасываемого продукта при продувке насосов, жидкого – по трубопроводу в специальную емкость, а пары и газы – на факел или свечу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771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постоянного контроля за смазкой трущихся частей при работе насосов, а также температурой подшипников и сальников насосов. Недопущение растекания и разбрызгивания смазочных материалов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электрооборудования</w:t>
            </w:r>
          </w:p>
          <w:bookmarkEnd w:id="1772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773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взрывозащищенного электрооборудования с нарушенной системой защиты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774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изменений в конструкции взрывозащищенного электрооборудования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775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шланговых кабелей с поврежденной оболочкой (проколы, порезы стыки)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776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в качестве заземлителей и заземляющей проводки технологических трубопроводов, содержащих горючие газы, жидкости, а также трубопроводов, покрытых изоляцией для защиты от коррозии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777"/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ввода в помещение контрольно-измерительных приборов импульсных линий, заменяющих состояние горючих газов, паров и жидкостей и связывающих технологические аппараты и трубопроводы, находящиеся под избыточным давлением, с приборами и аппаратурой, размещаемыми в помещениях контрольно-измерительных приборов. В случае необходимости в исключительных случаях ввода импульсных трубок наличие установки вне помещений контрольно-измерительных приборов разделительных сосудов, а также отсекающих устройств, предотвращающих проникновение внутрь помещений контрольно-измерительных приборов горючих газов и паров в случае разрыва импульсных трубок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778"/>
    <w:bookmarkStart w:name="z181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7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817" w:id="1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объектов здравоохранения </w:t>
      </w:r>
    </w:p>
    <w:bookmarkEnd w:id="1780"/>
    <w:bookmarkStart w:name="z1818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394"/>
        <w:gridCol w:w="523"/>
        <w:gridCol w:w="523"/>
        <w:gridCol w:w="524"/>
        <w:gridCol w:w="524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2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3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медицинской организацией ежедневно после окончания выписки больных в пожарную часть данные о числе больных, находящихся в каждом здании учреждения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4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взрослых больных и детей при их количестве более 25 человек в каркасно-камышитовых и деревянных зданиях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85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приставными лестницами, из расчета одна лестница на здание медицинской организации, расположенные в сельской местности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6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носилками из расчета одни носилки на пять больных (инвалидов) здания больниц и других учреждений с постоянным пребыванием людей, не способных передвигаться самостоятельно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7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 корпусах с палатами для больных помещения, не связанные с лечебным процессом или сдавать их в аренду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88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кроватей в коридорах, холлах и на других путях эвакуации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9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резиновых и пластмассовых шлангов для подачи кислорода от баллонов в больничные палаты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0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пользования неисправным лечебным электрооборудованием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91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пользованием утюгами, электрическими плитками и другими электронагревательными приборами в больничных палатах и других помещениях, занятых больными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2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устройства кипятильников, водонагревателей и титанов, стерилизация медицинских инструментов, а также разогрев парафина и озокерита производится в специально приспособленных помещениях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3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лабораториях, отделениях, кабинетах врачей хранение медикаментов и реактивов (относящихся к легковоспламеняющейся и горючей жидкости – спирт, эфир) в специальных закрывающихся металлических шкафах общим количеством не более 3 килограмм с учетом их совместимости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4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хранения материальных ценностей в аптечных складских помещениях строго по ассортиментам, и недопущение совместного хранения легковоспламеняющихся жидкостей с другими материалами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5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совместное хранения баллонов с кислородом и горючим газом, а также хранение этих баллонов в материальных и аптечных складах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Физиотерапевтические кабинеты, отделения анестезиологии,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и интенсивной терапии, операционные отделения</w:t>
            </w:r>
          </w:p>
          <w:bookmarkEnd w:id="1796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97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стерилизаторами, в том числе с воздушной прослойкой, применяемые в электро- и светолечебных кабинетах, только заводского изготовления и на поверхности из негорючих материалов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8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подогрева парафина и озокерита в специально выделенном помещении в вытяжном шкафу на подогревателях заводского изготовления или водяной бане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99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осуществления выбросов из местных систем вентиляции помещений от аппаратов и установок на высоте не менее 2 метров над высшей точкой кровли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00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профилактического осмотра аппаратуры в сроки, установленные техническим паспортом (инструкцией) с принятием мер к устранению обнаруженных дефектов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01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электро- и светолечебном отделении (кабинете)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02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свободной транспортировки больных на каталках, через дверные проемы и проходы в операционных, предоперационных, наркозных и помещениях операционного блока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Лаборатории лечебных учреждений</w:t>
            </w:r>
          </w:p>
          <w:bookmarkEnd w:id="1803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04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подачи легковоспламеняющихся жидкостей для производственных нужд по трубопроводу или для транспортировки в специальной закрытой небьющейся таре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805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легковоспламеняющихся и горючих жидкостей в рабочих помещениях в количестве, не превышающем сменную потребность, в толстостенной стеклянной или небьющейся таре с плотными пробками, размещаемой в металлическом ящике, выложенном внутри асбестом, с крышкой. Недопущение хранения таких жидкостей в полиэтиленовых емкостях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806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хранения в лабораториях веществ и материалов строго по ассортименту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807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жидкого кислорода в одном помещении с легковоспламеняющимися веществами, жирами и маслами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808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баллонов со сжатыми, сжиженными и растворенными горючими газами вне здания лаборатории в металлических шкафах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809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ближе 1 метра от нагревательных приборов, горелок и других источников огня легковоспламеняющиеся и горючие жидкости, а также горючие материалы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810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выливания отработанных легковоспламеняющихся и горючих жидкостей в канализацию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11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мытье полов и оборудование легковоспламеняющимися горючими жидкостями и веществами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812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уборки случайно пролитых жидкостей при зажженных горелках и включенных электронагревательных приборах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813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оставления на рабочем месте промасленной ветоши и бумаги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14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на рабочем месте и в рабочих помещениях каких-либо веществ и препаратов с неизвестными пожароопасными свойствами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15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оставления без присмотра рабочего места, зажженные горелки и другие нагревательные приборы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816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нагревания сосудов с находящимися в них легковоспламеняющимися и горючими жидкостями на открытом огне, а также на бытовых электронагревательных приборах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Одно- и многоместные лечебные барокамеры</w:t>
            </w:r>
          </w:p>
          <w:bookmarkEnd w:id="1817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818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облицовки стен помещений барокамер, подвесных потолков из негорючих материалов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819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отопления помещений барокамер центральным, водяным с температурой теплоносителя не более 95°С. Обеспеченность расстояния от отопительных приборов и других источников тепла до барокамеры не менее 1 метра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20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аварийного освещения в помещениях, в которых устанавливаются две и более одноместных барокамеры или одна многоместная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821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светильниках, устанавливаемых непосредственно в барокамерах, только ламп накаливания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822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помещения пациентов в бароаппарат в синтетической одежде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823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бароаппаратов без заземления бароагрегатов (барокамеры, барокондиционера)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824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вноса в барокамеру легковоспламеняющиеся жидкости, масла, вещества и предметы, способные вызвать появление огня или искры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25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пользования в барозале (помещении, салоне транспорта) неисправными приборами и электропроводкой (с поврежденной изоляцией, ненадежными искрящими контактами), пользоваться электронагревательными приборами (кипятильниками, электрическими плитками) использовать мебель из горючих материалов, материалы и предметы, способные вызвать искру, применять открытый огонь, курить, применять светильники открытого исполнения для нижнего освещения рабочих мест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826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необезжиренного кислородного оборудования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827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хранении в барозале горючих и легковоспламеняющихся жидкостей, масла, а также горючие материалы, в том числе перевязочные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828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увеличения концентрации кислорода в барозале более 23%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Аптеки и аптечные склады</w:t>
            </w:r>
          </w:p>
          <w:bookmarkEnd w:id="1829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830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аптеках, находящихся в зданиях другого назначения, общего количества легковоспламеняющихся и горючих жидкостей не более 100 килограмм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831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отдельностоящих аптеках хранения не более двух баллонов с кислородом, укрепленные в вертикальном положении в специальных гнездах и надежно закрепляются хомутами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832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помещениях, через которые проходят транзитные электрические кабели, а также в помещениях с наличием газовых коммуникаций и маслонаполненной аппаратуры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33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продукции навалом и укладкой ее вплотную к радиаторам и трубам отопления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834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распаковки и упаковки материалов непосредственно в хранилищах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835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хранения пластмассовых изделий в вентилируемом, темном, сухом помещении при комнатной температуре, на расстоянии не менее 1 метра от отопительных систем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36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помещений для хранения огнеопасных и взрывоопасных лекарственных средств несгораемыми и устойчивыми стеллажами и поддонами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837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легковоспламеняющихся и горючих жидкостей во встроенных несгораемых шкафах с дверями шириной не менее 0,7 метра и высотой не менее 1,2 метра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838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изолированного от помещений хранения огнеопасных веществ других групп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839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производственных помещениях организаций легковоспламеняющихся и горючих жидкостей общим количеством не более 3 килограмм в специальном металлическом ящике вдали от нагревательных приборов и выходов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840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 хранения огнеопасных и взрывоопасных веществ снаружи, а также на дверях внутри этих помещений ясно видимых надписей: "Огнеопасно", "Взрывоопасно", "Курить воспрещается", "В случае пожара звонить по телефону 101"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841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контейнеров, предназначенных для хранения легковоспламеняющихся жидкостей, из стекла или металла, с плотно подогнанной крышкой для предупреждения испарения жидкостей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842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бутылей, баллонов и других крупных емкостей с легковоспламеняющимися и горючими жидкостями в таре, предохраняющей от ударов, или в баллоноопрокидывателях в один ряд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843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легковоспламеняющихся и горючих жидких лекарственных средств с минеральными кислотами (серной, азотной и другими кислотами), сжатыми и сжиженными газами, легкогорючими веществами, а также с неорганическими солями, дающими с органическими веществами взрывоопасные смеси (калия хлорат, калия перманганат)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844"/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горючих и взрывоопасных лекарственных средства в толстостенных плотно закрытых контейнерах (бутылях, банках, барабанах)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3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845"/>
    <w:bookmarkStart w:name="z188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8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886"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объектов образования </w:t>
      </w:r>
    </w:p>
    <w:bookmarkEnd w:id="1847"/>
    <w:bookmarkStart w:name="z188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9133"/>
        <w:gridCol w:w="570"/>
        <w:gridCol w:w="570"/>
        <w:gridCol w:w="571"/>
        <w:gridCol w:w="571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9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0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учащимися и студентами занятий по изучению требований пожарной безопасности в быту и действий на случай пожара. С младшими классами, а также в детских дошкольных учреждениях проведение бесед по противопожарной тематике. В общеобразовательных школах, профессиональных школах, колледжах и высших учебных заведениях – инструктивных занятий по изучению правил пожарной безопасности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1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лабораториях легковоспламеняющихся и горючих жидкостей в количествах, не превышающих сменную потребность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2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работ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3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окрашивания огнезащитным лаком или покрытия деревянных частей вытяжных шкафов, в которых проводятся работы с легковоспламеняющимися веществами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4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сбора легковоспламеняющихся и горючих жидкостей по окончании рабочего дня в специальную закрытую тару и удаление из лаборатории для дальнейшей утилизации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55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слива легковоспламеняющиеся и горючие жидкости в канализацию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6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не выше второго этажа в многоэтажных зданиях детских учреждений группы (классы) детей младших возрастов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7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беспрепятственной эвакуации людей и подхода к средствам пожаротушения при расстановке мебели и оборудования в классах, кабинетах, мастерских, спальнях, столовых и остальных помещениях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58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превышения количества парт (столов) в учебных классах и кабинетах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9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Размещаются в негорючие шкафы (ящики), устанавливаемые в отдельных помещениях все взрывопожароопасные и пожароопасные вещества и материалы по окончании занятий в кабинетах, лабораториях и мастерских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0"/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круглосуточного дежурства обслуживающего персонала с обеспечением телефонной связи, в школьных зданиях и детских дошкольных учреждениях с круглосуточным пребыванием детей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1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861"/>
    <w:bookmarkStart w:name="z1902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8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904" w:id="1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объектов социальной сферы (дома престарелых и инвалидов, детские дома, дома интернаты, психоневрологические центры для детей и инвалидов)</w:t>
      </w:r>
    </w:p>
    <w:bookmarkEnd w:id="1863"/>
    <w:bookmarkStart w:name="z190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8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7992"/>
        <w:gridCol w:w="856"/>
        <w:gridCol w:w="856"/>
        <w:gridCol w:w="856"/>
        <w:gridCol w:w="856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5"/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6"/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очищение корзин и ящиков для бумаг и других горючих отходов и вынос мусора за пределы здания в специально отведенное место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7"/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мебели и оборудования, изготовленные с использованием полимерных материалов, способных при горении выделять высокотоксичные продукты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8"/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и использования в служебных помещениях организаций социального обслуживания бытовых электроприборов (холодильники, микроволновые печи, электрообогреватели, электрочайники)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9"/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приготовления (разогрева) пищи в местах, специально отведенных и оборудованных для этих целей. Недопущение использования электронагревательных приборов для бытовых нужд без средств автоматического отключения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0"/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в организациях социального обслуживания для освещения помещений керосиновые лампы и свечи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1"/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пользования утюгов, электрических плиток и других электронагревательных приборов в спальнях, игровых комнатах и других помещениях, занятых обслуживаемыми. Осуществление глажки одежды только в специально оборудованных для этих целей помещениях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2"/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круглосуточного дежурства обслуживающего персонала. Наличие у дежурного при себе комплекта ключей от всех замков на дверях эвакуационных выходов. Хранение другого комплекта ключей в помещении дежурного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5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873"/>
    <w:bookmarkStart w:name="z1916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8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918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объектов торговли </w:t>
      </w:r>
    </w:p>
    <w:bookmarkEnd w:id="1875"/>
    <w:bookmarkStart w:name="z191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8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9343"/>
        <w:gridCol w:w="532"/>
        <w:gridCol w:w="533"/>
        <w:gridCol w:w="533"/>
        <w:gridCol w:w="533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7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8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временного хранения горючих материалов, отходов, упаковок и контейнеров в торговых залах и на путях эвакуации. Обеспечение их удаления ежедневно по мере их накопления. Недопущение складирования горючей тары вплотную к окнам зданий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79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горючих товаров или негорючих товаров в горючей упаковке в помещениях, не имеющих оконных проемов или шахт дымоудаления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0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спичек, одеколона, духов, аэрозольных упаковок и других, опасных в пожарном отношении товаров отдельно от других товаров в специально приспособленных помещениях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1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огневых работ во время нахождения покупателей в торговых залах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2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торговли легковоспламеняющимися жидкостями, горючими жидкостями и горючими газами (баллоны с газом, краски, лаки, растворители, товары бытовой химии), аэрозольными упаковками, боеприпасами и пиротехническими изделиями при размещении их в зданиях иного назначения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83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на путях эвакуации и в лестничных клетках пункты ремонта часов, граверные и другие мастерские, а также аптечные, газетные, книжные и другие киоски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4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в торговых залах баллонов с горючими газами для наполнения воздушных шаров и других целей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5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торговых, игровых аппаратов и торговли товарами на площадках лестничных клеток, в тамбурах и других путях эвакуации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86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более 15000 аэрозольных упаковок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7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навесов над торговыми рядами открытых рынков из негорючих материалов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8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накрытия открытых проходов между торговыми рядами тканями, бумагой, пленками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9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рынков в части зданий иного назначения или в пристройках к ним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0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киосков и ларьков, устанавливаемые в зданиях и сооружениях из негорючих материалов. Выполнение павильонов и киосков, предназначенные для торговли горючими жидкостями, дезодорантами, сжатыми газами I-ой, П-ой, Ша-ей степени огнестойкости, отдельно стоящими или в группе с киосками торгующими аналогичным товаром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91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в рабочее время загрузку товаров и выгрузку тары по путям, связанные с эвакуационными выходами покупателей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2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торговли товарами бытовой химии, лаками, красками и другими легковоспламеняющимися и горючими жидкостями, расфасованными в стеклянную тару емкостью более 1 литра каждая, а также пожароопасными товарами без этикеток с предупреждающими надписями типа "Огнеопасно", "Не распылять вблизи огня". Осуществление расфасовки пожароопасных товаров в специально приспособленных для этой цели помещениях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павильоны и киоски</w:t>
            </w:r>
          </w:p>
          <w:bookmarkEnd w:id="1893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4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установки киосков, а также одноэтажных павильонов площадью до 20 квадратных метров включительно на отведенной территории группами. Размещение в одной группе не более 10 сооружений независимо от степеней их огнестойкости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95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места сбора сгораемых отходов на расстоянии не менее 15 метров от киосков и павильонов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96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помещений для хранения упаковочных материалов и инвентаря площадью не более 5 м²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1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897"/>
    <w:bookmarkStart w:name="z1942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8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1944" w:id="1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 в отношении объектов хранения </w:t>
      </w:r>
    </w:p>
    <w:bookmarkEnd w:id="1899"/>
    <w:bookmarkStart w:name="z1945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9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9490"/>
        <w:gridCol w:w="506"/>
        <w:gridCol w:w="506"/>
        <w:gridCol w:w="506"/>
        <w:gridCol w:w="507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1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2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совместного хранения в одной секции с каучуком или авторезиной каких-либо других материалов и товаров, независимо от однородности применяемых огнетушащих веществ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3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баллонов с горючими газами, емкостей (бутылки, бутыли, другая тара) с легковоспламеняющимися и горючими жидкостями, а также аэрозольные упаковки от солнечного и иного теплового воздействия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4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складирования аэрозольных упаковок в многоэтажных складах в противопожарных отсеках только на верхнем этаже, при количестве упаковок в отсеке не более 150000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5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складирования в изолированном отсеке склада не более 15000 упаковок (коробок), при общей емкости склада не более 900000 упаковок. Размещение складов в бесчердачных зданиях, с легкосбрасываемыми покрытиями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6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скандирования в общих складах аэрозольных упаковок в количестве не более 5000 штук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07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аэрозольных упаковок на открытых площадках или под навесами только в негорючих контейнерах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8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складирования материалов в штабели в складских помещениях при бесстеллажном способе хранения. Наличие свободных проходов шириной, равной ширине дверей, но не менее 1 метра напротив дверных проемов складских помещений. Наличие продольных проходов шириной не менее 0,8 метра через каждые 6 метров в складах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9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обработки огнезащитным составом деревянных конструкций внутри складских помещений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10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складов в помещениях, через которые проходят транзитные электрические кабели, газовые и другие коммуникации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1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расстояния от светильников до хранящихся товаров не менее 0,5 метра и 0,2 метра до поверхности горючих строительных конструкций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2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помещениях, предназначенных для хранения товарно-материальных ценностей, бытовок, комнат для приема пищи и других подсобных служб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3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стоянки и ремонта погрузочно-разгрузочных и транспортных средств, в складских помещениях и на дебаркадерах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4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здании складов операций, связанных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лаков) в помещениях, изолированных от мест хранения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15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аппаратов, предназначенные для отключения электроснабжения склада, вне складского помещения, на стене из негорючих материалов или на отдельно стоящей опоре, заключение их в шкаф или нишу с приспособлением для опломбирования и закрываться на замок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6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дежурного освещения в помещениях складов, а также эксплуатация газовых плит, электронагревательных приборов и установка штепсельных розеток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17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проживания персонала и других лиц в зданиях, расположенных на территории баз и складов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18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въезда локомотивов в складские помещения категорий А, Б и В1-В4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19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цеховых кладовых хранение легковоспламеняющихся и горючих жидкостей в количестве, превышающем норму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20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горючих материалов или негорючих материалов в горючей таре в помещениях подвальных и цокольных этажей, не имеющих окон с приямками для дымоудаления, а также при сообщении общих лестничных клеток зданий с этими этажами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газовых баллонов</w:t>
            </w:r>
          </w:p>
          <w:bookmarkEnd w:id="1921"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22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складов для хранения баллонов с горючими газами в одноэтажных, бесчердачных зданиях с легкосбрасываемыми покрытиями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923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Закрашивание окон помещений, где хранятся баллоны с газами, белой краской или оборудование их солнцезащитными негорючими устройствами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924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какие-либо горючих материалов и производства огневых работ на расстоянии 10 метров вокруг места хранения баллонов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925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шкафов и будок, где размещаются баллоны, из негорючих материалов и оборудование их естественной вентиляцией, исключающую образование в них взрывоопасных смесей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926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баллонов с горючими газами отдельно от баллонов с кислородом, сжатым воздухом, хлором, фтором и другими окислителями, а также от баллонов с токсичными газами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927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газа в сжатом, сжиженном и растворенном состоянии в баллонах. Окраска наружной поверхности баллонов в установленный для данного газа цвет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928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попадание масел (жиров) и соприкосновения арматуры баллона с промасленными материалами при хранении и транспортировании баллонов с кислородом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929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газоанализаторов до взрывоопасных концентраций в помещениях хранения газов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930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складском помещение, где хранятся баллоны с горючими газами, нахождение лиц в обуви, подбитой металлическими гвоздями или подковами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931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баллонов с горючими газами, имеющие башмаки, в вертикальном положении в специальных гнездах, клетях или других устройствах, исключающих их падение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932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баллонов, не имеющие башмаков, в горизонтальном положении на рамах или стеллажах. Применение высоты штабеля не более 1,5 метра, закрытие клапанов предохранительными колпаками, и обращение их в одну сторону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933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каких-либо других веществ, материалов и оборудования в складах газов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934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естественной вентиляции в помещении складов с горючими газами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складов лесоматериалов</w:t>
            </w:r>
          </w:p>
          <w:bookmarkEnd w:id="1935"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936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плана размещения штабелей, с указанием предельного объема хранящихся материалов, противопожарных разрывов и проездов между штабелями, а также между штабелями и соседними объектами на складах лесоматериалов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937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противопожарных разрывах между штабелями складирование лесоматериалов, оборудования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938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Очищение мест, отведенные под штабели, до грунта от травяного покрова, горючего мусора и отходов или наличие слоя песка, земли или гравия толщиной не менее 0,5 метра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939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каждом складе оперативного плана пожаротушения с определением мер по разборке штабелей, куч баланса, щепы, с учетом возможности привлечения работников и техники предприятия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940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складах пунктов (постов) с запасом различных видов пожарной техники в количествах, определяемых оперативными планами пожаротушения, кроме первичных средств пожаротушения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941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 складах производства работ, не связанные с хранением лесоматериалов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942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бытовых помещений для рабочих на складах лесоматериалов в отдельных зданиях с соблюдением противопожарных разрывов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943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для отопления помещений электронагревательных приборов заводского изготовления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944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лебедок с двигателями внутреннего сгорания на расстоянии не менее 15 метров от штабелей круглого леса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пиломатериалов</w:t>
            </w:r>
          </w:p>
          <w:bookmarkEnd w:id="1945"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946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транспортных пакетов в противопожарных разрывах, проездов, подъездов к пожарным водоисточникам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947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полов закрытых складов и площадок под навесами из негорючих материалов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щепы</w:t>
            </w:r>
          </w:p>
          <w:bookmarkEnd w:id="1948"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949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щепы в закрытых складах, бункерах и на открытых площадках с основанием из негорючего материала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950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колодцев из негорючих материалов для установки термоэлектрических преобразователей для контроля температуры нагрева щепы внутри бурта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угля</w:t>
            </w:r>
          </w:p>
          <w:bookmarkEnd w:id="1951"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952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угля свежей добычи на старые отвалы угля, пролежавшего более одного месяца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953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транспортировки горящего угля по транспортерным лентам и отгружение их в железнодорожный транспорт или бункер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954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расположения штабелей угля над источниками тепла (паропроводы, трубопроводы горячей воды, каналы нагретого воздуха), а также над проложенными электрокабелями и нефтегазопроводами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955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попадания в штабели древесины, ткани, бумаги и других горючих материалов при укладке угля и его хранении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56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противопожарными преградами (стенами и перегородками) помещений для хранения угля, устраиваемые в подвальном или первом этаже производственных зданий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горючих волокнистых материалов</w:t>
            </w:r>
          </w:p>
          <w:bookmarkEnd w:id="1957"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958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массы волокна в штабеле более 300 тонн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959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размеров штабеля не более 22х11 метров, по высоте не более 8 метров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960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гнезде не более шести штабелей или навесов, разрыв между штабелями не менее 15, между навесами – 20 по всем направлениям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961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группе не более четырех гнезд (24 штабеля или навеса), разрыв между гнездами не менее 30 метров по всем направлениям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62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секторе не более четырех групп (96 штабелей или навесов), разрывы между группами не менее 50 по всем направлениям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963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разрывов между секторами менее 100 метров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964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участков, занятые складами, навесами и открытыми площадками для хранения волокнистых материалов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965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производственных отходов совместно с сырьем и готовой продукцией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966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подъезда железнодорожного (за исключением паровозов) и автотранспорта ближе 5, а тракторов – 10 метров к навесам и штабелям волокнистых материалов без искрогасителей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содержания резервуарных парков</w:t>
            </w:r>
          </w:p>
          <w:bookmarkEnd w:id="1967"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968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объема обвалования резервуаров равным объему наибольшего резервуара, находящегося в обваловании и постоянного поддержания его в исправном состоянии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969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970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коммуникаций трубопроводов в резервуарном парке обеспечивающими возможность в случае аварии с резервуаром перекачки нефти из одной емкости в другую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971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года своевременное удаление снега с крыш резервуаров, а также очистка от снега дорожек и пожарных проездов на территории резервуарного парка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972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газоанализаторов со световой и звуковой сигнализацией для постоянного контроля концентрации углеводородов во взрыво- и пожароопасных помещениях и на территории резервуарного парка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973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974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измерения уровня и отбора проб нефтепродуктов только стационарными системами измерительных устройств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975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плановых работ по очистке от отложений пирофорного сернистого железа для резервуаров, в которых хранятся сернистые нефтепродукты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976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запорных устройств в виде клапанов-хлопушек, приводимые в действие вне пределов обвалования для удаления разлившегося при аварии нефтепродукта, а также для спуска ливневых вод на канализационных выпусках из обвалований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977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уменьшения высоты обвалования, установленной в проектной документации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978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резервуаров, имеющих перекосы и трещины, а также неисправное оборудование, контрольно-измерительные приборы, подводящие продуктопроводы и стационарные противопожарные устройства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979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высадки деревьев, кустарников, травы в каре обвалований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980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емкостей на горючее основание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981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переполнения резервуаров и цистерн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982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складах резервуарного парка запаса огнетушащих веществ, а также средств их подачи в количестве, необходимых для тушения пожара в наибольшем резервуаре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хранения нефтепродуктов в таре</w:t>
            </w:r>
          </w:p>
          <w:bookmarkEnd w:id="1983"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984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складского помещения от других помещений противопожарными перегородками с пределом огнестойкости не менее EI-45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985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бочек с легковоспламеняющимися и горючими жидкостями в хранилищах при ручной укладке на полу не более чем в 2 ряда, при механизированной укладке бочек с горючими жидкостями – не более 5, а легковоспламеняющимися жидкостями – не более 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986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выполнение ширины штабеля более 2 бочек. Устройство ширины главных проходов для транспортирования бочек не менее 1,8 метра, а между штабелями – не менее 1 метра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987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жидкости только в исправной таре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988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открытых площадок для хранения нефтепродуктов в таре земляным валом или негорючей сплошной стенкой высотой не менее 0,5 метра с пандусами для прохода на площадки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989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пределах одной обвалованной площадки не более 4 штабелей бочек размером 25×15 метров и высотой 5,5 метра с разрывами между штабелями не менее 10 метров, а между штабелем и валом (стенкой) – не менее 5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разрывов между штабелями двух смежных площадок не менее 20 метров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990"/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разлива нефтепродуктов, а также хранения упаковочного материала и тару непосредственно в хранилищах и на обвалованных площадках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1991"/>
    <w:bookmarkStart w:name="z203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19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2040" w:id="1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сельскохозяйственных объектов </w:t>
      </w:r>
    </w:p>
    <w:bookmarkEnd w:id="1993"/>
    <w:bookmarkStart w:name="z204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9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9549"/>
        <w:gridCol w:w="450"/>
        <w:gridCol w:w="450"/>
        <w:gridCol w:w="451"/>
        <w:gridCol w:w="451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основного производства</w:t>
            </w:r>
          </w:p>
          <w:bookmarkEnd w:id="1996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помещений предназначенных для размещения вакуум-насосных и теплогенераторов для приготовления кормов с огневым подогревом, а также помещений для хранения запаса грубых кормов, пристроенные к животноводческим и птицеводческим зданиям или встроенные в них от помещений для содержания скота и птицы противопожарными стенами и перекрытиями в зданиях животноводческих и птицеводческих ферм. Оборудование указанных помещений выходами непосредственно наружу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помещениях для животных и птицы устройства мастерских, складов, стоянок автотранспорта, тракторов, сельхозтехники, а также производство работ, не связанных с обслуживанием ферм.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въезда в эти помещения тракторов, автомобилей и сельхозмашин, выхлопные трубы которых не оборудованы искрогасителями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9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применения группового способа привязи при наличии 20 и более голов скота на молочно-товарных фермах (комплексах)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при хранении грубых кормов в чердачных помещениях ферм: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выполнение кровли из негорючих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защита деревянных чердачных перекрытий и горючего утеплителя от возгораний со стороны чердачных помещений глиняной обмазкой толщиной 3 сантиметра по горючему утеплителю (или равноценной огнезащитой) или негорючим утеплителем;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защита электропроводки на чердаке от механических повреждений;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ограждение дымохода по периметру на расстоянии 1 метра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при устройстве и эксплуатации электрических брудеров: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расстояния от теплонагревательных элементов до подстилки и горючих предметов по вертикали не менее 80 сантиметров и по горизонтали не менее 25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нагревательных элементов только заводского изготовления и устройства таким образом, чтобы исключалась возможность выпадения раскаленных частиц. Не допущение применения открытых нагревательных элементов;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обеспечения их электроэнергией по самостоятельным линиям от распределительного щита. Оборудование каждого брудера самостоятельным выключателем;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оборудование распределительного щита рубильником для обесточивания всей электросети, а также устройством защиты от короткого замыкания, перегрузки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передвижных ультрафиолетовых установок и их электрооборудования на расстоянии не менее 1 метра от горючих материалов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0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бензинового двигателя стригального агрегата на очищенной от травы и мусора площадке на расстоянии 15 метров от зданий. Осуществление хранения запаса горюче-смазочных материалов в закрытой металлической таре на расстоянии 20 метров от пункта стрижки и строений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скопления шерсти на стригальном пункте свыше сменной выработки и загромождение прохода и выхода тюками с шерстью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0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аммиачной селитры в самостоятельных І или II степеней огнестойкости бесчердачных одноэтажных зданиях с негорючими полами.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огнестойкости. Хранение сильнодействующих окислителей (хлораты магния и кальция, перекись водорода) в отдельных отсеках зданий І, II и III а степеней огнестойкости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 весенне-летний пожароопасный период защитных противопожарных полос, устраиваемые с помощью бульдозеров, плугов и других почвообрабатывающих орудий при размещении ферм и других сельскохозяйственных объектов вблизи лесов хвойных пород, между строениями и лесными массивами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сельскохозяйственной продукции</w:t>
            </w:r>
          </w:p>
          <w:bookmarkEnd w:id="2007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очистки мешков от муки и их хранения изолированных помещений с установкой мешковыбивальной машины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бестарного хранения жидкого жира и растительного масла в отдельном помещении на хлебопекарных предприятиях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помещения, выделяемое противопожарной перегородкой (с противопожарной дверью) и перекрытием для топок конвейерных люлечно-подиковых тупиков хлебопекарных печей, работающих на твердом топливе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в топочном отделении запаса твердого топлива не более чем для одной смены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1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дверей из производственных помещений с одновременным пребыванием 15 человек на элеваторах, мукомольных, комбикормовых и крупяных заводах открывающимися внутрь помещений (против хода эвакуации). Устройство дверей из тамбур-шлюзов открывающимися в разные стороны (двери из производственных помещений в тамбур-шлюзы напротив хода эвакуации, двери из тамбур-шлюза на лестничные клетки – по ходу эвакуации)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1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1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прохождения воздуховодов, материалопроводов, самотечных труб через бытовые, подсобные и административно-хозяйственные помещения, помещения пультов управления, электрораспределительных устройств, вентиляционных камер и лестничных клеток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1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циклонов на стороне, обращенной к дымовым трубам зерносушилок и котельных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1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норий, проход самотечных и аспирационных труб, а также установки транспортирующего и технологического оборудования в шахтах для прокладки кабелей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1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междуэтажной и межцеховой связью (телефоны, переговорные трубы, звонки) на этажах зернохранилищ, зерноперерабатывающих предприятий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1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устройства предупреждающее запыление территории при бестарной загрузки продукции и отходов на автотранспорт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2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аспирации в целях предупреждения пылеобразования на комбикормовых заводах в места разгрузки мучнистого сырья и отрубей с железнодорожного и автомобильного транспорта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2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плотного соединения люков для силосов и бункеров, а также лючков в самотечных трубах, воздуховодах и аспирационных кожухах, препятствующие проникновению пыли в помещения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2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складах наружных приставных лестниц, расположенные на расстоянии не более 100 метров одна от другой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02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нориях производительностью более 50 тонн/час автоматических тормозных устройств, предохраняющие ленту от обратного хода при остановках. Недопущение устройств норий и отдельных деталей из дерева или других горючих материалов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02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с неполным комплектом клиновых ремней или применение ремней с профилем, не соответствующим профилю канавок шкива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02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объединения аспирации емкостей для сбора и хранения пыли и оперативных (производственных) емкостей в одну аспирационную установку с технологическим и транспортным оборудованием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02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блокировки технологического и транспортного оборудования с аспирационными установками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02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размещения вентиляторов и пылеуловителей зерносушилок в рабочих зданиях элеваторов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02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 элеваторах сбор и хранение аспирационных относов и производственной пыли в бункерах и силосах, расположенных в производственных помещениях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02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прокладки транзитных воздуховодов через помещения складов сырья и готовой продукции, а также через помещения категорий А, Б и В 1-4 по взрывопожарной и пожарной опасности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03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емкостей для гравитационного осаждения пыли (аспирационных шахт, пылеосадочных камер), расположенных после вентиляторов и воздуходувных машин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03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воздухопроводов и материалопроводов не менее чем в двух местах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3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соединениях между элементами установок использование шайб под болты из диэлектрических материалов и шайб, окрашенных неэлектропроводными красками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03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касания воздуховодов аспирационных установок с трубопроводами отопительной системы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03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оборудования без работающих систем аспирации, без взрыворазрядителей на нориях и дробилках, предусмотренных проектной и технической документацией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03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магнитных сепараторов перед пропуском продуктов (сырья) через вальцевые станки, дробилки, бичевые машины и машины ударного действия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03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трещин и надломов в бичах обоечных машин. Во избежание искрообразования недопущение задевания бичами внутренней поверхности бичевого барабана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03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датчиков подпора или кольцевых выключателей на цепных конвейерах (с погружными скребками), автоматически останавливающих конвейер при переполнении коробов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03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предохранительных клапанов, открывающиеся под давлением продукта для предотвращения загорания шнеков на их концах по ходу продукта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03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сращивания транспортерных лент и приводных ремней с помощью металлических скоб, болтов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комбикормовых заводов</w:t>
            </w:r>
          </w:p>
          <w:bookmarkEnd w:id="2040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04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наличие трещин и других дефектов в молотках дробилок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04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предохранительных штифтов только заводского изготовления для грануляторов.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замены их металлическими стержнями с неопределенными размерами и механическими характеристиками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и крупяные заводы</w:t>
            </w:r>
          </w:p>
          <w:bookmarkEnd w:id="2043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04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станков без продукта, с прижатыми вальцами, с перекосом и смещением их вдоль оси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04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только гибких соединений кузовов рассевов ситовеечных машин, камнеотборников, сепараторов изготовленные из материалов, не пропускающих пыль, имеющие прочное соединение с выпускными патрубками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04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пуска шелушильных машин при снятых головках, неисправных натяжных устройствах, слабо закрепленных абразивных дисках или без сушильных кругов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04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трещин и повреждений на дисках, валках и деках шелушильных и шлифовальных машин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04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блокировки электромагнитных сепараторов, исключающих подачу продукта на электромагниты при прекращении подачи электроэнергии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Хлебопекарные предприятия</w:t>
            </w:r>
          </w:p>
          <w:bookmarkEnd w:id="2049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05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взрывных предохранительных клапанов, минимальная площадь одновзрывного клапана 0,05 кубических метров в верхних частях топок и газоходов канальных печей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05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печей вентиляционными устройствами для отвода тепла и газообразных веществ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05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печах, работающих на газообразном или жидком топливе, устройства, автоматически отключающие подачу топлива в аварийных ситуациях: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прекращения подачи жидкого топлива в топку и воздуха к устройствам для сжигания (для печей, работающих на жидком топливе);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превышения допустимой температуры греющих газов в системе обогрева;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остановки конвейера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05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печах резервного механизма ручного привода для выгрузки выпекаемых изделий в аварийных случаях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технологических процессов</w:t>
            </w:r>
          </w:p>
          <w:bookmarkEnd w:id="2054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05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оборудования в соответствии с требованиями технологической схемы по производительности и назначению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05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концевых валиках шлюзовых затворов или групп затворов разгрузителей с внутрицехового пневматического транспорта реле контроля скорости (требование не распространяется на шлюзовые затворы комплекта высокопроизводительного оборудования)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05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приемки и хранения не зерновых продуктов (шротов, жмыхов, гранулированной травяной муки) в силосах и бункерах зерновых элеваторов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05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кукурузы в зерне в шахтных прямоточных сушилках, установленных вне здания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05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рисовых, просяных, гречневых лузг в складах бункерного типа вместимостью на 1-2 суток работы крупозавода.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хранения лузги на открытых площадках, под навес      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06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установки дистанционного контроля температуры (стационарными системами термометрии) во всех силосах, в которых осуществляется хранение зерна, жмыхов и шротов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06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периодического перемещения жмыха, шрота и другого мучнистого сырья, склонного к самовозгоранию, из занимаемых ими емкостей в свободные. Наличие план- графика указанных перемещений, разработанный главным технологом завода или заведующим технологической лабораторией на основании допустимых сроков непрерывного хранения сырья в бункерах и силосах 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06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самотечного, механического (норий, цепные транспортеры, ленточные и безроликовые конвейеры в закрытых кожухах) транспорта и пневмотранспорта, исключающие пылевыделение в помещение при транспортировании отходов производства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зерновых и заготовка кормов</w:t>
            </w:r>
          </w:p>
          <w:bookmarkEnd w:id="2063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06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хлебных массивов на участки площадью не более 50 гектар перед уборкой зерновых. Выполнение прокосов шириной не менее 8 метров между участками. Немедленная уборка скошенного хлеба с прокосов. Наличие посредине прокоса пропашки шириной не менее 4 метра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06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временных полевых станов не ближе 100 метров от хлебных массивов, токов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06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трактора с плугом для опашки зоны горения в случае пожара в непосредственной близости от убираемых хлебных массивов площадью более 25 гектар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06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зернотоков от зданий и сооружений не ближе 50 метров, а от хлебных массивов – 100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06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полевых условиях, хранения и заправки нефтепродуктами на специальных площадках, очищенных от сухой травы, горючего мусора и опаханных полосой шириной не менее 4 метров, или на пахоте на расстоянии 100 метров от токов, стогов сена и соломы, хлебных массивах и не менее 50 метров от строений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06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период уборки зерновых культур и заготовки кормов: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работы тракторов, самоходных шасси и автомобилей без капотов или с открытыми капотами;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применения паяльных ламп для выжигания пыли в радиаторах двигателей;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заправки автомашин в ночное время в полевых условиях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07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очищение от пыли, соломы и зерна радиаторов двигателей, валы битеров, соломонабивателей, транспортеров и подборщиков, шнеки и другие узлы и детали уборочных машин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хранение витаминной травяной муки</w:t>
            </w:r>
          </w:p>
          <w:bookmarkEnd w:id="2071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07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агрегатов для приготовления травяной муки под навесом или в помещениях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07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противопожарных разрывов от пункта приготовления травяной муки до зданий, сооружений и цистерн с горюче-смазочными материалами не менее 50 метров, а до открытых складов грубых кормов – не менее 150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07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расходного топливного бака вне помещения агрегата. Оборудование топливопроводов не менее двумя вентилями (один – у агрегата, второй – у топливного бака)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07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муки в отдельно стоящем складе или отсеке, выделенном противопожарными стенами и перекрытиями и имеющем надежную вентиляцию, и отдельно от других веществ и материалов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07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попадания влаги в склад. Не допущение хранения муки навалом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07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складирования мешков с мукой в штабели высотой не более 2 метров по два мешка в ряду. Выполнение проходов между рядами шириной не менее 1 метра, а вдоль стен – 0,8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льна, конопли и других технических культур</w:t>
            </w:r>
          </w:p>
          <w:bookmarkEnd w:id="2078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07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изолирования помещений для обработки льна, конопли и других технических культур от машинного отделения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08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искрогасителями выпускных труб двигателей внутреннего сгорания. Устройство противопожарной разделки на выводе трубы через горючие конструкции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08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сырья льна (соломки, тресты) в стогах, шохах (под навесами), закрытых складах, а волокна и пакли – только в закрытых складах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08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первичной обработке технических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хранения и обмолот льна на территории ферм, ремонтных мастерских, гаражей;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въезда автомашин, тракторов в производственные помещения, склады готовой продукции и шохи. Остановка автомашин предусматривается на расстоянии не менее 5 метров, а тракторов – не менее 10 метров от указанных зданий, скирд и шох;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устройства печного отопления в мяльно-трепальном цехе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08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исправными искрогасителями автомобилей, тракторов и самоходных машин, въезжающие на территорию пункта обработки льна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08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подъезда транспортных средств при подъезде к скирдам (шохам) стороной, противоположной направлению выхода отработавших газов из выпускных систем двигателей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08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места для курения на расстоянии не менее 30 метров от производственных зданий и мест складирования готовой продукции на территории пункта обработки льна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08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крыш зданий первичной обработки льна из негорючих материалов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08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естественной сушки трест на специально отведенных участках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08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сушилок от других помещений противопожарными преградами 1-го типа размещенные в производственных зданиях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08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сменной потребности количества тресты, находящейся в производственном помещении. Осуществление складирования в штабели не ближе 3 метров от машин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09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стеллажей и этажерок в сушилках табака, из негорючих материалов. Наличие в огневых сушилках над жаровыми трубами металлические козырьки, защищающие их от попадания табака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сушка, хранение и первичная обработка хлопка-сырца</w:t>
            </w:r>
          </w:p>
          <w:bookmarkEnd w:id="2091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09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уборке хлопка: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курения и пользования открытым огнем на хлопковом поле;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оставлять в поле, заправлять топливом хлопкоуборочную машину с заполненным бункером хлопком-сырцом;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эксплуатировать хлопкоуборочные машины с неисправной гидросистемой и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стоянки хлопкоуборочных машин на площадках для сушки хлопка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09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стоянки тракторов, автомобилей, хлопкоуборочных машин, ремонт, смазки и заправка их горючим на расстоянии не менее 50 метров от площадки для естественной сушки хлопка-сырца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09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площадок для естественной сушки хлопка-сырца от жилых домов, общественных зданий, ремонтных мастерских на расстоянии не менее 150 метров, а от высоковольтных и низковольтных линий электропередач не менее 1,5 метров высоты опоры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09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площадок для естественной сушки хлопка-сырца расчетным количеством воды для целей наружного пожаротушения, но не менее 50 кубических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209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Асфальтирование или утрамбовывание глинистым покроем толщиной не менее 5 сантиметров площадки для естественной сушки хлопка-сырца. Не допущение производства сушки хлопка на проезжей части дороги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09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 исправном состоянии устройств, обеспечивающих предотвращение выделения пыли из технологического оборудования (узлы герметизации, местные отсосы)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209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элеваторов стационарными площадками с лестницами. Ограждение площадки перилами высотой не менее 0,9 метра со сплошной обшивкой внизу на высоту 0,1 метра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09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неисправности автоматической защиты привода элеватора на случай обрыва ленты, а также задевание рабочих органов о стенку короба элеватора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10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кожуха элеватора легкооткрывающимися люками с надежными запорами и эластичными прокладками, обеспечивающими плотность (герметичность) прикрытия по периметру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210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транспортеров исправными специальными устройствами для удаления хлопка-сырца с нижней ленты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10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заземления машин и аппаратов, входящих в систему пневмотранспорта. Не допущение механизированного перелопачивание хлопка-сырца через вентилятор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210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числа бунтов в группе более двух бунтов, при размерах площадки 65×14 метров, четырех при размерах площадки 25×14 метров под один бунт или шести при размерах площадки 25×11 метров под один бунт. Выполнение высоты бунта не более 8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210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уменьшения противопожарных разрывов между бунтами в группе менее 15 метров, а между группами бунтов менее 30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10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установки теплопроизводящих установок, применяемые для сушки хлопка-сырца, в изолированных помещениях из негорючих конструкций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10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хлопковолокна в кипах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210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стандартного штабель хлопка размером не более 22 метров в длину, 11 метров в ширину и 8 метров в высоту при хранении кип хлопка-волокна в штабелях на открытых площадках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10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противопожарного водопровода высокого давления на хлопкозаводах и хлопкопунктах при хранении хлопка-сырца более 2400 тонн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конюшен и хранения фуража</w:t>
            </w:r>
          </w:p>
          <w:bookmarkEnd w:id="2109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211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 конюшен двух и более самостоятельных ворот перед которыми запрещается устраивать пороги, ступени, подворотни.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Закрытие ворота на легкооткрываемые запоры 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211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в помещениях конюшен, позволяющие одновременно освобождать и выводить лошадей из стойл при возникновении пожара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211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помещений для приготовления кормов животным от других помещений конюшни конструкциями (стенами и перекрытиями) из негорючих материалов 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11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помещений фуража, а также помещение для хранения подстилки от других помещений противопожарными перегородками и перекрытиями и обеспечиваются самостоятельным выходом наружу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211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эвакуации животных на случай пожара для эвакуации лошадей из конюшен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211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эксплуатации электрических сетей в конюшнях: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расположение электропровода над местами размещения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складирования под электропроводкой сено, солому;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прокладывания транзитом электропровода и кабели через помещения конюшен;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применение лампы, мощность которых превышает предельно допустимую для данного типа светильника;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подвешивания светильников непосредственно на проводах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11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мастерских, складов, стоянок автотранспорта, а также производства каких-либо работ, не связанных с обслуживанием животных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211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въезда транспортных средств с двигателями внутреннего сгорания, выхлопные трубы которых не оборудованы искрогасителями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211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 воротах пружины и блоков для их автоматического закрывания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11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для освещения помещений керосиновых ламп, свеч и неисправных электрофонарей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212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временных печей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212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сена, фуража, подстилкок в тамбурах и проходах, на чердаках конюшни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212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курения и применение открытого огня в помещении конюшен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грубых кормов</w:t>
            </w:r>
          </w:p>
          <w:bookmarkEnd w:id="2123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212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запаса грубых кормов в пристройках (встройках), отделенных от зданий ферм глухими негорючими стенами (перегородками) и перекрытиями 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212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сеновала земляным валом и проволочным забором. Размещение весовой за пределами сеновала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212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скирд (стог), навесов и штабелей грубых кормов на расстоянии не менее 15 метров до линий электропередач, не менее 20 метров – до дорог и не менее 50 метров – до зданий и сооружений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212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расстояний от ограждения складов сена, до расположенных вблизи лесных массивов не менее 20 метров и опашки по периметру полосой шириной не менее 4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212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складов грубых кормов на территории производственно-хозяйственного комплекса на специально отведенной площадке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212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опашки площадки для размещения скирд (стогов), а также пары скирд (стогов) или штабелей по периметру полосой шириной не менее 4 метров. Обеспечение расстояний от края полосы до скирды (стога), расположенной на площадке, не менее 15 метров, а до отдельно стоящей скирды (стога) – не менее 5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13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площади основания одной скирды (стога) более 150 квадратных метров, а штабелей прессованного сена (соломы) – 500 квадратных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13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противопожарных разрывов между отдельными штабелями, навесами и скирдами (стогами) не менее 20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13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сена с повышенной влажностью в конические стога (копны) с разрывами между ними не менее 20 метров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213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грубых кормов запаса воды на случай пожара не менее 50 метров кубических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зерна</w:t>
            </w:r>
          </w:p>
          <w:bookmarkEnd w:id="2134"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213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зерноскладов в отдельно стоящих зданиях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213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расстояния от верха насыпи до горючих конструкций покрытия, а также до светильников и электропроводов не менее 0,5 метра при хранении зерна насыпью.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огнезадерживающих устройств в местах транспортирования зерна через проемы в противопожарных преградах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213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совместно с зерном других материалов и оборудования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213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внутри складских помещений зерноочистительные и другие машины с двигателями внутреннего сгорания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213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на передвижных механизмах при закрытых воротах с двух сторон склада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214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розжига сушилок, работающих на твердом топливе, с помощью легковоспламеняющихся и горючих жидкостей, а работающих на жидком топливе, – с помощью факелов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214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работы на сушилках с неисправными приборами контроля температуры и автоматики отключения подачи топлива при затухании факела в топке, системой электрозажигания или без них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214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засыпания зерна выше уровня транспортерной ленты и допускать трение ленты о конструкции транспортера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2143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передвижного сушильного агрегата на расстоянии не менее 10 метров от здания зерносклада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2144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вентиляторов на расстоянии не менее 2,5 метров от горючих стен при вентилировании зерна в зерноскладах. Выполнение воздуховодов из негорючих материалов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2145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внутри производственных и складских помещений машин и оборудования с двигателями внутреннего сгорания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2146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для разделения отдельных партий зерна стандартных деревянных хлебных щитов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2147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ширины при наличии проходов между встроенными бункерами и стенами склада не менее 0,7 метра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2148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 всех зданиях и помещениях использования электронагревательных приборов с открытыми нагревательными элементами, а во взрывопожароопасных помещениях использования всех типов электронагревательных приборов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2149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 хлебопекарных и макаронных предприятиях при складировании мешков с мукой проходов и проездов шириной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прохода между штабелями, не реже чем через 12 метров – 0,8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расстояния от штабелей до стен – 0,7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проездов для электропогрузчиков – 3,0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проездов для тележек с подъемной платформой – 2,0 метра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2150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внутри склада для хранения продукции в таре остальных предприятий отрасли хлебопродуктов проходов: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одного – по центру склада, продольный, шириной, обеспечивающий работу механизмов, но не менее 1,25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двух поперечных – против ворот склада, сквозных, шириной не менее ширины ворот;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между штабелями и стенами склада – шириной не менее 0,7 метра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2151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отопительных приборов с гладкой поверхностью и на высоте, обеспечивающей возможность систематической очистки их от пыли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2152"/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свободного доступа к приборам отопления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1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2153"/>
    <w:bookmarkStart w:name="z220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2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2204" w:id="2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энергетических объектов (энергопроизводящих и энергопередающих)</w:t>
      </w:r>
    </w:p>
    <w:bookmarkEnd w:id="2155"/>
    <w:bookmarkStart w:name="z2205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2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969"/>
        <w:gridCol w:w="420"/>
        <w:gridCol w:w="420"/>
        <w:gridCol w:w="420"/>
        <w:gridCol w:w="420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7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и помещения с электронно-вычислительными машинами</w:t>
            </w:r>
          </w:p>
          <w:bookmarkEnd w:id="2158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9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лабораторных помещениях всех веществ, материалов и приборов по ассортименту или по типу. Недопущение совместного хранения веществ, химическое воздействие которых вызывает взрыв или пожар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0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полов в химических лабораторных из метлахской плитки, линолеума и других материалов в зависимости от технологических требований и обращаемых химических веществ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61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рабочих столов и вытяжных шкафов, предназначенные для работы с применением нагрева или взрывопожароопасных веществ, полностью несгораемым материалом, а предназначенные для работы с кислотами и щелочами, - антикоррозионным материалом и наличие бортиков, предотвращающие разлив жидких веществ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Сливные эстакады</w:t>
            </w:r>
          </w:p>
          <w:bookmarkEnd w:id="2162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3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чистоте помещений для подготовки и перекачки нефтепродуктов (мазутонасосные, маслонасосные, регенерации масла и другие)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4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проверка технического состояния стационарно установленных автоматических газоанализаторов,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65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устройства электроподогрева и другого электрооборудования на маслоочистительных установках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6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оборудования маслоочистительных установок на несгораемых основаниях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 устройства</w:t>
            </w:r>
          </w:p>
          <w:bookmarkEnd w:id="216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8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налива нефтепродуктов в автоцистерны и другие емкости на специально оборудованных площадках с твердым покрытием.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площадке организованного стока (для удаления разлитых жидкостей) через гидрозатвор в специальную сборную емкость, которая периодически очищается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69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наливной площадке знаков безопасности и вывески с основными требованиями по пожарной безопасности при наливе нефтепродуктов в автоцистерны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0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автоналивной эстакаде троса или штанги для буксировки автоцистерн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 хозяйство</w:t>
            </w:r>
          </w:p>
          <w:bookmarkEnd w:id="2171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2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помещениях газового хозяйства газорегуляторных установок схем и местной инструкции по эксплуатации оборудования, в которой излагаются конкретные требования по пожарной безопасности. Наличие снаружи и внутри помещений на видных местах знаков безопасности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3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помещений с контрольно-измерительными приборами и устройствами управления отдельно от газорегуляторных пунктов, газорегуляторных установок и отделение газоплотной стеной, в которой не допускаются сквозные отверстия и щели. Допущение прохождений коммуникаций через стену только с применением специальных устройств (сальников)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4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 отличительной окраской газопроводов, прокладываемые открыто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75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действующих газопроводов для устройства подвески (опоры) приспособлений и настила строительных лесов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твердого топлива</w:t>
            </w:r>
          </w:p>
          <w:bookmarkEnd w:id="217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77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Очищение площадки для хранения твердого топлива (угля, сланца, торфа) от растительного мусора и материалов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8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укладки угля, торфа и горючих сланцев на грунте, содержащем органические вещества и колчеданы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79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складе специальной площадки для тушения самовозгоревшегося топлива и его остывания после удаления из штабеля     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80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регламентных работ со штабелями,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метра, а до наружной грани головки рельса или бровки автодороги - не менее 2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засыпания проезды твердым топливом и загромождение их оборудованием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Топливоподача твердого топлива</w:t>
            </w:r>
          </w:p>
          <w:bookmarkEnd w:id="2181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82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узлах пересыпки топлива работы аспирационных установок или установок подавления пыли с применением тонко распыленной воды, воздушно-механической пены или водопаровой смеси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83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средств обеспыливания, находящихся на тракте топливоподачи, а также устройств по улавливанию из топлива металла, щепы и других посторонних включений при подаче топлива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84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чистоты в помещениях тракта топливоподачи, регулярная уборка с удалением пыли со всех мест ее скопления.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уборки в зависимости от типа твердого топлива, его склонности к окислению и запыленности помещений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85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отопительных приборов, по тракту топливоподачи, выполнение их с гладкими поверхностями, легкодоступными для очистки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86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электрооборудования, установленное по тракту топливоподачи, в пылезащищенном исполнении и отвечающее требованиям гидроуборки пыли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187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просветов между кабелями на кабельных трассах, идущих по тракту топливоподачи, для уменьшения скопления пыли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88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 помещениях, галереях конвейеров и бункерах сырого топлива светильников пылезащищенного исполнения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189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переходных мостиков через конвейеры в галереях тракта топливоподачи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190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производственных помещениях тракта топливоподачи: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курения за пределами специально отведенных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применения для отопления электрические нагревательные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применения открытых ламп накаливания;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подачи топлива с очагами горения (тления) на конвейеры и сбрасывание его в бункера;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скапливания топлива под нижними нитками конвейерных лент;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остановки конвейеров, нагруженные топливом, кроме аварийных случаев;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хранения, особенно на галереях конвейеров, демонтированного оборудования, транспортерную ленту и другие сгораемые материалы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приготовления и сжигания твердого топлива в пылевидном состоянии</w:t>
            </w:r>
          </w:p>
          <w:bookmarkEnd w:id="2191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192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установок приготовления пыли, к которым относятся мельницы, сепараторы, циклоны и другое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193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прокладки новых кабельных трасс напротив горловины предохранительных устройств пылесистем на расстоянии ближе 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существующих кабельных трасс, проходящие на указанном расстоянии, металлическими кожухами (коробами) на длине не менее 5 метов, или отбойными щитами у предохранительных клапанов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 установки</w:t>
            </w:r>
          </w:p>
          <w:bookmarkEnd w:id="2194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195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 мазутопроводах несгораемой теплоизоляции.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периодической, но не менее одного раза в полугодие, визуального осмотра состояния теплоизоляции трубопроводов, оборудования и бункеров. Отметка обнаруженных нарушений в журнале дефектов и неполадок с оборудованием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Генерирующие энергетические установки</w:t>
            </w:r>
          </w:p>
          <w:bookmarkEnd w:id="219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197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нарушений плотности систем маслоснабжения, регулирования, газоснабжения, а также фланцевых и штуцерных соединений на трубопроводах жидкого топлива газотурбинных установок при эксплуатации энергетических установок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198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эксплуатации агрегатов попадание масла на горячие поверхности, в подвальные помещения и на кабельные трассы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199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промасленных тряпок и ветоши в специальных металлических закрывающихся ящиках вместимостью не более 0,5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надписью "Для ветоши", которые устанавливаются на основных отметках обслуживания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200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запорном устройстве (задвижке) аварийного слива масла из маслобака энергетических установок надписи "Аварийный слив масла", а ручной привод окрашивается в красный цвет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201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газовых баллонов у газовых постов генератора (синхронного компенсатора) для заполнения их корпусов водородом или инертным газом, за исключением аварий с централизованными системами подачи этих газов или их ремонта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202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огнеопасных работ (сварки, шлифовки, пайки и других) непосредственно на корпусах агрегатов, аппаратах и газопроводах, заполненных водородом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203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корпусах генераторов (синхронных компенсаторов) и оборудовании газомасляной системы с водородным охлаждением знаков безопасности "Запрещается пользоваться открытым огнем", "3aпрещается курить", "Осторожно! Опасность взрыва", а на видимых местах масляной системы – предупреждающий знак: "Осторожно! Легковоспламеняющиеся вещества", если не применяются огнестойкие масла. На корпусах газотурбинных установок знак безопасности "Осторожно! Опасность взрыва"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Дизельные и передвижные электростанции</w:t>
            </w:r>
          </w:p>
          <w:bookmarkEnd w:id="2204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205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обслуживающим персоналом энергопроизводящих организаций до назначения на самостоятельную работу производственное обучение, а также проверку знаний техники безопасности и эксплуатации оборудования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206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противопожарных мероприятий в местах соприкосновения сгораемых строительных конструкций здания электростанции с выхлопными трубами: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в чердачном помещении и стенах вокруг проходящей выхлопной трубы, независимо от наличия теплоизоляции, несгораемой разделки на расстоянии не менее 0,5 м от стенки выхлопной трубы. Обработка деревянных конструкций на расстоянии до 1 м от трубы огнезащитными составами;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кровле вокруг выходящей выхлопной трубы выполнение разделки из несгораемых материалов на ширину не менее 0,5 м от трубы;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выполнение высоты выхлопной трубы не менее 2 м над кровлей;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ввод конца выхлопной трубы в бетонный или кирпичный глушитель (приямок), расположенный вне здания при ее горизонтальном положении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207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пустых бочек от нефтепродуктов в помещениях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устройства электростанций и подстанций</w:t>
            </w:r>
          </w:p>
          <w:bookmarkEnd w:id="2208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209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помещениях и коридорах закрытых распределительных устройств устройства кладовых и других подсобных сооружений, не относящиеся к распределительному устройству, а также хранение электротехнического оборудования, материалов, запасных частей, емкостей с горючими жидкостями и баллоны с различными газами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хозяйство</w:t>
            </w:r>
          </w:p>
          <w:bookmarkEnd w:id="2210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211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осмотр кабельных сооружений по графику, утвержденному начальником соответствующего цеха.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результатов осмотра и выявленных недостатков в оперативном журнале и журнале (или картотеке) дефектов и неполадок с оборудованием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212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кладовых, мастерских, а также хранение материалов и оборудования, в том числе неиспользованных кабельных изделий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213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кабельных сооружениях наличие не реже, чем через 50 метров, указателей ближайшего выхода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214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дверей секционных перегородок кабельных сооружений самозакрывающимися, открывающимися в сторону ближайшего выхода и иметь плотный притвор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215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помещениях подпитывающих устройств маслонаполненных кабелей хранения сгораемых и других материалы, не относящиеся к данной установке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трансформаторы и масляные реакторы</w:t>
            </w:r>
          </w:p>
          <w:bookmarkEnd w:id="221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217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бортовых ограждений маслоприемных устройств по всему периметру гравийной засыпки без разрывов высотой не менее 150 миллиметров над землей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218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(приспособления) стенок кабельных каналов в качестве бортового ограждения маслоприемников трансформаторов и масляных реакторов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219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включения в эксплуатацию трансформаторов и масляных реакторов на электростанциях и подстанциях, если не обеспечена полная готовность к работе установок пожаротушения, предусмотренных проектом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установки</w:t>
            </w:r>
          </w:p>
          <w:bookmarkEnd w:id="2220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221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дверях помещений аккумуляторной батареи надписей, а также необходимые запрещающие и предписывающие знаки безопасности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222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стекол матовыми или покрытыми белой клеевой краской, стойкой к агрессивной среде при естественном освещении помещения аккумуляторных батарей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223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непосредственно в помещениях аккумуляторных батарей курения, хранения кислоты и щелочи в количествах, превышающих односменную потребность, оставление спецодежды, посторонних предметов и сгораемых материалов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оборудования и материалов</w:t>
            </w:r>
          </w:p>
          <w:bookmarkEnd w:id="2224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225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 зданиям склада на территории энергетических предприятий свободного доступа.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между штабелями хранения материалов и оборудования открытых складов разрывов не менее 5 метров и проезды для пожарных машин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226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 территории склада: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загромождения противопожарных разрывов и проездов между зданиями, штабелями материалов и оборудованием, а также установки их у зданий даже на непродолжительное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сжигания упаковки, тары и другие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хранения грузов и погрузочных механизмов на разгрузочных площадках складов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227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складах: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складирование легковоспламеняющихся и горючих жидкостей отдельно от других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отдельное хранение лаков, красок и растворителей;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отдельное хранение газовых баллонов и ядовитых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различных материалов и оборудования для складирования и хранения по признакам однородности их горючести (сгораемые, трудносгораемые) и применения к ним огнетушащих средств (вода, пена и другое)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228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размещенные в подвальных или цокольных этажах, не менее двух выходов или один выход и окно для обеспечения эвакуации людей непосредственно на первый этаж, а также для ввода средств пожаротушения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229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складских помещениях: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курения и пользования открытым огнем;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складирования различных материалов и оборудования на расстоянии менее 1 м от отопительных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прокладки транзитных коммуникации (кабели, газопроводы, трубопроводы пара, воды и другое);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складирования, даже временно, различных материалов в проходах между стеллажами, штабелями, а также между стеллажами, штабелями и стеной склада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230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отключающего устройства для снятия напряжения (автомат, рубильник и другое) вне помещений склада на несгораемой стене, а для сгораемых и трудносгораемых зданий складов - на отдельно стоящей опоре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лаков, красок и химических реактивов</w:t>
            </w:r>
          </w:p>
          <w:bookmarkEnd w:id="2231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232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лаков, красок, олиф, различных растворителей (при соблюдении принципа однородности продукта) в металлических бочках, банках и других емкостях с плотно закрытыми крышками в отдельных помещениях или отсеках склада (боксах)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233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металлических порошков, способные самовозгораться (алюминиевая пудра, магниевый порошок и прочее), в металлических банках с плотно закрытыми крышками в сухих помещениях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234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нитролаков, нитрокраски и растворителей в подвальных помещениях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235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и отпуска лаков и красок в отдельном помещении, оборудованном электроосвещением и вентиляцией во взрывобезопасном исполнении.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специальных ручных насосов, мерников или других средства малой механизации для налива (расфасовки) лаков, красок и растворителей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236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эксплуатация складских помещений с лакокрасочными помещениями при неисправной приточно-вытяжной вентиляции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баллонов с газами</w:t>
            </w:r>
          </w:p>
          <w:bookmarkEnd w:id="223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238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эксплуатации, хранения и транспортировки баллонов на предприятии по инструкциям, утвержденным главным инженером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на открытых площадках баллонов под навесами для защиты от воздействия атмосферных осадков и солнечных лучей. Наличие ограждения открытых площадок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239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других материалов и оборудования в помещениях складов баллонов, а также совместное размещение газовых баллонов в общих складах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240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сгораемых материалов для покрытия пола складов с баллонами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241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наполненных баллонов в вертикальном положении, для чего открытые и закрытые склады оборудуются "гнездами" или барьерами, предохраняющими баллоны от падения. Осуществление хранения наполненных и пустых баллонов раздельно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242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установки битумоварок, разведение костров и хранение горючих материалов в радиусе 50 метров вокруг складов с баллонами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3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2243"/>
    <w:bookmarkStart w:name="z2294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2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2296" w:id="2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объектов органов национальной безопасности, обороны, Службы государственной охраны Республики Казахстан </w:t>
      </w:r>
    </w:p>
    <w:bookmarkEnd w:id="2245"/>
    <w:bookmarkStart w:name="z2297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2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8553"/>
        <w:gridCol w:w="675"/>
        <w:gridCol w:w="675"/>
        <w:gridCol w:w="675"/>
        <w:gridCol w:w="675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7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8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воинской части плана противопожарной защиты, утвержденный командиром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49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дежурного по воинской части выписки из плана, включающей требования пожарной безопасности в воинской части, расчет сил и средств, привлекаемых для тушения пожара, порядок эвакуации личного состава, вооружения, военной и другой техники, имущества и других материальных средств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50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нештатной пожарной команды численностью от пяти до пятнадцати человек в воинской части, не имеющей штатной пожарной команды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51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постоянной очистки от мусора и сухой травы территории воинской части и внешнего периметра на расстоянии пятидесяти метров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2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молниезащитными устройствами и другими инженерными системами всех хранилищ, навесов, площадок с боеприпасами, цехов основного и вспомогательного производства, лабораторий, линий высокого напряжения, электростанций и трансформаторных подстанций, труб котельных, водонапорных башен, складов обеспечивающие их пожарную безопасность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53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разведения огня ближе пятидесяти метров от строений, площадок с имуществом, военной и другой техникой, а также курения и применения приборов с открытым огнем в парках, хранилищах, ангарах и других подобных помещениях, оставление включенным освещение при выходе из помещения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4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производства работ по ремонту оборудования и сетей электроэнергии, газоснабжения и центрального (автономного) отопления лицами, не имеющим специальной подготовки и разрешения на выполнение этих работ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5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устройства в подвальных помещениях зданий мастерских и складов, связанных с обработкой или хранением легковоспламеняющихся горючих жидкостей и сгораемых материалов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56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средств пожаротушения на территории складов, парков, в ангарах и производственных помещениях на щитах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7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телефонных аппаратов надписей с указанием номера телефона ближайшей пожарной части, а на территории воинской части для подачи сигнала пожарной тревоги средств звуковой сигнализации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8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жетона, являющийся подтверждением выполнения требований пожарной безопасности на закрытом объекте после окончания работ на нем, вручаемый пожарным нарядом лицу закрывающим объект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Парки и ангары, стоянок воздушных судов</w:t>
            </w:r>
          </w:p>
          <w:bookmarkEnd w:id="2259"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0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вооружения, военной и другой техники (воздушные суда) с наличием необходимых проходов для быстрого вывода их в случае пожара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1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заправки горючим машин на стоянках и хранение машин (воздушные суда) с протекающими топливными баками, топливопроводами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2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местах стоянок машин горючего вне штатных топливных баков, смазочные материалы и пустую тару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63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машинах посторонних предметов, промасленных тряпок, чехлов, специальной одежды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4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хранения в хранилищах парков и в ангарах совместно с другой техникой цистерн с горючим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65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сварочных работ в помещениях для стоянки машин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66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загромождения ворот в помещениях для стоянки и хранения машин, устройства в этих помещениях кладовых, мастерских и жилье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67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наличие дежурных тягачей со специальными буксирными устройствами (приспособлениями) и необходимое количество военнослужащих для обеспечения немедленного вывода машин (воздушных судов) при пожаре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Склады и хранилища</w:t>
            </w:r>
          </w:p>
          <w:bookmarkEnd w:id="2268"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69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своевременного выкоса и уборки травы на территории складов (хранилищ). Недопущение сушки и выжигания сухой травы на территории складов (хранилищ)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70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складах (хранилищах) только тех видов имущества, для которых они предназначены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71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загромождения в складах (хранилищах) проходов и выходов, а также обивки стеллажей и затемнения окон бумагой, картоном, пленкой из полимерных материалов и тканей, не обработанные огнезащитным составом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72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укладки имущества в штабеля так, чтобы оставались свободными проходы и выходы. Недопущение укладки имущества вплотную к печам, радиаторам отопления, электропроводке и лампам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73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складирование вблизи складов (хранилищ) строительных материалов, запасов топлива или какое-либо имущество. Устройство топок и вьюшечных отверстий печей вне складов (хранилищ), обеспечение труб искроулавливателями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274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всех складов (хранилищ) наружными рубильниками при устройстве электроосвещения. Размещение наружных рубильников и групповых щитков с предохранителями в металлические ящики. Недопущение установки электророзеток и служебных помещений внутри хранилищ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275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стекол в хранилищах боеприпасов и взрывчатых веществ и в местах, где производятся работы с ними, матовыми или закрашенными белой краской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276"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защитного вала из пластичных или сыпучих пород, не имеющих в своем составе крупных комьев и камней вокруг хранилищ взрывчатых веществ наземного типа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9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2277"/>
    <w:bookmarkStart w:name="z233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2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2332" w:id="2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пожарной безопасности в отношении объектов негосударственной противопожарной службы </w:t>
      </w:r>
    </w:p>
    <w:bookmarkEnd w:id="2279"/>
    <w:bookmarkStart w:name="z2333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2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8244"/>
        <w:gridCol w:w="730"/>
        <w:gridCol w:w="731"/>
        <w:gridCol w:w="731"/>
        <w:gridCol w:w="731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1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2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негосударственной противопожарной службы аттестата на право проведения работ по предупреждению и тушению пожаров, обеспечению пожарной безопасности и проведению аварийно-спасательных работ на объектах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3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работу в негосударственную противопожарную службу граждан Республики Казахстан,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подготовке, переподготовке и повышению квалификации специалистов негосударственных противопожарных служб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4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регламентирующую деятельность негосударственной противопожарной службы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5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негосударственной противопожарной службы в постоянной (круглосуточной) готовности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6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пожарных частях негосударственной противопожарной службы расчета на пожарном автомобиле, возглавляемого командиром расчета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7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караула, возглавляемого начальником караула (руководителя смены) при наличии в негосударственной противопожарной службы двух и более пожарных автомобилей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8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группы пожарной профилактики с инструкторами в пожарных частях с выездной техникой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9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инструкторов-пожарных (не менее 2 штатных работников в дежурную смену), для охраны объектов, на которых создана негосударственная противопожарная служба без выездной техники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90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пункта связи в пожарных частях и постах негосударственной противопожарной службы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1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пожарных автомобилей мобильными радиостанциями, руководителя тушения пожара,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92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газодымозащитной службы, созданной по решению руководителя объекта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3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основных пожарных автомобилей для негосударственной противопожарной службы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4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переносных или передвижных пожарных мотопомп, на случай ремонта и/или технического обслуживания основных пожарных автомобилей, необходимых для тушения пожаров на объектах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95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специальных пожарных автомобилей для негосударственной противопожарной службы, определенного руководителем объекта с учетом их специфики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6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и эксплуатация пожарных автомобилей в соответствии с требованиями к безопасности пожарной техники для защиты объектов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7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работников негосударственной противопожарной службы на объекте в дежурную смену, согласно количества пожарных автомобилей, умноженных на количество расчетов на пожарном автомобиле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98"/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негосударственной противопожарной службе ежегодной специальной подготовки работников, включающие теоретические и практические занятия с учетом производственных характеристик объекта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3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2299"/>
    <w:bookmarkStart w:name="z2354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2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2356" w:id="2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гражданской обороны </w:t>
      </w:r>
    </w:p>
    <w:bookmarkEnd w:id="2301"/>
    <w:bookmarkStart w:name="z2357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отношении организаций</w:t>
      </w:r>
    </w:p>
    <w:bookmarkEnd w:id="2302"/>
    <w:bookmarkStart w:name="z2358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2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3"/>
        <w:gridCol w:w="466"/>
        <w:gridCol w:w="467"/>
        <w:gridCol w:w="467"/>
        <w:gridCol w:w="467"/>
      </w:tblGrid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  <w:bookmarkEnd w:id="2304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5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ежегодного отчета о выполненных мероприятиях гражданской обороны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6 марта 2015 года № 190 "Об утверждении Правил организации и ведения мероприятий гражданской обороны" (зарегистрированый в Государственном реестре нормативных правовых актов Республики Казахстан № 88742)</w:t>
            </w:r>
          </w:p>
          <w:bookmarkEnd w:id="2306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плана гражданской обороны утвержденного соответствующим начальником гражданской обороны и соответствие его структуре и содержанию</w:t>
            </w:r>
          </w:p>
          <w:bookmarkEnd w:id="2307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 и соответствие его структуре и содержанию</w:t>
            </w:r>
          </w:p>
          <w:bookmarkEnd w:id="2308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структурного подразделения (работника), специально уполномоченного на решение задач по организации и ведению гражданской обороны</w:t>
            </w:r>
          </w:p>
          <w:bookmarkEnd w:id="2309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систем, оповещения и связи и поддержание их в готовности к использованию</w:t>
            </w:r>
          </w:p>
          <w:bookmarkEnd w:id="2310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и поддержание в готовности запасов имущества гражданской обороны, а также соблюдения порядка хранения</w:t>
            </w:r>
          </w:p>
          <w:bookmarkEnd w:id="2311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Обеспечение материально-техническими средствами формирований гражданской защиты</w:t>
            </w:r>
          </w:p>
          <w:bookmarkEnd w:id="2312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Наличие средств защиты органов дыхания на каждого члена формирования гражданской защиты</w:t>
            </w:r>
          </w:p>
          <w:bookmarkEnd w:id="2313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Соответствие защитного сооружения порядку содержания в мирное время</w:t>
            </w:r>
          </w:p>
          <w:bookmarkEnd w:id="2314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Корректировка плана гражданской обороны на 1 января планируемого года</w:t>
            </w:r>
          </w:p>
          <w:bookmarkEnd w:id="2315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Наличие приказа об организации деятельности службы гражданской защиты</w:t>
            </w:r>
          </w:p>
          <w:bookmarkEnd w:id="2316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Наличие положений о службах гражданской защиты</w:t>
            </w:r>
          </w:p>
          <w:bookmarkEnd w:id="2317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Приказ об утверждении состава и положения эвакуационной (эвакоприемной) комиссии</w:t>
            </w:r>
          </w:p>
          <w:bookmarkEnd w:id="2318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Наличие приказа на создание объектовых формирований гражданской защиты </w:t>
            </w:r>
          </w:p>
          <w:bookmarkEnd w:id="2319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Готовность формирований гражданской защиты к проведению аварийно-спасательных и неотложных работ в мирное и военное время</w:t>
            </w:r>
          </w:p>
          <w:bookmarkEnd w:id="2320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Прохождение обучения руководящего состава и специалистов (работников) в сфере гражданской защиты в сроки установленные законодательством</w:t>
            </w:r>
          </w:p>
          <w:bookmarkEnd w:id="2321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Проведение тренировок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</w:t>
            </w:r>
          </w:p>
          <w:bookmarkEnd w:id="2322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8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2323"/>
    <w:bookmarkStart w:name="z2379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2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2381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гражданской обороны в отношении местных исполнительных органов Республики Казахстан</w:t>
      </w:r>
    </w:p>
    <w:bookmarkEnd w:id="2325"/>
    <w:bookmarkStart w:name="z238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2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3"/>
        <w:gridCol w:w="471"/>
        <w:gridCol w:w="472"/>
        <w:gridCol w:w="472"/>
        <w:gridCol w:w="472"/>
      </w:tblGrid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  <w:bookmarkEnd w:id="232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8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ежегодного отчета о выполненных мероприятиях гражданской обороны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6 марта 2015 года №190 "Об утверждении Правил организации и ведения мероприятий гражданской обороны" (зарегистрированый в Государственном реестре нормативных правовых актов Республики Казахстан № 88742)</w:t>
            </w:r>
          </w:p>
          <w:bookmarkEnd w:id="2329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плана гражданской обороны утвержденного соответствующим начальником гражданской обороны и соответствие его структуре и содержанию</w:t>
            </w:r>
          </w:p>
          <w:bookmarkEnd w:id="233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плана действий по ликвидации чрезвычайных ситуаций утвержденного соответствующим начальником гражданской обороны и соответствие его структуре и содержанию</w:t>
            </w:r>
          </w:p>
          <w:bookmarkEnd w:id="233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структурного подразделения (работника), специально уполномоченного на решение задач по организации и ведению гражданской обороны</w:t>
            </w:r>
          </w:p>
          <w:bookmarkEnd w:id="2332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систем, оповещения и связи и поддержание их в готовности к использованию</w:t>
            </w:r>
          </w:p>
          <w:bookmarkEnd w:id="2333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и соответствие содержания в мирное время запасных (городских, загородных), вспомогательных и подвижных пунктов управления</w:t>
            </w:r>
          </w:p>
          <w:bookmarkEnd w:id="2334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Соответствие защитного сооружения порядку содержания в мирное время</w:t>
            </w:r>
          </w:p>
          <w:bookmarkEnd w:id="2335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Наличие и поддержание в готовности запасов имущества гражданской обороны, а также соблюдения порядка хранения</w:t>
            </w:r>
          </w:p>
          <w:bookmarkEnd w:id="233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материально-техническими средствами формирований гражданской защиты</w:t>
            </w:r>
          </w:p>
          <w:bookmarkEnd w:id="233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Корректировка плана гражданской обороны на 1 января планируемого года</w:t>
            </w:r>
          </w:p>
          <w:bookmarkEnd w:id="2338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Наличие приказа об организации деятельности службы гражданской защиты</w:t>
            </w:r>
          </w:p>
          <w:bookmarkEnd w:id="2339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Наличие положений о службах гражданской защиты</w:t>
            </w:r>
          </w:p>
          <w:bookmarkEnd w:id="234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Приказ об утверждении состава и положения эвакуационной (эвакоприемной) комиссии</w:t>
            </w:r>
          </w:p>
          <w:bookmarkEnd w:id="234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Наличие приказа на создание территориальных формирований гражданской защиты </w:t>
            </w:r>
          </w:p>
          <w:bookmarkEnd w:id="2342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Готовность формирований гражданской защиты к проведению аварийно-спасательных и неотложных работ в мирное и военное время</w:t>
            </w:r>
          </w:p>
          <w:bookmarkEnd w:id="2343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Прохождение обучения руководящего состава и специалистов (работников) в сфере гражданской защиты в сроки установленные законодательством</w:t>
            </w:r>
          </w:p>
          <w:bookmarkEnd w:id="2344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Проведение тренировок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</w:t>
            </w:r>
          </w:p>
          <w:bookmarkEnd w:id="2345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Проведение пропаганды знаний в сфере гражданской защиты</w:t>
            </w:r>
          </w:p>
          <w:bookmarkEnd w:id="234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Организация информирования населения о принятых мерах в сфере гражданской защиты</w:t>
            </w:r>
          </w:p>
          <w:bookmarkEnd w:id="234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2348"/>
    <w:bookmarkStart w:name="z240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2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2407" w:id="2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гражданской обороны в отношении центральных исполнительных органов и их территориальных подразделений</w:t>
      </w:r>
    </w:p>
    <w:bookmarkEnd w:id="2350"/>
    <w:bookmarkStart w:name="z2408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2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3"/>
        <w:gridCol w:w="471"/>
        <w:gridCol w:w="472"/>
        <w:gridCol w:w="472"/>
        <w:gridCol w:w="472"/>
      </w:tblGrid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  <w:bookmarkEnd w:id="2352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3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ежегодного отчета о выполненных мероприятиях гражданской обороны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6 марта 2015 года №190 "Об утверждении Правил организации и ведения мероприятий гражданской обороны" (зарегистрированый в Государственном реестре нормативных правовых актов Республики Казахстан № 88742)</w:t>
            </w:r>
          </w:p>
          <w:bookmarkEnd w:id="2354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плана гражданской обороны утвержденного соответствующим начальником гражданской обороны и соответствие его структуре и содержанию</w:t>
            </w:r>
          </w:p>
          <w:bookmarkEnd w:id="2355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 и соответствие его структуре и содержанию</w:t>
            </w:r>
          </w:p>
          <w:bookmarkEnd w:id="235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структурного подразделения (работника), специально уполномоченного на решение задач по организации и ведению гражданской обороны</w:t>
            </w:r>
          </w:p>
          <w:bookmarkEnd w:id="235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систем, оповещения и связи и поддержание их в готовности к использованию</w:t>
            </w:r>
          </w:p>
          <w:bookmarkEnd w:id="2358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и соответствие содержания в мирное время запасных (городских, загородных), вспомогательных и подвижных пунктов управления</w:t>
            </w:r>
          </w:p>
          <w:bookmarkEnd w:id="2359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и поддержание в готовности запасов имущества гражданской обороны, а также соблюдения порядка хранения</w:t>
            </w:r>
          </w:p>
          <w:bookmarkEnd w:id="236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Обеспечение материально-техническими средствами формирований гражданской защиты</w:t>
            </w:r>
          </w:p>
          <w:bookmarkEnd w:id="236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Наличие средств защиты органов дыхания на каждого члена формирования гражданской защиты</w:t>
            </w:r>
          </w:p>
          <w:bookmarkEnd w:id="2362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Корректировка плана гражданской обороны на 1 января планируемого года</w:t>
            </w:r>
          </w:p>
          <w:bookmarkEnd w:id="2363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Готовность подведомственных организаций, входящих в состав сети наблюдения и лабораторного контроля</w:t>
            </w:r>
          </w:p>
          <w:bookmarkEnd w:id="2364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Наличие приказа об организации деятельности службы гражданской защиты</w:t>
            </w:r>
          </w:p>
          <w:bookmarkEnd w:id="2365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Наличие положений о службах гражданской защиты</w:t>
            </w:r>
          </w:p>
          <w:bookmarkEnd w:id="236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Приказ об утверждении состава и положения эвакуационной (эвакоприемной) комиссии</w:t>
            </w:r>
          </w:p>
          <w:bookmarkEnd w:id="236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Прохождение обучения руководящего состава и специалистов (работников) в сфере гражданской защиты в сроки установленные законодательством</w:t>
            </w:r>
          </w:p>
          <w:bookmarkEnd w:id="2368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Проведение тренировок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</w:t>
            </w:r>
          </w:p>
          <w:bookmarkEnd w:id="2369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Проведение пропаганды знаний в сфере гражданской защиты</w:t>
            </w:r>
          </w:p>
          <w:bookmarkEnd w:id="237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Организация информирования населения о принятых мерах в сфере гражданской защиты</w:t>
            </w:r>
          </w:p>
          <w:bookmarkEnd w:id="237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9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2372"/>
    <w:bookmarkStart w:name="z2430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2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307</w:t>
            </w:r>
          </w:p>
        </w:tc>
      </w:tr>
    </w:tbl>
    <w:bookmarkStart w:name="z2432" w:id="2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гражданской обороны в отношении организаций, за которыми закреплены места массового отдыха на естественных и искусственных водоемах</w:t>
      </w:r>
    </w:p>
    <w:bookmarkEnd w:id="2374"/>
    <w:bookmarkStart w:name="z2433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(ИНН), БИН проверяемого субъекта (объекта)________________________________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2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8"/>
        <w:gridCol w:w="400"/>
        <w:gridCol w:w="400"/>
        <w:gridCol w:w="401"/>
        <w:gridCol w:w="401"/>
      </w:tblGrid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  <w:bookmarkEnd w:id="237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 владельца места отдыха на водоеме штатного состава спасателей (руководитель поста-спасатель, дружинник-спасатель)</w:t>
            </w:r>
          </w:p>
          <w:bookmarkEnd w:id="237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на спасательном посту лодок весельных или моторных (с надписью на бортах "спасательная") в количестве двух единиц</w:t>
            </w:r>
          </w:p>
          <w:bookmarkEnd w:id="237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на спасательном посту спасательных средств "Круги спасательные" в количестве двух единиц</w:t>
            </w:r>
          </w:p>
          <w:bookmarkEnd w:id="238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на спасательном посту спасательных средств "Конец-Александрова" в количестве двух единиц</w:t>
            </w:r>
          </w:p>
          <w:bookmarkEnd w:id="238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на спасательном посту громкоговорящих устройств "Мегафон" в количестве двух единиц</w:t>
            </w:r>
          </w:p>
          <w:bookmarkEnd w:id="238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на спасательном посту спасательных средств "Санитарная сумка с медикаментами (аптечка)" в количестве одной единицы</w:t>
            </w:r>
          </w:p>
          <w:bookmarkEnd w:id="238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на спасательном посту спасательных средств "Трал с кошками" в количестве одной единицы</w:t>
            </w:r>
          </w:p>
          <w:bookmarkEnd w:id="238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Наличие на спасательном посту спасательных досок 5-6 метров (на зимний период) в количестве двух единиц</w:t>
            </w:r>
          </w:p>
          <w:bookmarkEnd w:id="238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Наличие на спасательном посту нагрудников спасательных в количестве двух единиц</w:t>
            </w:r>
          </w:p>
          <w:bookmarkEnd w:id="238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Наличие на спасательном посту спасательных средств "Шесты, спасательные багры" в количестве двух единиц</w:t>
            </w:r>
          </w:p>
          <w:bookmarkEnd w:id="238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Наличие на месте отдыха на водоеме участка для купания детей с глубиной не более 1,2 метров и обозначенных линией поплавков, закрепленных на тросах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на водоемах, утвержденных приказом Министра внутренних дел Республики Казахстан от 19 января 2015 года № 34 (зарегистрированный в Реестре регистрации нормативных правовых актов № 10335)</w:t>
            </w:r>
          </w:p>
          <w:bookmarkEnd w:id="238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7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 подпись)             (фамилия, имя, отчество (при наличии))</w:t>
      </w:r>
    </w:p>
    <w:bookmarkEnd w:id="2389"/>
    <w:bookmarkStart w:name="z2448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       ( подпись)             (фамилия, имя, отчество (при наличии), должность)</w:t>
      </w:r>
    </w:p>
    <w:bookmarkEnd w:id="2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