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c38b" w14:textId="214c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19 декабря 2014 года № 532 "Об утверждении Положения о знаке "Алтын белгі"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июня 2017 года № 278. Зарегистрирован в Министерстве юстиции Республики Казахстан 18 июля 2017 года № 15346.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2014 года № 532 "Об утверждении Положения о знаке "Алтын белгі" (зарегистрированный в Реестре государственной регистрации нормативных правовых актов Республики Казахстан под № 10115, опубликованный в Информационно-правовой системе "Әділет" 29 января 2015 года)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знаке "Алтын белгі",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Награждение обучающихся знаком "Алтын белгі" производятся приказом руководителя организации среднего образования, автономной организации образования "Назарбаев Интеллектуальные школы".".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дошкольного и среднего образования Министерства образования и науки Республики Казахстан (Максутова З.А.)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