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b49" w14:textId="5a32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июля 2017 года № 328. Зарегистрирован в Министерстве юстиции Республики Казахстан 18 июля 2017 года № 15345.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2017-2018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образованием на 2017-2018 учебный год в разрезе специальностей по очной форме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высшим образованием на 2017-2018 учебный год в разрезе специальностей по заочной сокращенной форме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магистров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докторов PhD на 2017-2018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(Г.И. Кобенова) в установленном законодательством порядке обеспечить: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2017-2018 учебный год в разрезе специальностей по очной форме обучения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20.12.2017 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"/>
        <w:gridCol w:w="10"/>
        <w:gridCol w:w="2300"/>
        <w:gridCol w:w="873"/>
        <w:gridCol w:w="873"/>
        <w:gridCol w:w="873"/>
        <w:gridCol w:w="710"/>
        <w:gridCol w:w="549"/>
        <w:gridCol w:w="711"/>
        <w:gridCol w:w="549"/>
        <w:gridCol w:w="550"/>
        <w:gridCol w:w="550"/>
        <w:gridCol w:w="615"/>
        <w:gridCol w:w="226"/>
        <w:gridCol w:w="226"/>
        <w:gridCol w:w="64"/>
        <w:gridCol w:w="64"/>
        <w:gridCol w:w="454"/>
        <w:gridCol w:w="64"/>
        <w:gridCol w:w="455"/>
      </w:tblGrid>
      <w:tr>
        <w:trPr>
          <w:trHeight w:val="30" w:hRule="atLeast"/>
        </w:trPr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  <w:bookmarkEnd w:id="15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Образование</w:t>
            </w:r>
          </w:p>
          <w:bookmarkEnd w:id="1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и черчение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и экономики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 язык)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(немецкий язык)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(французский язык)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5В012500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5В012600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5В012700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5В012800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5В012900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5В013000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5767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4022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642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3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Гуманитарные науки</w:t>
            </w:r>
          </w:p>
          <w:bookmarkEnd w:id="54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Философия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отношения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Филология: казахский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Филология: русский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английский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немецкий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арабский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турецкий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корейский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китайский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японский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узбекский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уйгурский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французский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персидский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индийский язык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8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919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723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8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</w:t>
            </w:r>
          </w:p>
          <w:bookmarkEnd w:id="8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9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9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Искусство</w:t>
            </w:r>
          </w:p>
          <w:bookmarkEnd w:id="9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Традиционное музыкальное искусство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Декоративное искусство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Музейное дело и охрана памятников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1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1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  <w:bookmarkEnd w:id="11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нормирование труда 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5В052100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3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1091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4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Естественные науки</w:t>
            </w:r>
          </w:p>
          <w:bookmarkEnd w:id="141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5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15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науки и технологии</w:t>
            </w:r>
          </w:p>
          <w:bookmarkEnd w:id="160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 неорганических веществ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 и  проектирование текстильных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01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10938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10587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8307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2280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0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Сельскохозяйственные науки</w:t>
            </w:r>
          </w:p>
          <w:bookmarkEnd w:id="20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 производства продуктов животноводства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2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1577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2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</w:t>
            </w:r>
          </w:p>
          <w:bookmarkEnd w:id="22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3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4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Военное дело и безопасность</w:t>
            </w:r>
          </w:p>
          <w:bookmarkEnd w:id="243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4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  <w:bookmarkEnd w:id="24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5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Ветеринария</w:t>
            </w:r>
          </w:p>
          <w:bookmarkEnd w:id="25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5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6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Здравоохранение и социальное обеспечение (медицина)</w:t>
            </w:r>
          </w:p>
          <w:bookmarkEnd w:id="265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5В130300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6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27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27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и экономики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 язык)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  <w:bookmarkEnd w:id="29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</w:t>
            </w:r>
          </w:p>
          <w:bookmarkEnd w:id="295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 неорганических веществ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  <w:bookmarkEnd w:id="32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</w:t>
            </w:r>
          </w:p>
          <w:bookmarkEnd w:id="328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 производства продуктов животноводства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  <w:bookmarkEnd w:id="33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 Афганистана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граждан Монголии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Университета"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Х.А.Ясави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иностранных граждан для обучения на подготовительных отделениях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  <w:bookmarkEnd w:id="351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60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"Восход" Московского авиационного института</w:t>
            </w:r>
          </w:p>
          <w:bookmarkEnd w:id="36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24.05.2003</w:t>
            </w:r>
          </w:p>
          <w:bookmarkEnd w:id="362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09.03.2001</w:t>
            </w:r>
          </w:p>
          <w:bookmarkEnd w:id="363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01.03.2004</w:t>
            </w:r>
          </w:p>
          <w:bookmarkEnd w:id="364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  <w:bookmarkEnd w:id="365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6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  <w:bookmarkEnd w:id="3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7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академия</w:t>
            </w:r>
          </w:p>
          <w:bookmarkEnd w:id="3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38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38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38772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40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2017-2018 учебный год в разрезе специальностей по заочной сокращенной форме обучения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20.12.2017 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3"/>
        <w:gridCol w:w="5625"/>
        <w:gridCol w:w="1335"/>
        <w:gridCol w:w="1335"/>
        <w:gridCol w:w="942"/>
      </w:tblGrid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  <w:bookmarkEnd w:id="387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Образование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  <w:bookmarkEnd w:id="389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  <w:bookmarkEnd w:id="390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  <w:bookmarkEnd w:id="391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  <w:bookmarkEnd w:id="392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  <w:bookmarkEnd w:id="393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  <w:bookmarkEnd w:id="394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  <w:bookmarkEnd w:id="395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и черчение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  <w:bookmarkEnd w:id="396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  <w:bookmarkEnd w:id="397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 и экономики 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  <w:bookmarkEnd w:id="398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  <w:bookmarkEnd w:id="399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  <w:bookmarkEnd w:id="400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  <w:bookmarkEnd w:id="401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язык: два иностранных языка (английский  язык)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  <w:bookmarkEnd w:id="402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3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4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5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6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7"/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08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409"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43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2017-2018 учебный год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20.12.2017 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2093"/>
        <w:gridCol w:w="1496"/>
        <w:gridCol w:w="1497"/>
        <w:gridCol w:w="1157"/>
        <w:gridCol w:w="1497"/>
        <w:gridCol w:w="1158"/>
        <w:gridCol w:w="2"/>
        <w:gridCol w:w="2"/>
        <w:gridCol w:w="137"/>
      </w:tblGrid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  <w:bookmarkEnd w:id="41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направление на английском языке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Образование</w:t>
            </w:r>
          </w:p>
          <w:bookmarkEnd w:id="412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6M010100</w:t>
            </w:r>
          </w:p>
          <w:bookmarkEnd w:id="41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6M010200</w:t>
            </w:r>
          </w:p>
          <w:bookmarkEnd w:id="41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6M010300</w:t>
            </w:r>
          </w:p>
          <w:bookmarkEnd w:id="41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6M010400</w:t>
            </w:r>
          </w:p>
          <w:bookmarkEnd w:id="41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6M010500</w:t>
            </w:r>
          </w:p>
          <w:bookmarkEnd w:id="41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6M010600</w:t>
            </w:r>
          </w:p>
          <w:bookmarkEnd w:id="41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6M010700</w:t>
            </w:r>
          </w:p>
          <w:bookmarkEnd w:id="41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6M010800</w:t>
            </w:r>
          </w:p>
          <w:bookmarkEnd w:id="42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6M010900</w:t>
            </w:r>
          </w:p>
          <w:bookmarkEnd w:id="42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6M011000</w:t>
            </w:r>
          </w:p>
          <w:bookmarkEnd w:id="42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6M011100</w:t>
            </w:r>
          </w:p>
          <w:bookmarkEnd w:id="42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6M011200</w:t>
            </w:r>
          </w:p>
          <w:bookmarkEnd w:id="42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6M011300</w:t>
            </w:r>
          </w:p>
          <w:bookmarkEnd w:id="42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6M011400</w:t>
            </w:r>
          </w:p>
          <w:bookmarkEnd w:id="42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6M011500</w:t>
            </w:r>
          </w:p>
          <w:bookmarkEnd w:id="42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6M011600</w:t>
            </w:r>
          </w:p>
          <w:bookmarkEnd w:id="42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6M011700</w:t>
            </w:r>
          </w:p>
          <w:bookmarkEnd w:id="42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6M011800</w:t>
            </w:r>
          </w:p>
          <w:bookmarkEnd w:id="43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6M011900</w:t>
            </w:r>
          </w:p>
          <w:bookmarkEnd w:id="43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6M012000</w:t>
            </w:r>
          </w:p>
          <w:bookmarkEnd w:id="43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6M012100</w:t>
            </w:r>
          </w:p>
          <w:bookmarkEnd w:id="43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в школах с неказахским языком обучения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6M012200</w:t>
            </w:r>
          </w:p>
          <w:bookmarkEnd w:id="43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в школах с нерусским языком обучения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6M012300</w:t>
            </w:r>
          </w:p>
          <w:bookmarkEnd w:id="43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6М012400</w:t>
            </w:r>
          </w:p>
          <w:bookmarkEnd w:id="43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измерения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3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1651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1551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Гуманитарные науки</w:t>
            </w:r>
          </w:p>
          <w:bookmarkEnd w:id="438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6M020100</w:t>
            </w:r>
          </w:p>
          <w:bookmarkEnd w:id="43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6M020200</w:t>
            </w:r>
          </w:p>
          <w:bookmarkEnd w:id="44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6M020300</w:t>
            </w:r>
          </w:p>
          <w:bookmarkEnd w:id="44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6M020400</w:t>
            </w:r>
          </w:p>
          <w:bookmarkEnd w:id="44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6M020500</w:t>
            </w:r>
          </w:p>
          <w:bookmarkEnd w:id="44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6M020600</w:t>
            </w:r>
          </w:p>
          <w:bookmarkEnd w:id="44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6M020700</w:t>
            </w:r>
          </w:p>
          <w:bookmarkEnd w:id="44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6M020800</w:t>
            </w:r>
          </w:p>
          <w:bookmarkEnd w:id="44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6M020900</w:t>
            </w:r>
          </w:p>
          <w:bookmarkEnd w:id="44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6М021000</w:t>
            </w:r>
          </w:p>
          <w:bookmarkEnd w:id="44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6M021200</w:t>
            </w:r>
          </w:p>
          <w:bookmarkEnd w:id="44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6M021300</w:t>
            </w:r>
          </w:p>
          <w:bookmarkEnd w:id="45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Лингвистика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6M021400</w:t>
            </w:r>
          </w:p>
          <w:bookmarkEnd w:id="45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6M021500</w:t>
            </w:r>
          </w:p>
          <w:bookmarkEnd w:id="45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53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</w:t>
            </w:r>
          </w:p>
          <w:bookmarkEnd w:id="454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6M030100</w:t>
            </w:r>
          </w:p>
          <w:bookmarkEnd w:id="45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6M030200</w:t>
            </w:r>
          </w:p>
          <w:bookmarkEnd w:id="45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6M030400</w:t>
            </w:r>
          </w:p>
          <w:bookmarkEnd w:id="45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6М030500</w:t>
            </w:r>
          </w:p>
          <w:bookmarkEnd w:id="45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59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Искусство</w:t>
            </w:r>
          </w:p>
          <w:bookmarkEnd w:id="460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  <w:bookmarkEnd w:id="46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  <w:bookmarkEnd w:id="46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6M041300</w:t>
            </w:r>
          </w:p>
          <w:bookmarkEnd w:id="46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Живопись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6M041400</w:t>
            </w:r>
          </w:p>
          <w:bookmarkEnd w:id="46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  <w:bookmarkEnd w:id="46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6M041900</w:t>
            </w:r>
          </w:p>
          <w:bookmarkEnd w:id="46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6M042000</w:t>
            </w:r>
          </w:p>
          <w:bookmarkEnd w:id="46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6М042100</w:t>
            </w:r>
          </w:p>
          <w:bookmarkEnd w:id="46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6М042200</w:t>
            </w:r>
          </w:p>
          <w:bookmarkEnd w:id="46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70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  <w:bookmarkEnd w:id="471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6M050100</w:t>
            </w:r>
          </w:p>
          <w:bookmarkEnd w:id="47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6M050200</w:t>
            </w:r>
          </w:p>
          <w:bookmarkEnd w:id="47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6M050300</w:t>
            </w:r>
          </w:p>
          <w:bookmarkEnd w:id="47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6M050400</w:t>
            </w:r>
          </w:p>
          <w:bookmarkEnd w:id="47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6M050500</w:t>
            </w:r>
          </w:p>
          <w:bookmarkEnd w:id="47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6M050600</w:t>
            </w:r>
          </w:p>
          <w:bookmarkEnd w:id="47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6M050700</w:t>
            </w:r>
          </w:p>
          <w:bookmarkEnd w:id="47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6M050800</w:t>
            </w:r>
          </w:p>
          <w:bookmarkEnd w:id="47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6M050900</w:t>
            </w:r>
          </w:p>
          <w:bookmarkEnd w:id="48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6M051000</w:t>
            </w:r>
          </w:p>
          <w:bookmarkEnd w:id="48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6M051100</w:t>
            </w:r>
          </w:p>
          <w:bookmarkEnd w:id="48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6M051300</w:t>
            </w:r>
          </w:p>
          <w:bookmarkEnd w:id="48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6M051400</w:t>
            </w:r>
          </w:p>
          <w:bookmarkEnd w:id="48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6M051500</w:t>
            </w:r>
          </w:p>
          <w:bookmarkEnd w:id="48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документирование и документационное обеспечение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6M051600</w:t>
            </w:r>
          </w:p>
          <w:bookmarkEnd w:id="48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журналистика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6M051700</w:t>
            </w:r>
          </w:p>
          <w:bookmarkEnd w:id="48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6M051800</w:t>
            </w:r>
          </w:p>
          <w:bookmarkEnd w:id="48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6M052000</w:t>
            </w:r>
          </w:p>
          <w:bookmarkEnd w:id="48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6M052100</w:t>
            </w:r>
          </w:p>
          <w:bookmarkEnd w:id="49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91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856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856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Естественные науки</w:t>
            </w:r>
          </w:p>
          <w:bookmarkEnd w:id="492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6M060100</w:t>
            </w:r>
          </w:p>
          <w:bookmarkEnd w:id="49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6M060200</w:t>
            </w:r>
          </w:p>
          <w:bookmarkEnd w:id="49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6M060300</w:t>
            </w:r>
          </w:p>
          <w:bookmarkEnd w:id="49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6M060400</w:t>
            </w:r>
          </w:p>
          <w:bookmarkEnd w:id="49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6M060500</w:t>
            </w:r>
          </w:p>
          <w:bookmarkEnd w:id="49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6M060600</w:t>
            </w:r>
          </w:p>
          <w:bookmarkEnd w:id="49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6M060700</w:t>
            </w:r>
          </w:p>
          <w:bookmarkEnd w:id="49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6M060800</w:t>
            </w:r>
          </w:p>
          <w:bookmarkEnd w:id="50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6M060900</w:t>
            </w:r>
          </w:p>
          <w:bookmarkEnd w:id="50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6M061000</w:t>
            </w:r>
          </w:p>
          <w:bookmarkEnd w:id="50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6M061100</w:t>
            </w:r>
          </w:p>
          <w:bookmarkEnd w:id="50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6M061200</w:t>
            </w:r>
          </w:p>
          <w:bookmarkEnd w:id="50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6M061300</w:t>
            </w:r>
          </w:p>
          <w:bookmarkEnd w:id="50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0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науки и технологии</w:t>
            </w:r>
          </w:p>
          <w:bookmarkEnd w:id="507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6M070100</w:t>
            </w:r>
          </w:p>
          <w:bookmarkEnd w:id="50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6M070200</w:t>
            </w:r>
          </w:p>
          <w:bookmarkEnd w:id="50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6M070300</w:t>
            </w:r>
          </w:p>
          <w:bookmarkEnd w:id="51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6M070400</w:t>
            </w:r>
          </w:p>
          <w:bookmarkEnd w:id="51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6M070500</w:t>
            </w:r>
          </w:p>
          <w:bookmarkEnd w:id="51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6M070600</w:t>
            </w:r>
          </w:p>
          <w:bookmarkEnd w:id="51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6M070700</w:t>
            </w:r>
          </w:p>
          <w:bookmarkEnd w:id="51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6M070800</w:t>
            </w:r>
          </w:p>
          <w:bookmarkEnd w:id="51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6M070900</w:t>
            </w:r>
          </w:p>
          <w:bookmarkEnd w:id="51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6M071000</w:t>
            </w:r>
          </w:p>
          <w:bookmarkEnd w:id="51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6M071100</w:t>
            </w:r>
          </w:p>
          <w:bookmarkEnd w:id="51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6M071200</w:t>
            </w:r>
          </w:p>
          <w:bookmarkEnd w:id="51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6M071300</w:t>
            </w:r>
          </w:p>
          <w:bookmarkEnd w:id="52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Транспорт, транспортная техника и технологии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6М071400</w:t>
            </w:r>
          </w:p>
          <w:bookmarkEnd w:id="52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6M071600</w:t>
            </w:r>
          </w:p>
          <w:bookmarkEnd w:id="52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6M071700</w:t>
            </w:r>
          </w:p>
          <w:bookmarkEnd w:id="52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6M071800</w:t>
            </w:r>
          </w:p>
          <w:bookmarkEnd w:id="52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6M071900</w:t>
            </w:r>
          </w:p>
          <w:bookmarkEnd w:id="52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6M072000</w:t>
            </w:r>
          </w:p>
          <w:bookmarkEnd w:id="52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6M072100</w:t>
            </w:r>
          </w:p>
          <w:bookmarkEnd w:id="52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6M072200</w:t>
            </w:r>
          </w:p>
          <w:bookmarkEnd w:id="52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6M072300</w:t>
            </w:r>
          </w:p>
          <w:bookmarkEnd w:id="52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6M072400</w:t>
            </w:r>
          </w:p>
          <w:bookmarkEnd w:id="53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машины и оборудование (по отраслям)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6M072600</w:t>
            </w:r>
          </w:p>
          <w:bookmarkEnd w:id="53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6M072700</w:t>
            </w:r>
          </w:p>
          <w:bookmarkEnd w:id="53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6M072800</w:t>
            </w:r>
          </w:p>
          <w:bookmarkEnd w:id="53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6M072900</w:t>
            </w:r>
          </w:p>
          <w:bookmarkEnd w:id="53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6M073000</w:t>
            </w:r>
          </w:p>
          <w:bookmarkEnd w:id="53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6M073100</w:t>
            </w:r>
          </w:p>
          <w:bookmarkEnd w:id="53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6M073200</w:t>
            </w:r>
          </w:p>
          <w:bookmarkEnd w:id="53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6M073300</w:t>
            </w:r>
          </w:p>
          <w:bookmarkEnd w:id="53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6M073400</w:t>
            </w:r>
          </w:p>
          <w:bookmarkEnd w:id="53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6M073500</w:t>
            </w:r>
          </w:p>
          <w:bookmarkEnd w:id="54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6M073600</w:t>
            </w:r>
          </w:p>
          <w:bookmarkEnd w:id="54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непродовольственных товаров и изделий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6M073700</w:t>
            </w:r>
          </w:p>
          <w:bookmarkEnd w:id="54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6M073800</w:t>
            </w:r>
          </w:p>
          <w:bookmarkEnd w:id="54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6M073900</w:t>
            </w:r>
          </w:p>
          <w:bookmarkEnd w:id="54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6M074000</w:t>
            </w:r>
          </w:p>
          <w:bookmarkEnd w:id="54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6M074100</w:t>
            </w:r>
          </w:p>
          <w:bookmarkEnd w:id="54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6M074400</w:t>
            </w:r>
          </w:p>
          <w:bookmarkEnd w:id="54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6M074500</w:t>
            </w:r>
          </w:p>
          <w:bookmarkEnd w:id="54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6M074600</w:t>
            </w:r>
          </w:p>
          <w:bookmarkEnd w:id="54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6M074700</w:t>
            </w:r>
          </w:p>
          <w:bookmarkEnd w:id="55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6M074800</w:t>
            </w:r>
          </w:p>
          <w:bookmarkEnd w:id="55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6M074900</w:t>
            </w:r>
          </w:p>
          <w:bookmarkEnd w:id="55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Маркшейдерское дело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6М075000</w:t>
            </w:r>
          </w:p>
          <w:bookmarkEnd w:id="55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6М075200</w:t>
            </w:r>
          </w:p>
          <w:bookmarkEnd w:id="55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6M075300</w:t>
            </w:r>
          </w:p>
          <w:bookmarkEnd w:id="55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6M075500</w:t>
            </w:r>
          </w:p>
          <w:bookmarkEnd w:id="55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Гидрогеология и инженерная геология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5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4237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1157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Сельскохозяйственные науки</w:t>
            </w:r>
          </w:p>
          <w:bookmarkEnd w:id="558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6M080100</w:t>
            </w:r>
          </w:p>
          <w:bookmarkEnd w:id="55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6M080200</w:t>
            </w:r>
          </w:p>
          <w:bookmarkEnd w:id="56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6M080300</w:t>
            </w:r>
          </w:p>
          <w:bookmarkEnd w:id="56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6M080400</w:t>
            </w:r>
          </w:p>
          <w:bookmarkEnd w:id="56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6M080500</w:t>
            </w:r>
          </w:p>
          <w:bookmarkEnd w:id="56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6M080600</w:t>
            </w:r>
          </w:p>
          <w:bookmarkEnd w:id="56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6M080700</w:t>
            </w:r>
          </w:p>
          <w:bookmarkEnd w:id="56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6M080800</w:t>
            </w:r>
          </w:p>
          <w:bookmarkEnd w:id="56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6M080900</w:t>
            </w:r>
          </w:p>
          <w:bookmarkEnd w:id="56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6M081000</w:t>
            </w:r>
          </w:p>
          <w:bookmarkEnd w:id="56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6M081100</w:t>
            </w:r>
          </w:p>
          <w:bookmarkEnd w:id="56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70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</w:t>
            </w:r>
          </w:p>
          <w:bookmarkEnd w:id="571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6M090100</w:t>
            </w:r>
          </w:p>
          <w:bookmarkEnd w:id="57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6M090200</w:t>
            </w:r>
          </w:p>
          <w:bookmarkEnd w:id="57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6M090300</w:t>
            </w:r>
          </w:p>
          <w:bookmarkEnd w:id="57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6M090500</w:t>
            </w:r>
          </w:p>
          <w:bookmarkEnd w:id="57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6M090600</w:t>
            </w:r>
          </w:p>
          <w:bookmarkEnd w:id="576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6M090700</w:t>
            </w:r>
          </w:p>
          <w:bookmarkEnd w:id="577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6M090800</w:t>
            </w:r>
          </w:p>
          <w:bookmarkEnd w:id="57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6M090900</w:t>
            </w:r>
          </w:p>
          <w:bookmarkEnd w:id="57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6M091000</w:t>
            </w:r>
          </w:p>
          <w:bookmarkEnd w:id="58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6M091100</w:t>
            </w:r>
          </w:p>
          <w:bookmarkEnd w:id="581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6M091200</w:t>
            </w:r>
          </w:p>
          <w:bookmarkEnd w:id="582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83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Военное дело и безопасность</w:t>
            </w:r>
          </w:p>
          <w:bookmarkEnd w:id="584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6M100200</w:t>
            </w:r>
          </w:p>
          <w:bookmarkEnd w:id="58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8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Ветеринария</w:t>
            </w:r>
          </w:p>
          <w:bookmarkEnd w:id="587"/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6M120100</w:t>
            </w:r>
          </w:p>
          <w:bookmarkEnd w:id="588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6M120200</w:t>
            </w:r>
          </w:p>
          <w:bookmarkEnd w:id="589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90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591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9504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5904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328</w:t>
            </w:r>
          </w:p>
        </w:tc>
      </w:tr>
    </w:tbl>
    <w:bookmarkStart w:name="z618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2017-2018 учебный год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20.12.2017 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0"/>
        <w:gridCol w:w="3123"/>
        <w:gridCol w:w="2957"/>
      </w:tblGrid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  <w:bookmarkEnd w:id="59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Образование</w:t>
            </w:r>
          </w:p>
          <w:bookmarkEnd w:id="594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6D010100</w:t>
            </w:r>
          </w:p>
          <w:bookmarkEnd w:id="59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6D010200</w:t>
            </w:r>
          </w:p>
          <w:bookmarkEnd w:id="59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6D010300</w:t>
            </w:r>
          </w:p>
          <w:bookmarkEnd w:id="59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6D010500</w:t>
            </w:r>
          </w:p>
          <w:bookmarkEnd w:id="59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6D010700</w:t>
            </w:r>
          </w:p>
          <w:bookmarkEnd w:id="59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  <w:bookmarkEnd w:id="60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6D010900</w:t>
            </w:r>
          </w:p>
          <w:bookmarkEnd w:id="60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6D011000</w:t>
            </w:r>
          </w:p>
          <w:bookmarkEnd w:id="60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6D011100</w:t>
            </w:r>
          </w:p>
          <w:bookmarkEnd w:id="60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6D011200</w:t>
            </w:r>
          </w:p>
          <w:bookmarkEnd w:id="60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6D011300</w:t>
            </w:r>
          </w:p>
          <w:bookmarkEnd w:id="60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6D011400</w:t>
            </w:r>
          </w:p>
          <w:bookmarkEnd w:id="60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6D011600</w:t>
            </w:r>
          </w:p>
          <w:bookmarkEnd w:id="60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6D011700</w:t>
            </w:r>
          </w:p>
          <w:bookmarkEnd w:id="60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  <w:bookmarkEnd w:id="60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6D011900</w:t>
            </w:r>
          </w:p>
          <w:bookmarkEnd w:id="61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6D012000</w:t>
            </w:r>
          </w:p>
          <w:bookmarkEnd w:id="61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6D012300</w:t>
            </w:r>
          </w:p>
          <w:bookmarkEnd w:id="61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13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Гуманитарные науки</w:t>
            </w:r>
          </w:p>
          <w:bookmarkEnd w:id="614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6D020100</w:t>
            </w:r>
          </w:p>
          <w:bookmarkEnd w:id="61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6D020200</w:t>
            </w:r>
          </w:p>
          <w:bookmarkEnd w:id="61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6D020300</w:t>
            </w:r>
          </w:p>
          <w:bookmarkEnd w:id="61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6D020400</w:t>
            </w:r>
          </w:p>
          <w:bookmarkEnd w:id="61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6D020500</w:t>
            </w:r>
          </w:p>
          <w:bookmarkEnd w:id="61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6D020600</w:t>
            </w:r>
          </w:p>
          <w:bookmarkEnd w:id="62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6D020700</w:t>
            </w:r>
          </w:p>
          <w:bookmarkEnd w:id="62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6D020800</w:t>
            </w:r>
          </w:p>
          <w:bookmarkEnd w:id="62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6D020900</w:t>
            </w:r>
          </w:p>
          <w:bookmarkEnd w:id="62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6D021000</w:t>
            </w:r>
          </w:p>
          <w:bookmarkEnd w:id="62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6D021200</w:t>
            </w:r>
          </w:p>
          <w:bookmarkEnd w:id="62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6D021300</w:t>
            </w:r>
          </w:p>
          <w:bookmarkEnd w:id="62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6D021400</w:t>
            </w:r>
          </w:p>
          <w:bookmarkEnd w:id="62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6D021500</w:t>
            </w:r>
          </w:p>
          <w:bookmarkEnd w:id="62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29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</w:t>
            </w:r>
          </w:p>
          <w:bookmarkEnd w:id="630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  <w:bookmarkEnd w:id="63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6D030200</w:t>
            </w:r>
          </w:p>
          <w:bookmarkEnd w:id="63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33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Искусство</w:t>
            </w:r>
          </w:p>
          <w:bookmarkEnd w:id="634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6D042000</w:t>
            </w:r>
          </w:p>
          <w:bookmarkEnd w:id="63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36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Социальные науки, экономика и бизнес</w:t>
            </w:r>
          </w:p>
          <w:bookmarkEnd w:id="637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6D050100</w:t>
            </w:r>
          </w:p>
          <w:bookmarkEnd w:id="63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6D050200</w:t>
            </w:r>
          </w:p>
          <w:bookmarkEnd w:id="63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6D050300</w:t>
            </w:r>
          </w:p>
          <w:bookmarkEnd w:id="64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6D050400</w:t>
            </w:r>
          </w:p>
          <w:bookmarkEnd w:id="64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  <w:bookmarkEnd w:id="64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6D050600</w:t>
            </w:r>
          </w:p>
          <w:bookmarkEnd w:id="64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6D050700</w:t>
            </w:r>
          </w:p>
          <w:bookmarkEnd w:id="64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6D050800</w:t>
            </w:r>
          </w:p>
          <w:bookmarkEnd w:id="64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6D050900</w:t>
            </w:r>
          </w:p>
          <w:bookmarkEnd w:id="64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6D051000</w:t>
            </w:r>
          </w:p>
          <w:bookmarkEnd w:id="64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6D051100</w:t>
            </w:r>
          </w:p>
          <w:bookmarkEnd w:id="64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6D051300</w:t>
            </w:r>
          </w:p>
          <w:bookmarkEnd w:id="64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6D051700</w:t>
            </w:r>
          </w:p>
          <w:bookmarkEnd w:id="65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6D051800</w:t>
            </w:r>
          </w:p>
          <w:bookmarkEnd w:id="65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6D052000</w:t>
            </w:r>
          </w:p>
          <w:bookmarkEnd w:id="65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6D052100</w:t>
            </w:r>
          </w:p>
          <w:bookmarkEnd w:id="65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54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Естественные науки</w:t>
            </w:r>
          </w:p>
          <w:bookmarkEnd w:id="655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6D060100</w:t>
            </w:r>
          </w:p>
          <w:bookmarkEnd w:id="65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6D060200</w:t>
            </w:r>
          </w:p>
          <w:bookmarkEnd w:id="65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6D060300</w:t>
            </w:r>
          </w:p>
          <w:bookmarkEnd w:id="65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6D060400</w:t>
            </w:r>
          </w:p>
          <w:bookmarkEnd w:id="65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6D060500</w:t>
            </w:r>
          </w:p>
          <w:bookmarkEnd w:id="66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6D060600</w:t>
            </w:r>
          </w:p>
          <w:bookmarkEnd w:id="66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6D060700</w:t>
            </w:r>
          </w:p>
          <w:bookmarkEnd w:id="66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6D060800</w:t>
            </w:r>
          </w:p>
          <w:bookmarkEnd w:id="66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6D060900</w:t>
            </w:r>
          </w:p>
          <w:bookmarkEnd w:id="66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6D061000</w:t>
            </w:r>
          </w:p>
          <w:bookmarkEnd w:id="66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6D061100</w:t>
            </w:r>
          </w:p>
          <w:bookmarkEnd w:id="66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6D061300</w:t>
            </w:r>
          </w:p>
          <w:bookmarkEnd w:id="66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68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науки и технологии</w:t>
            </w:r>
          </w:p>
          <w:bookmarkEnd w:id="669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6D070100</w:t>
            </w:r>
          </w:p>
          <w:bookmarkEnd w:id="67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6D070200</w:t>
            </w:r>
          </w:p>
          <w:bookmarkEnd w:id="67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6D070300</w:t>
            </w:r>
          </w:p>
          <w:bookmarkEnd w:id="67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6D070400</w:t>
            </w:r>
          </w:p>
          <w:bookmarkEnd w:id="67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6D070500</w:t>
            </w:r>
          </w:p>
          <w:bookmarkEnd w:id="67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6D070600</w:t>
            </w:r>
          </w:p>
          <w:bookmarkEnd w:id="67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6D070700</w:t>
            </w:r>
          </w:p>
          <w:bookmarkEnd w:id="67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6D070800</w:t>
            </w:r>
          </w:p>
          <w:bookmarkEnd w:id="67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6D070900</w:t>
            </w:r>
          </w:p>
          <w:bookmarkEnd w:id="67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6D071000</w:t>
            </w:r>
          </w:p>
          <w:bookmarkEnd w:id="67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6D071100</w:t>
            </w:r>
          </w:p>
          <w:bookmarkEnd w:id="68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6D071200</w:t>
            </w:r>
          </w:p>
          <w:bookmarkEnd w:id="68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6D071300</w:t>
            </w:r>
          </w:p>
          <w:bookmarkEnd w:id="68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6D071400</w:t>
            </w:r>
          </w:p>
          <w:bookmarkEnd w:id="68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6D071600</w:t>
            </w:r>
          </w:p>
          <w:bookmarkEnd w:id="68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6D071700</w:t>
            </w:r>
          </w:p>
          <w:bookmarkEnd w:id="68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6D071800</w:t>
            </w:r>
          </w:p>
          <w:bookmarkEnd w:id="68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6D071900</w:t>
            </w:r>
          </w:p>
          <w:bookmarkEnd w:id="68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6D072000</w:t>
            </w:r>
          </w:p>
          <w:bookmarkEnd w:id="68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6D072100</w:t>
            </w:r>
          </w:p>
          <w:bookmarkEnd w:id="68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6D072300</w:t>
            </w:r>
          </w:p>
          <w:bookmarkEnd w:id="69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6D072400</w:t>
            </w:r>
          </w:p>
          <w:bookmarkEnd w:id="69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6D072600</w:t>
            </w:r>
          </w:p>
          <w:bookmarkEnd w:id="69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6D072700</w:t>
            </w:r>
          </w:p>
          <w:bookmarkEnd w:id="69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6D072800</w:t>
            </w:r>
          </w:p>
          <w:bookmarkEnd w:id="69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6D072900</w:t>
            </w:r>
          </w:p>
          <w:bookmarkEnd w:id="69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6D073000</w:t>
            </w:r>
          </w:p>
          <w:bookmarkEnd w:id="69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6D073100</w:t>
            </w:r>
          </w:p>
          <w:bookmarkEnd w:id="69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6D073200</w:t>
            </w:r>
          </w:p>
          <w:bookmarkEnd w:id="69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6D073300</w:t>
            </w:r>
          </w:p>
          <w:bookmarkEnd w:id="69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6D073400</w:t>
            </w:r>
          </w:p>
          <w:bookmarkEnd w:id="70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6D073500</w:t>
            </w:r>
          </w:p>
          <w:bookmarkEnd w:id="70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6D073900</w:t>
            </w:r>
          </w:p>
          <w:bookmarkEnd w:id="70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6D074000</w:t>
            </w:r>
          </w:p>
          <w:bookmarkEnd w:id="70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6D074400</w:t>
            </w:r>
          </w:p>
          <w:bookmarkEnd w:id="70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6D074600</w:t>
            </w:r>
          </w:p>
          <w:bookmarkEnd w:id="70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6D074800</w:t>
            </w:r>
          </w:p>
          <w:bookmarkEnd w:id="70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6D075100</w:t>
            </w:r>
          </w:p>
          <w:bookmarkEnd w:id="70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6D075500</w:t>
            </w:r>
          </w:p>
          <w:bookmarkEnd w:id="70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09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Сельскохозяйственные науки</w:t>
            </w:r>
          </w:p>
          <w:bookmarkEnd w:id="710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6D080100</w:t>
            </w:r>
          </w:p>
          <w:bookmarkEnd w:id="71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6D080200</w:t>
            </w:r>
          </w:p>
          <w:bookmarkEnd w:id="71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6D080500</w:t>
            </w:r>
          </w:p>
          <w:bookmarkEnd w:id="71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6D080600</w:t>
            </w:r>
          </w:p>
          <w:bookmarkEnd w:id="71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6D080700</w:t>
            </w:r>
          </w:p>
          <w:bookmarkEnd w:id="71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6D080800</w:t>
            </w:r>
          </w:p>
          <w:bookmarkEnd w:id="71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6D080900</w:t>
            </w:r>
          </w:p>
          <w:bookmarkEnd w:id="71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6D081000</w:t>
            </w:r>
          </w:p>
          <w:bookmarkEnd w:id="71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6D081100</w:t>
            </w:r>
          </w:p>
          <w:bookmarkEnd w:id="719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6D081200</w:t>
            </w:r>
          </w:p>
          <w:bookmarkEnd w:id="72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21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</w:t>
            </w:r>
          </w:p>
          <w:bookmarkEnd w:id="722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6D090100</w:t>
            </w:r>
          </w:p>
          <w:bookmarkEnd w:id="72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6D090200</w:t>
            </w:r>
          </w:p>
          <w:bookmarkEnd w:id="72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6D090300</w:t>
            </w:r>
          </w:p>
          <w:bookmarkEnd w:id="72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6D090500</w:t>
            </w:r>
          </w:p>
          <w:bookmarkEnd w:id="72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6D090700</w:t>
            </w:r>
          </w:p>
          <w:bookmarkEnd w:id="727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6D090900</w:t>
            </w:r>
          </w:p>
          <w:bookmarkEnd w:id="728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Всего</w:t>
            </w:r>
          </w:p>
          <w:bookmarkEnd w:id="729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Военное дело и безопасность</w:t>
            </w:r>
          </w:p>
          <w:bookmarkEnd w:id="730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6D100200</w:t>
            </w:r>
          </w:p>
          <w:bookmarkEnd w:id="73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32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Ветеринария</w:t>
            </w:r>
          </w:p>
          <w:bookmarkEnd w:id="733"/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6D120100</w:t>
            </w:r>
          </w:p>
          <w:bookmarkEnd w:id="73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6D120200</w:t>
            </w:r>
          </w:p>
          <w:bookmarkEnd w:id="73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36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bookmarkEnd w:id="737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