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4bb3" w14:textId="32b4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по инвестициям и развитию Республики Казахстан от 28 мая 2015 года № 655 "Об утверждении регламентов государственных услуг в области информации, оказываемых Министерством по инвестициям и развитию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13 июня 2017 года № 221. Зарегистрирован в Министерстве юстиции Республики Казахстан 14 июля 2017 года № 15329. Утратил силу приказом Министра информации и общественного развития Республики Казахстан от 2 апреля 2020 года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информации и общественного развития РК от 02.04.2020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мая 2015 года № 655 "Об утверждении регламентов государственных услуг в области информации, оказываемых Министерством по инвестициям и развитию Республики Казахстан" (зарегистрированный в Реестре государственной регистрации нормативных правовых актов за № 11580, опубликованный 8 июля 2015 года в информационно-правовой системе "Әділет")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регламентов государственных услуг в области информации";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"Постановка на учет, переучет, выдача дубликата свидетельства отечественного теле-, радиоканала"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"Выдача лицензии для занятия деятельностью по распространению теле-, радиоканалов"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"Постановка на учет, переучет, выдача дубликата свидетельства иностранного теле-, радиоканала, распространяемого на территории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регламент государственной услуги "Постановка на учет или переучет периодических печатных изданий, информационных агентств и сетевых изданий"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регламент государственной услуги "Постановка на учет, переучет иностранных периодических печатных изданий, распространяемых на территории Республики Казахстан" согласно приложению 5 к настоящему приказу.";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учет, переучет, выдача дубликата свидетельства отечественного теле-, радиоканала", утвержденном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"Постановка на учет, переучет, выдача дубликата свидетельства отечественного теле-, радиоканала" (далее – государственная услуга) оказывается Комитетом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(далее 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учет, переучет, выдача дубликата свидетельства отечественного теле-, радиоканала", утвержденного приказом Министра по инвестициям и развитию Республики Казахстан от 28 апреля 2015 года № 505 (далее - cтандарт), зарегистрированным в Реестре государственной регистрации нормативных правовых актов за № 11301.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свидетельство о постановке на учет отечественного теле-, радиоканала;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18 января 2012 года "О телерадиовещании".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для занятия деятельностью по распространению теле-, радиоканалов", утвержденном указанным приказом: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"Выдача лицензии для занятия деятельностью по распространению теле-, радиоканалов" (далее – государственная услуга) оказывается Комитетом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(далее 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для занятия деятельностью по распространению теле-, радиоканалов", утвержденного приказом Министра по инвестициям и развитию Республики Казахстан от 28 апреля 2015 года № 505 (далее - стандарт), зарегистрированным в Реестре государственной регистрации нормативных правовых актов за № 11301.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лицензия на деятельность по распространению теле-, радиоканалов;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от 16 мая 2014 года "О разрешениях и уведомлениях".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учет, переучет, выдача дубликата свидетельства иностранного теле-, радиоканала, распространяемого на территории Республики Казахстан", утвержденном указанным приказом: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"Постановка на учет, переучет, выдача дубликата свидетельства иностранного теле-, радиоканала, распространяемого на территории Республики Казахстан" (далее – государственная услуга) </w:t>
      </w:r>
      <w:r>
        <w:rPr>
          <w:rFonts w:ascii="Times New Roman"/>
          <w:b w:val="false"/>
          <w:i w:val="false"/>
          <w:color w:val="000000"/>
          <w:sz w:val="28"/>
        </w:rPr>
        <w:t xml:space="preserve">оказывается Комитетом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(далее 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учет, переучет, выдача дубликата свидетельства иностранного теле-, радиоканала, распространяемого на территории Республики Казахстан", утвержденного приказом Министра по инвестициям и развитию Республики Казахстан от 28 апреля 2015 года № 505 (далее - стандарт), зарегистрированным в Реестре государственной регистрации нормативных правовых актов за № 11301.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свидетельство о постановке на учет иностранного теле-, радиоканала, распространяемого на территории Республики Казахстан; 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бумажная.";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учет, переучет периодического печатного издания и информационного агентства, выдача дубликата документа удостоверяющего постановку на учет", утвержденном указанным приказом: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"Регламент государственной услуги "Постановка на учет или переучет периодических печатных изданий, информационных агентств и сетевых изданий";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"Постановка на учет или переучет периодических печатных изданий, информационных агентств и сетевых изданий" (далее – государственная услуга) оказывается Комитетом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(далее 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или переучет периодических печатных изданий, информационных агентств и сетевых изданий" утвержденного приказом Министра по инвестициям и развитию Республики Казахстан от 28 апреля 2015 года № 505 (далее - стандарт), зарегистрированным в Реестре государственной регистрации нормативных правовых актов за № 11301. 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 постановке на учет периодического печатного издания, информационного агентства и сетевого издания;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23 июля 1999 года "О средствах массовой информации".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 ресурсе услугодателя.";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угол, изложить в следующей редакции: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переучет 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 изданий,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агентств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сетевых изданий";</w:t>
            </w:r>
          </w:p>
        </w:tc>
      </w:tr>
    </w:tbl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регламентом государственной услуги "Постановка на учет, переучет иностранных периодических печатных изданий, распространяемых на территории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(Кожихову А. Г.) в установленном законодательством порядке обеспечить: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копии в бумажном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информации и коммуникаций Республики Казахстан.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2017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инвестициям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655</w:t>
            </w:r>
          </w:p>
        </w:tc>
      </w:tr>
    </w:tbl>
    <w:bookmarkStart w:name="z7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учет, переучет иностранных периодических печатных изданий, распространяемых на территории Республики Казахстан"</w:t>
      </w:r>
    </w:p>
    <w:bookmarkEnd w:id="57"/>
    <w:bookmarkStart w:name="z7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"Постановка на учет, переучет иностранных периодических печатных изданий, распространяемых на территории Республики Казахстан" (далее – государственная услуга) оказывается Комитетом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(далее 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учет, переучет иностранных периодических печатных изданий, распространяемых на территории Республики Казахстан", утвержденного приказом Министра по инвестициям и развитию Республики Казахстан от 28 апреля 2015 года № 505 (далее - стандарт), зарегистрированным в Реестре государственной регистрации нормативных правовых актов за № 11301. 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электронная/бумажная.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справка об учете иностранных периодических печатных изданий, распространяемых на территории Республики Казахстан.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электронная/бумажная.</w:t>
      </w:r>
    </w:p>
    <w:bookmarkEnd w:id="65"/>
    <w:bookmarkStart w:name="z8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Основанием для начала процедуры (действия) по оказанию государственной услуги является предоставление заявления или электронного запроса услугополучателя (далее - заявление),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в день поступления заявления на получение государственной услуги работником канцелярии услугодателя и передача его на рассмотрение руководителю структурного подразделения услугодателя в течение пятнадцати минут; 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структурного подразделения услугодателя и передача его на рассмотрение ответственному исполнителю в течение двух часов с момента передачи заявления;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обработка и отправление заявки на портал ответственным исполнителем структурного подразделения услугодателя в течение одного часа с момента рассмотрения заявления руководителем структурного подразделения услугодателя;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ответственным исполнителем заявления. Проведение работ по анализу пакета документов на правильность оформления и комплектность документов, подготовка документов для оформления решения оказания государственной услуги в течение семи рабочих дней;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решения (выдача справки об учете иностранных периодических печатных изданий, распространяемых на территории Республики Казахстан) руководителем структурного подразделения услугодателя в течение четырех часов с момента рассмотрения заявления ответственным исполнителем;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руководителем услугодателя либо заместителем руководителя услугодателя справка об учете иностранных периодических печатных изданий, распространяемых на территории Республики Казахстан - в течение четырех часов с момента согласования руководителем структурного подразделения;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работником канцелярии результата оказания государственной услуги в течение двух часов с момента подписания.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в день поступления заявления на получение государственной услуги работником канцелярии услугодателя и передача его на рассмотрение руководителю структурного подразделения услугодателя;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структурного подразделения услугодателя и передача его на рассмотрение ответственному исполнителю;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обработанного заявления на портале;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ответственным исполнителем лицензии (переоформленной лицензии) и передача его для согласования руководителю структурного подразделения услугодателя и подписания руководителем услугодателя либо заместителю руководителя услугодателя;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справки об учете иностранных периодических печатных изданий, распространяемых на территории Республики Казахстан услугополучателю.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запроса для получения государственной услуги результат оформляется в форме электронного документа.</w:t>
      </w:r>
    </w:p>
    <w:bookmarkEnd w:id="82"/>
    <w:bookmarkStart w:name="z10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услугодателя, в процессе оказания государственной услуги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или заместитель руководителя услугодателя;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услугодателя;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исполнитель;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структурного подразделения;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канцелярии.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между структурными подразделениями (работниками) услугодателя: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в день поступления заявления на получение государственной услуги работником канцелярии услугодателя и передача его на рассмотрение руководителю структурного подразделения услугодателя в течение пятнадцати минут; 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структурного подразделения услугодателя и передача его на рассмотрение ответственному исполнителю в течение двух часов с момента передачи заявления;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обработка и отправление заявки на портал ответственным исполнителем структурного подразделения услугодателя в течение одного часа с момента рассмотрения заявления руководителем структурного подразделения услугодателя;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ответственным исполнителем заявления. Проведение работ по анализу пакета документов на правильность оформления и комплектность документов, подготовка документов для оформления решения оказания государственной услуги в течение семи рабочих дней;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решения (выдача справки об учете иностранных периодических печатных изданий, распространяемых на территории Республики Казахстан) руководителем структурного подразделения услугодателя в течение четырех часов с момента рассмотрения заявления ответственным исполнителем;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руководителем услугодателя либо заместителем руководителя услугодателя справка об учете иностранных периодических печатных изданий, распространяемых на территории Республики Казахстан - в течение четырех часов с момента согласования руководителем структурного подразделения;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работником канцелярии результата оказания государственной услуги в течение двух часов с момента подписания.</w:t>
      </w:r>
    </w:p>
    <w:bookmarkEnd w:id="97"/>
    <w:bookmarkStart w:name="z11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Описание порядка обращения в Государственную корпорацию и длительность обработки запроса услугополучателя: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оказания государственной услуги услугополучатель обращается в Государственную корпорацию: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Государственной корпорации осуществляется в порядке "электронной очереди" без ускоренного обслуживания. При желании услугополучателя возможно "бронирование" электронной очереди посредством портала;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обработки запроса услугополучателя в Государственной корпорации – не более 20 минут;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сроки отправки запроса услугополучателя из Государственной корпорации к услугодателю – в день приема запроса;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является расписка, копия которой вручается услугополучателю с отметкой о дате приема документов указанного Государственной корпорацией и датой планируемой выдачи результата оказания государственной услуги.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неполноты пакета документов, представляемых услугополучателем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cтандарта, оператор Государственной корпорации отказывает в приеме заявления и выдает расписку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№ 1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регистрацию на портале с помощью своего регистрационного свидетельства электронно-цифровой подписи (далее – ЭЦП), которое хранится в интернет-браузере компьютера услугополучателя (осуществляется для незарегистрированных получателей на портале);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получателем пароля (процесс авторизации) на портале для получения государственной услуги;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получателе через логин (индивидуальный идентификационный номер (далее – ИИН)/бизнес идентификационный номер (далее - БИН) и пароль;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услуги,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4 - выбор получателем регистрационного свидетельства ЭЦП для удостоверения (подписания) запроса;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процесс 6 – удостоверение (подписание) посредством ЭЦП услугополучателя заполненной формы (введенных данных) запроса на оказание услуги; 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информационную систему государственной базы данных (далее - ИС ГБД) "Е-лицензирование" и обработка запроса в ИС ГБД "Е-лицензирование";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соответствие заявления услугополучателя требованиям, установленными правилами осуществления учета иностранных периодических печатных изданий, распространяемых в Республики Казахстан, утвержденными постановлением Правительства Республики Казахстан от 29 июля 2002 года № 843 (далее - Правила);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 8 – формирование сообщения об отказе в запрашиваемой услуге в связи с имеющимися нарушениями в данных услугополучателя в ИС ГБД "Е-лицензирование"; 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получателем результата услуги (приказ), сформированной порталом. Электронный документ формируется с использованием ЭЦП уполномоченного лица услугодателя.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(диаграмма № 2 функционального взаимодействия при оказании электронной государственной услуги) осуществляется следующим образом: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ответственным исполнителем услугодателя логина и пароля (процесс авторизации) в ИС ГБД "Е-лицензирование" для оказания государственной услуги;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ответственном исполнителе услугодателя через логин и пароль;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связи с имеющимися нарушениями в данных ответственного исполнителя услугодателя;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ответственным исполнителем услугодателя услуги, указанной в настоящем регламенте, вывод на экран формы запроса для оказания услуги и ввод ответственным исполнителем услугодателя данных услугополучателя;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"электронного правительства" (далее – ШЭП) в государственной базе данных "физических лиц" (далее - ГБД ФЛ)/государственной базе данных "юридических лиц" (далее - ГБД ЮЛ) о данных услугополучателя;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ФЛ/ГБД ЮЛ;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ГБД ФЛ/ГБД ЮЛ;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ответственным исполнителем услугодателя необходимых документов, предоставленных получателем, и прикрепление их к форме запроса;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"Е-лицензирование";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услугополучателя Правилами;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8 – формирование сообщения об отказе в запрашиваемой услуге в связи с имеющимися нарушениями в данных услугополучателя в ИС ГБД "Е-лицензирование"; 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получателем результата услуги (разрешения) сформированной ИС ГБД "Е-лицензирование". Электронный документ формируется с использованием ЭЦП уполномоченного лица услугодателя.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в процессе оказания государственной услуги и порядок использования информационных систем в процессе оказания государственной услуги "Постановка на учет, переучет иностранных периодических печатных изданий, распространяемых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территории Республики Казахстан"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переучет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изданий, распространяемых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</w:tr>
    </w:tbl>
    <w:bookmarkStart w:name="z155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информационных систем, задействованных в оказании государственной услуги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6"/>
    <w:p>
      <w:pPr>
        <w:spacing w:after="0"/>
        <w:ind w:left="0"/>
        <w:jc w:val="both"/>
      </w:pPr>
      <w:r>
        <w:drawing>
          <wp:inline distT="0" distB="0" distL="0" distR="0">
            <wp:extent cx="7810500" cy="618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8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 электронной государственной услуги через Государственную корпорацию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8"/>
    <w:p>
      <w:pPr>
        <w:spacing w:after="0"/>
        <w:ind w:left="0"/>
        <w:jc w:val="both"/>
      </w:pPr>
      <w:r>
        <w:drawing>
          <wp:inline distT="0" distB="0" distL="0" distR="0">
            <wp:extent cx="7188200" cy="988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988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переучет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изданий, распространяемых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</w:tr>
    </w:tbl>
    <w:bookmarkStart w:name="z160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"Постановка на учет, переучет иностранных периодических печатных изданий, распространяемых на территории Республики Казахстан"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0"/>
    <w:p>
      <w:pPr>
        <w:spacing w:after="0"/>
        <w:ind w:left="0"/>
        <w:jc w:val="both"/>
      </w:pPr>
      <w:r>
        <w:drawing>
          <wp:inline distT="0" distB="0" distL="0" distR="0">
            <wp:extent cx="7810500" cy="758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