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6ec5" w14:textId="bf26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13 августа 2015 года № 528 "Об утверждении регламентов государственных услуг в сфере образования и науки"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8 июня 2017 года № 267. Зарегистрирован в Министерстве юстиции Республики Казахстан 11 июля 2017 года № 15322. Утратил силу приказом Министра образования и науки Республики Казахстан от 18 мая 2020 года № 209.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18.05.2020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августа 2015 года № 528 "Об утверждении регламентов государственных услуг в сфере образования и науки" (зарегистрированный в Реестре государственной регистрации нормативных правовых актов под № 12066, опубликованный в Информационно-правовой системе нормативных правовых актов "Әділет" 22 октября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документов об образовании (оригиналов)",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"Апостилирование документов об образовании (оригиналов)" (далее – государственная услуга) оказывается территориальными департаментами по контролю в сфере образования Комитета по контролю в сфере образования и науки Министерства образования и науки Республики Казахстан (далее – услугодатель), в соответствии со стандартом государственной услуги "Апостилирование документов об образовании (оригиналов)",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апреля 2015 года № 212 (зарегистрированный в Реестре государственной регистрации нормативных правовых актов под № 11260) (далее – Стандарт).";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в Государственной корпорации – выдача готовых документов со штампом "апостиль" на бумажном носителе.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пакета документов для Государственной корпорации и на портале – 15 (пятнадцать) рабочих дней.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прохождения каждого действия (процедуры) с указанием длительности каждой процедуры (действия).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процесса обращения услугополучателя через Государственную корпорацию: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процедура 1 – сотрудник канцелярии услугодателя в течении 1 (одного) рабочего дня проводит регистрацию в Единой системе электронного документооборота услугодателя, ставит на контроль согласно сроку,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их в ответственное структурное подразделение;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процедура 2 – руководитель ответственного структурного подразделения в течении 1 (одного) рабочего дня отписывает документы ответственному исполнителю;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процедура 3 – ответственный исполнитель ответственного структурного подразделения в течении 1 (одного) рабочего дня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процедура 4 – оформление запроса исполнителем ответственного структурного подразделения в соответствующие организации образования для подтверждения подлинности документов об образовании и получение ответа в течение 5 (пяти) рабочих дней;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процедура 5 – ответственный исполнитель ответственного структурного подразделения в течение 2 (двух) рабочих дней апостилирует документы либо подготавливает мотивированный ответ об отказе в оказании государственной услуги и направляет для подписания руководителю услугодателя;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процедура 6 – руководитель услугодателя в течение 1 (одного) рабочего дня подписывает документы и направляет ответственному исполнителю ответственного структурного подразделения;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процедура 7 – ответственный исполнитель ответственного структурного подразделения в течение 1 (одного) рабочего дня регистрирует в книге регистрации документов, представленных для проставления апостиля;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процедура 8 – ответственный исполнитель ответственного структурного подразделения в течение 2 (двух) рабочих дней направляет готовые документы либо мотивированный ответ об отказе в оказании государственной услуги через курьера или по почтовой связи в Государственную корпорацию, для выдачи;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процедура 9 – выдача готовых документов со штампом "апостиль" на бумажном носителе либо мотивированный ответ об отказе в оказании государственной услуги в Государственной корпорации в течение 1 (одного) рабочего дня.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процесса обращения услугополучателя через портал: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этап: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ответственный исполнитель ответственного структурного подразделения в течение 1 (одного) рабочего дня осуществляет проверку и редактирование папок "Поступившие" и "На исполнении";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ответственный исполнитель ответственного структурного подразделения в течении 1 (одного) рабочего дня осуществляет прием и проверку на полноту документов об образовании, в случае если на портале все поля заполнены и приложения прикреплены верно, отправляет на оплату, либо формирует отказ;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ответственный исполнитель ответственного структурного подразделения после оплаты направляет сообщение о назначении даты оказания данной услуги в течение 2 (двух) рабочих дней. В случае, если заявитель не оплачивает, то запрос считается отмененным;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получение уведомления в течение 1 (одного) рабочего дня в разделе "Личный кабинет"/"История получения услуг".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 этап: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прием и регистрация документов в Единой системе электронного документооборота услугодателя сотрудником канцелярии услугодателя, направление документов в ответственное структурное подразделение, отписывание документов ответственному исполнителю руководителем ответственного структурного подразделения в течении 1 (одного) рабочего дня;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оформление запроса в соответствующие организации образования заведения для подтверждения подлинности документов об образовании и получение ответа ответственным исполнителем ответственного структурного подразделения в течение 5 (пяти) рабочих дней;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ответственный исполнитель ответственного структурного подразделения в течение 1 (одного) рабочего дня апостилирует документы либо подготавливает мотивированный ответ об отказе в оказании государственной услуги и направляет для подписания руководителю услугодателя;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руководитель услугодателя в течение 1 (одного) рабочего дня подписывает документы и направляет ответственному исполнителю ответственного структурного подразделения;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ответственный исполнитель ответственного структурного подразделения в течение 1 (одного) рабочего дня формирует и направляет уведомление о выдаче документов, регистрирует в книге регистрации документов, представленных для проставления апостиля и направляет через курьера или по почтовой связи в Государственную корпорацию готовые документы, для выдачи;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выдача готовых документов со штампом "апостиль" на бумажном носителе либо мотивированный ответ об отказе в оказании государственной услуги в Государственной корпорации в течение 1 (одного) рабочего дня.";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Процесс оказания государственной услуги состоит из следующих процедур между структурными подразделениями: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процедура 1 – сотрудник канцелярии в течении 1 (одного) рабочего дня осуществляет прием документов, регистрирует и направляет их ответственному структурному подразделению;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процедура 2 – руководитель ответственного структурного подразделения принимает и отписывает документы ответственному исполнителю в течении 1 (одного) рабочего дня;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процедура 3 – ответственный исполнитель ответственного структурного подразделения в течении 1 (одного) рабочего дня осуществляет проверку на полноту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процедура 4 – оформление запроса исполнителем ответственного структурного подразделения в соответствующие организации образования для подтверждения подлинности документов об образовании и получение ответа в течение 5 (пяти) рабочих дней;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процедура 5 – ответственный исполнитель ответственного структурного подразделения в течение 2 (двух) рабочих дней апостилирует документ и направляет для подписания руководителю услугодателя;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процедура 6 – руководитель услугодателя в течение 1 (одного) рабочего дня подписывает документы и направляет ответственному исполнителю ответственного структурного подразделения;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процедура 7 – ответственный исполнитель ответственного структурного подразделения в течение 1 (одного) рабочего дня регистрирует в книге регистрации документов, представленных для проставления апостиля;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процедура 8 – ответственный исполнитель ответственного структурного подразделения в течение 2 (двух) рабочих дней направляет через курьера или по почтовой связи в Государственную корпорацию готовые документы, для выдачи;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процедура 9 – выдача готовых документов со штампом "апостиль" на бумажном носителе либо мотивированный ответ об отказе в оказании государственной услуги в Государственной корпорации в течение 1 (одного) рабочего дня.";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услуги услугополучатель обращается в Государственную корпорацию по месту жительства;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предоставляет полный пакет документов оператору Государственной корпорации в течении 15 минут;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Государственной корпорации в течении 15 минут принимает предоставленные документы и определяет вид государственной услуги, выдает расписку;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обращении в Государственную корпорацию оператор Государственной корпорации в течение 1 (одного) рабочего дня отправляет пакет документов услугодателю через курьера или почтовой связью;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готовых документов со штампом "апостиль" на бумажном носителе либо мотивированный ответ об отказе в оказании государственной услуги для регионов - 15 (пятнадцать) рабочих дней;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в любое время может подать заявку на портал;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2 – услугополучатель после получения сообщения о назначении даты оказании данной услуги в течение 1 (одного) рабочего дня должен оплатить через шлюз государственную пошлину;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процесс 3 – услугополучатель после оплаты и после обновления своего статуса в течение 2 (двух) рабочих дней должен представить оригинал документа, для апостилирования в Государственную корпорацию;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получение результата на бумажном носителе в Государственной корпорации в течение 1 (одного) рабочего дня.";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(Примкулов А. А.) в установленном законодательством порядке обеспечить: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контролю в сфере образования и науки Министерства образования и науки Республики Казахстан Примкулова А.А.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2017 года 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 (оригиналов)"</w:t>
            </w:r>
          </w:p>
        </w:tc>
      </w:tr>
    </w:tbl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Блок-схема каждой процедуры и действий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3279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2017 года 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 (оригиналов)"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"Апостилирование документов об образовании (оригиналов)"</w:t>
      </w:r>
    </w:p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