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995e" w14:textId="cbb9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31 марта 2015 года № 384 "Об утверждении Правил выдачи разрешения на транзит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 марта 2017 года № 131. Зарегистрирован в Министерстве юстиции Республики Казахстан 5 июля 2017 года № 15306. Утратил силу приказом Министра индустрии и инфраструктурного развития Республики Казахстан от 28 апреля 2023 года № 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384 "Об утверждении Правил выдачи разрешения на транзит продукции" (зарегистрированный в Реестре государственной регистрации нормативных правовых актов за № 12197, опубликованный 12 ноября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транзит продукции,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разрешения заявитель (либо его представитель по доверенности) представляет следующие документы: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разрешения на транзит продукции по форме согласно приложению 2 к настоящим Правилам;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государственной регистрации (перерегистрации) юридического лица - для иностранного юридического лица;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физического лица, документ, подтверждающий право на занятие предпринимательской деятельностью, - для иностранного физического лица;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выданный уполномоченным органом по вопросам экспортного контроля страны экспортера, о наличии разрешения на вывоз продукции;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законодательством страны выдача такого документа не предусмотрена, представляется письмо-подтверждение от уполномоченного органа в сфере экспортного контроля страны экспортера;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контракт на поставку продукции между участниками внешнеторговой сделки (продавцом, грузоотправителем, покупателем, грузополучателем, посредником) с указанием номенклатуры и объема продукции в физическом и стоимостном выражении с приложениями и (или) дополнениями к нему;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договор страхования гражданско-правовой ответственности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письмо заявителя, подтверждающее гарантию с его стороны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соответствие с требованиями законодательства Республики Казахстан и/или возвращением груза в государство экспорта (с указанием номера и даты контракта);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письмо грузоотправителя продукции (адресованное уполномоченному органу),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маршруте движения, пограничных пунктах въезда и выезда, виде транспорта при осуществлении заявителем транзитной перевозки по форме согласно приложению 3 к настоящим Правилам;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информация о воинском карауле с указанием количества лиц воинского караула, данных об их оружии и боеприпасах (марка (тип), калибр, количество) к каждой ввозимой единице оружия - при сопровождении транзита продукции военного (двойного) назначения воинским караулом;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 через государственную границу Республики Казахстан представляются документы лиц (из состава воинского караула), дающие право въезда в Республику Казахстан или выезда из Республики Казахстан, именной список лиц воинского караула, утвержденный должностными лицами войсковой части с указанием закрепленного оружия, боеприпасов, и соответствующие сопроводительные документы воинского караула (предписание, наряд, заключение).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2), 3), 4), 5) и 6), представляются в нотариально засвидетельствованных копиях. 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если заявителем выступает государственный орган иностранного государства: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документов, указанных в подпунктах 2), 6) и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требуется;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контракта, указанного в подпункте 5) пункта 4 настоящих Правил, представляются документы, обосновывающие необходимость поставки продукции;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которого законодательством страны выдача документа, указанного в части первой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предусмотрена, представляется письмо-разъяснение.";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Разрешение выдается на один вид товара в соответствии с кодом товарной номенклатуры внешнеэкономической деятельности Евразийского экономического союза (далее – ТН ВЭД) с указанием кода на уровне не менее десяти знаков, независимо от количества и номенклатуры продукции.";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Уполномоченным органом выдача разрешения на транзит продукции" производится посредством информационной системы "Государственная база данных "Е-лицензирование".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предупреждения и пресечения хищения и незаконного оборота продукции при перемещении по территории Республики Казахстан заинтересованные органы получают интересующую их информацию посредством "Государственная база данных "Е-лицензирование".";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разрешения на транзит продукции, утвержденным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марта 2017 года</w:t>
      </w:r>
    </w:p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марта 2017 года</w:t>
      </w:r>
    </w:p>
    <w:p>
      <w:pPr>
        <w:spacing w:after="0"/>
        <w:ind w:left="0"/>
        <w:jc w:val="both"/>
      </w:pPr>
      <w:bookmarkStart w:name="z43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марта 2017 года</w:t>
      </w:r>
    </w:p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мая 2017 года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оборонной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Б. Атамкулов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мая 2017 года</w:t>
      </w:r>
    </w:p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Жасузаков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марта 2017 года</w:t>
      </w:r>
    </w:p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июня 2017 года</w:t>
      </w:r>
    </w:p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апреля 2017 года</w:t>
      </w:r>
    </w:p>
    <w:p>
      <w:pPr>
        <w:spacing w:after="0"/>
        <w:ind w:left="0"/>
        <w:jc w:val="both"/>
      </w:pPr>
      <w:bookmarkStart w:name="z50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июня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марта 2017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транзит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транзит продукции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Разрешение № 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Заявитель (полное наименование, страна, юридический адрес, телефон): 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Грузоотправитель (полное наименование, страна, юридический адрес, телефон): 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Грузополучатель (полное наименование, страна, юридический адрес, телефон):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Срок действия разрешения:</w:t>
            </w:r>
          </w:p>
          <w:bookmarkEnd w:id="46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Пункт пропуска через государственную границу Республики Казахстан при: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въезде: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выезде: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Вид транспорта: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Валюта контракта: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Наименование продукции: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Код товара по ТН ВЭД: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Единица измерения: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Общая стоимость продукции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-валюте платежа: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тенге: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долларах (USD):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Код товара по контрольным спискам: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Внешнеторговый контракт, номер и дата: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Согласовано: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Наименование страховой компании, номер и дата договора страхования:</w:t>
            </w:r>
          </w:p>
          <w:bookmarkEnd w:id="5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Особые условия разрешения: 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Уполномоченный орган __________________________________________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(полное 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 лицо)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место печати ___________ (для разрешений на бумажных носителях)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"___" _________ 20__ года.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марта 2017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транзит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транзит продукции № ____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 _______________________________________________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(полное наименование уполномоченного органа)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________________________________________________________________________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физического лица, индивидуальный идентификационный номер; полное наименование,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лица; страна, юридический адрес, телефон, электронный 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Грузоотправитель (полное наименование, страна, юридический адрес, телефон):</w:t>
            </w:r>
          </w:p>
          <w:bookmarkEnd w:id="5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Грузополучатель (полное наименование, страна, юридический адрес, телефон):</w:t>
            </w:r>
          </w:p>
          <w:bookmarkEnd w:id="5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Срок действия разрешения:</w:t>
            </w:r>
          </w:p>
          <w:bookmarkEnd w:id="58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Пункт пропуска через государственную границу Республики Казахстан при: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въезде: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выезде: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Вид транспорта: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Валюта контракта: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Наименование продукции: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Код товара по ТН ВЭД: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Единица измерения: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Общая стоимость продукции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-валюте платежа: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тенге: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долларах (USD):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Код товара по контрольным спискам: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Внешнеторговый контракт, номер и дата: </w:t>
            </w:r>
          </w:p>
          <w:bookmarkEnd w:id="6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разрешения; заявителю не запрещено судом заниматься заявляемым 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разрешения.</w:t>
            </w:r>
          </w:p>
          <w:bookmarkEnd w:id="6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Наименование страховой компании, номер и дата договора страхования:</w:t>
            </w:r>
          </w:p>
          <w:bookmarkEnd w:id="6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Особые условия разрешения: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Заявитель ______________ _____________________________________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подпись          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печати (при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Уполномоченный орган ______________________________________________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(полное 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принято к рассмотрению "____"_________________20__г.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марта 2017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транзит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маршруте движения, пограничных пунктах въезда и выезда, виде транспорта при осуществлении заявленной транзитной перевозки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груза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полное наименование, страна, юридический адрес,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по территории РК полное наименование, юридический адрес, телефон, номер и дата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требуется в случае перевозки водным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засвидетельствованная копия договора прилагается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перевозчика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лицензии, дата выдачи, наименование государственного органа, ее выдавшего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транспортировке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груза полное наименование организации, юридический адрес, телефон, номер и дата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требуется в случае перевозки железнодорожным и водным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 засвидетельствованная копия договора с указанием номенклатуры и объема охраняемой продукции прилагается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на осуществление охранной деятельности организации по физической защите груза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осуществление охранной деятельности, дата выдачи, наименование государственного органа, ее выдавшего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железнодорожный, автомобильный или водный, или воздушный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перевозке опасного груза классов 1, 6 и 7 автомобильным транспортом дополнительно указываются данные транспортного средства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специального разрешения на перевозку опасного груза классов 1, 6 и 7 (при перевозке опасного груза классов 1, 6 и 7 автомобильным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при перевозке пиротехнических изделий, имеющих подкласс транспортной опасности 1.4 согласно Классификации опасных грузов, содержащих пиротехнические изделия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"О безопасности пиротехнических изделий", утвержденного решением Комиссии таможенного союза от 16 августа 2011 года № 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разрешения прилагается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автомобильным транспортом пиротехнических изделий, имеющих подкласс транспортной опасности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свидетельства прилагается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 полное наименование, юридический адрес,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 полное наименование, юридический адрес, телефоны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перевозки: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отправления, страна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через государственную границу Республики Казахстан при въезде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передвижения по территории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заполняется при перевозке железнодорожным транспортом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автомобильным транспортом опасного груза классов 1, 6 и 7 маршрут указывается согласно специальному разрешению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через государственную границу Республики Казахстан при выезде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назначения, страна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перевозки дата, месяц, год - дата,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графе 8 заявления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страховании гражданско-правовой ответственности заявителя за причинение вреда третьим лицам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компании, юридический адрес, телефон, номер и дата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страховой защиты соответствует сроку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аварийной карточки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специального разрешения на перевозку опасного груза классов 1, 6 и 7 автомобильным транспортом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аварийной карточки, заверенная подписью и печатью (при наличии) заявителя, прилагается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безопасности химической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применительно к химической продукции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21 июля 2007 года "О безопасности химической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заверенная подписью и печатью (при наличии) заявителя, прилагается</w:t>
            </w:r>
          </w:p>
        </w:tc>
      </w:tr>
    </w:tbl>
    <w:p>
      <w:pPr>
        <w:spacing w:after="0"/>
        <w:ind w:left="0"/>
        <w:jc w:val="both"/>
      </w:pPr>
      <w:bookmarkStart w:name="z125" w:id="95"/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                         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должность, подпись                                (фамилия, имя, отчество (при наличии)</w:t>
      </w:r>
    </w:p>
    <w:p>
      <w:pPr>
        <w:spacing w:after="0"/>
        <w:ind w:left="0"/>
        <w:jc w:val="both"/>
      </w:pPr>
      <w:bookmarkStart w:name="z126" w:id="96"/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ее наличии)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