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4026" w14:textId="2cc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июня 2017 года № 224. Зарегистрирован в Министерстве юстиции Республики Казахстан 5 июля 2017 года № 15304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9 января 2012 года "О газе и газоснабжении", в целях охраны окружающей среды и предотвращения чрезвычайных ситуаций техногенного характера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Ввести запрет сроком на три года на вывоз с территории Республики Казахстан сжиженного нефтяного газа (код ТН ВЭД ТС 2711 12 970 0), пропана (код ТН ВЭД ТС 2711 12 940 0) и бутана (код ТН ВЭД ТС 2711 13 970 0) автомобильным транспортом, за исключением вывоза сжиженного нефтяного газа через таможенный пост "Алаколь" таможни "Достык".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об обеспечении контроля на таможенной границе Евразийского экономического союза, совпадающего с Государственной границей Республики Казахстан, по исполнению пункта 1 настоящего приказа в установленном законодательством Республики Казахстан порядке.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/>
          <w:i w:val="false"/>
          <w:color w:val="000000"/>
          <w:sz w:val="28"/>
        </w:rPr>
        <w:t>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официальном интернет-ресурсе Министерства энергетики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Қасымбек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__________2017 года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