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e173" w14:textId="701e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17 апреля 2017 года № 170. Зарегистрирован в Министерстве юстиции Республики Казахстан 4 июля 2017 года № 15303.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сельского хозяйства РК от 13.05.2021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июля 2015 года № 4-2/602 "Об утверждении Правил проведения сортоиспытания сельскохозяйственных растений" (зарегистрированный в Реестре государственной регистрации нормативных правовых актов № 11879, опубликованный 1 октября 2015 года в информационно-правовой системе "Әділет"):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сортоиспытания сельскохозяйственных растений, утвержденных указанным приказом: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банк данных – свод паспортных данных сортов, по которым проводились экспертиза и испытание на патентоспособность и хозяйственную полезность, с разделением на сорта, включенные в Государственный реестр селекционных достижений, рекомендуемых к использованию в Республике Казахстан (далее – Государственный реестр), и сорта, не включенные в Государственный реестр;";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экспертный совет по рассмотрению внесений изменений в Государственный реестр селекционных достижений, рекомендуемых к использованию в Республике Казахстан (далее – Экспертный совет) – совещательный орган Государственной комиссии, созданный с целью подготовки предложений по вопросам государственного испытания и охраны селекционных достижений;";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заявитель – физическое или юридическое лицо, которое подало заявку на выдачу патента на селекционное достижение и (или) заявку на включение селекционного достижения в Государственный реестр;";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Образец семенного и посадочного материала, предназначенный для сортоиспытания, отбирается с урожая предыдущего либо текущего года и сопровождается аттестатом или свидетельством на семена по формам документаций на семена,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августа 2004 года № 453 (зарегистрированный в Реестре государственной регистрации нормативных правовых актов № 3080), а также карантинным сертификатом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видов, утвержденным приказом Министра сельского хозяйства Республики Казахстан от 29 июня 2015 года № 15-08/590 (зарегистрированный в Реестре государственной регистрации нормативных правовых актов № 12032).";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Экспертиза и испытание сорта на патентоспособность по данным государственного сортоиспытания проводится не менее двух вегетационных периодов.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экспертизы и испытания сорта на патентоспособность по данным государственного сортоиспытания Государственная комиссия направляет заявителю наряд на поставку семенного и посадочного материала по форме, согласно приложению 1 к настоящим Правилам (далее – наряд на поставку семян).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представляет в Государственную комиссию необходимое количество семенного и посадочного материала по адресам и в сроки, указанные в наряде на поставку семян.";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Экспертиза сорта на новизну проводится Государственной комиссией путем анализа документов, представленных заявителем, и с использованием банка данных.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экспертизы заявленного сорта на новизну установлено, что сорт не соответствует критерию новизны, Государственная комиссия в течение десяти рабочих дней со дня выявления несоответствия составляет заключение об отказе в выдаче патента на селекционное достижение в растениеводстве по форме, согласно приложению 1-1 к настоящим Правилам (далее – заключение об отказе в выдаче патента) и направляет его в экспертную организацию.";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Государственная комиссия по результатам проведения экспертизы наименования сорта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двухмесячный срок со дня поступления копии заявки на выдачу патента направляет в экспертную организацию заключение по результатам проверки наименования селекционного достижения по форме, согласно приложению 1-2 к настоящим Правилам. 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наименование сорта не отвечает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то по запросу экспертной организации заявитель в двухмесячный срок предлагает новое наименование сорта.";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Если в результате экспертизы и испытания на патентоспособность, проведенных Государственной комиссией, будет установлено, что заявленный сорт соответствует условиям патентоспособности, Государственная комиссия составляет описание сорта с заключением на выдачу патента и заключение о патентоспособности сорта и в течение десяти рабочих дней направляет их в двух экземплярах в экспертную организацию.";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прием заявки на включение селекционного достижения в Государственный реестр (далее – заявка);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экспертизу заявки и наименования сорта;";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Для проведения испытания сорта на хозяйственную полезность заявитель представляет в Государственную комиссию заявку, включающую следующие документы и материалы: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испытание селекционного достижения на хозяйственную полезность по форме, согласно приложению 2 к настоящим Правилам, в двух экземплярах;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испытаний и оценки сортов сельскохозяйственных растений на хозяйственную полезность по данным заявителя – документацию, подтверждающую положительные результаты испытания сорта уполномоченных органов других государств, проведенного в условиях, схожих по почвенно-климатическим параметрам с условиями рекомендуемой для использования административно-территориальной единицы;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анкету селекционного достижения (по форме для соответствующей культуры), в двух экземплярах;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селекционного достижения для соответствующих родов и видов, в двух экземплярах;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фотографии цветков, соцветий, репродуктивных частей растений и нормально развитого растения в фазе хозяйственного использования с масштабной линейкой с указанием наименования сорта;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право на подачу заявки (для правопреемников и посредников);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об отсутствии генетически модифицированных объектов в сорте, передаваемом на испытание либо результаты экспертизы на содержание генетически модифицированных объектов (для сортов иностранной селекции);</w:t>
      </w:r>
    </w:p>
    <w:bookmarkEnd w:id="27"/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образцы семенного и посадочного материала.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Заявку подает физическое или юридическое лицо, а по сорту, заявленному на выдачу патента, – лицо, подавшее заявку на выдачу патента, либо представитель заявителя, имеющий доверенность на осуществление указанных полномочий. 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от иностранных заявителей подается в Государственную комиссию через их представительства, зарегистрированные на территории Республики Казахстан. Указанные представительства осуществляют действия, связанные с ведением дел по заявке, в том числе по таможенному оформлению и рассылке семенного и посадочного материала для испытаний согласно наряду на поставку семян.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включения селекционного достижения в планы государственных испытаний очередного сельскохозяйственного года заявка подается заявителем в Государственную комиссию не позднее: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культурам защищенного грунта – 15 августа; 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культурам озимого сева – 10 октября; 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яровым зерновым колосовым, зернобобовым, крупяным (кроме риса), масличным, картофелю, овощным и бахчевым культурам, однолетним, многолетним травам (кроме сорго) и кормовым корнеплодам – 1 декабря; 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кукурузе, рису, сорго – 15 декабря; 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прядильным, техническим, эфиромасличным культурам, хлопчатнику, плодовым, ягодным культурам, винограду, шелковице, гибридам тутового шелкопряда, цветочно-декоративным растениям и лекарственным культурам – 25 декабря.";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Дополнительные документы, поступившие к заявке и содержащие признаки, которые не были приведены в первичных документах заявки и изменяющие сущность заявленного сорта, не принимаются во внимание при рассмотрении заявки. Государственная комиссия в месячный срок в письменной форме уведомляет об этом заявителя.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Переписка с Государственной комиссией ведется заявителем или его уполномоченным представителем по каждой заявке в отдельности.";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Государственная комиссия проводит экспертизу заявки и наименования сорта в течение двух месяцев с даты поступления заявки.";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47-1 следующего содержания: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Для проведения полевых испытаний на хозяйственную полезность Государственная комиссия направляет заявителю наряд на поставку семян.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представляет в Государственную комиссию необходимое количество семенного и посадочного материала по адресам и в сроки, указанные в наряде на поставку семян.";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заявитель представит документацию, подтверждающую положительные результаты испытания сорта уполномоченных органов других государств, проведенного в условиях, схожих по почвенно-климатическим параметрам с условиями рекомендуемой для использования административно-территориальной единицы;";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При несоответствии сорта по идентичности заявленному описанию Государственная комиссия принимает решение об отклонении заявки и прекращении испытания сорта на хозяйственную полезность в связи с затруднением или невозможностью определения сортовой принадлежности. Заключение об отказе в проведении испытания сорта на хозяйственную полезность направляется заявителю в течение десяти рабочих дней со дня принятия решения.";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В случае если заявитель не представит в течение двух лет подряд с момента регистрации заявки семенной и посадочный материал для испытания согласно наряду на поставку семян, направленному Государственной комиссией, сорт снимается с испытания на хозяйственную полезность.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 результатам испытания сорта на хозяйственную полезность по данным заявителя и по данным государственного испытания Экспертный совет Государственной комиссии составляет заключение с обоснованием снятия селекционного достижения с дальнейшего испытания или включения в Государственный реестр по комплексу хозяйственно-ценных признаков по форме, согласно приложению 4 к настоящим Правилам (далее – заключение Экспертного совета).";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Комиссия по итогам рассмотрения результатов испытаний и заключения Экспертного совета вносит уполномоченному государственному органу в области семеноводства предложение о снятии сорта с испытания или о рекомендации сорта к использованию по комплексу хозяйственно-ценных признаков, для принятия соответствующего решения по внесению изменений и дополнений в Государственный реестр.";</w:t>
      </w:r>
    </w:p>
    <w:bookmarkEnd w:id="48"/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56-1 следующего содержания:</w:t>
      </w:r>
    </w:p>
    <w:bookmarkEnd w:id="49"/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Основаниями для отказа в испытании сорта на хозяйственную полезность являются: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проведения испытания сорта, и (или) данных (сведений), содержащихся в них;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данных и сведений, необходимых для проведения испытания сорта, требованиям, установленным настоящими Правилами.";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1-1 и 1-2,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сельского хозяйства РК от 13.05.2021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54"/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5"/>
    <w:bookmarkStart w:name="z1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6"/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апреля 2017 года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М. Бекетаев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июня 2017 года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мая 2017 года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мая 2017 года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 170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сельского хозяйства РК от 13.05.2021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(фамилия, имя, отчество (при его наличии)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наименование юридического лица)</w:t>
      </w:r>
    </w:p>
    <w:bookmarkEnd w:id="64"/>
    <w:bookmarkStart w:name="z15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НАРЯД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    на поставку семенного и посадочного материала</w:t>
      </w:r>
    </w:p>
    <w:bookmarkEnd w:id="65"/>
    <w:bookmarkStart w:name="z1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"Государственная комиссия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сортоиспытанию сельскохозяйственных культур"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просит направить на сортоиспытание следующий семенной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посадочный материал (нужное подчеркнуть):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432"/>
        <w:gridCol w:w="1432"/>
        <w:gridCol w:w="3285"/>
        <w:gridCol w:w="3286"/>
        <w:gridCol w:w="1433"/>
      </w:tblGrid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</w:p>
          <w:bookmarkEnd w:id="67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сортоиспытательного участка (станции)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Государственного сортоиспытательного участка (станции)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Количество, килограмм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поставки до "___" 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(подпись)             (фамилия, имя, отчество (при его наличии))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"Государственная комиссия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сортоиспытанию сельскохозяйственных культур"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(фамилия, имя, отчество (при его наличии), подпись, печать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 "___" ______________ 20_ года </w:t>
      </w:r>
    </w:p>
    <w:bookmarkEnd w:id="70"/>
    <w:bookmarkStart w:name="z16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отказе в выдаче патента на селекционное достижение в растениеводстве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№ _______________________ Дата подачи заявки: ___________________</w:t>
            </w:r>
          </w:p>
          <w:bookmarkEnd w:id="7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(род, вид) ________________ Сорт/ Гибрид _______________________</w:t>
            </w:r>
          </w:p>
          <w:bookmarkEnd w:id="7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Заявитель(и): _________________________________________________________</w:t>
            </w:r>
          </w:p>
          <w:bookmarkEnd w:id="7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Автор(ы) сорта: _______________________________________________________</w:t>
            </w:r>
          </w:p>
          <w:bookmarkEnd w:id="7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 происхождению: _____________________________________</w:t>
            </w:r>
          </w:p>
          <w:bookmarkEnd w:id="7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селекции: ______________________________________________________</w:t>
            </w:r>
          </w:p>
          <w:bookmarkEnd w:id="7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 жизни: _____________________ Цикл развития: ______________________</w:t>
            </w:r>
          </w:p>
          <w:bookmarkEnd w:id="7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испытания: ____________ Дата снятия с испытания: _____________</w:t>
            </w:r>
          </w:p>
          <w:bookmarkEnd w:id="7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районирования: ______________ Год снятия с районирования: ___________</w:t>
            </w:r>
          </w:p>
          <w:bookmarkEnd w:id="80"/>
        </w:tc>
      </w:tr>
    </w:tbl>
    <w:bookmarkStart w:name="z1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на DUS-test*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Отличимость (distinctness) ___________________________________________</w:t>
            </w:r>
          </w:p>
          <w:bookmarkEnd w:id="8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Однородность (uniformiti) ___________________________________________</w:t>
            </w:r>
          </w:p>
          <w:bookmarkEnd w:id="8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Стабильность (stabiliti) ______________________________________________</w:t>
            </w:r>
          </w:p>
          <w:bookmarkEnd w:id="8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Другая информация по сорту: ________________________________________</w:t>
            </w:r>
          </w:p>
          <w:bookmarkEnd w:id="85"/>
        </w:tc>
      </w:tr>
    </w:tbl>
    <w:bookmarkStart w:name="z1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DUS-test – distinctness (отличимость), uniformiti (однородность), stabiliti (стабильность).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по результатам экспертизы селекционного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достижения на патентоспособность: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(обоснование причин отказа в выдаче патента с приведением ссылок на действующее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законодательство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экспертного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"Государственная комиссия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сортоиспытанию сельскохозяйственных культур"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   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  (фамилия, имя, отчество (при его наличии), подпись, печать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"___" ________________ 20__ года </w:t>
      </w:r>
    </w:p>
    <w:bookmarkEnd w:id="87"/>
    <w:bookmarkStart w:name="z18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по результатам проверки наименования селекционного достижения</w:t>
      </w:r>
    </w:p>
    <w:bookmarkEnd w:id="88"/>
    <w:bookmarkStart w:name="z1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Заявка № _____________________ Дата подачи заявки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Культура: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Заявитель(и):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Автор(ы):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Предложенное наименование селекционного достижения: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Селекционное достижение зарегистрировано под названием: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проведения проверки: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Краткая характеристика наименования: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экспертизы: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несоответствии наименования сорта указать обоснования со ссылкой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действующее законодательство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отдела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патентоспособность _______________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(подпись)         (фамилия, имя, отчество (при его наличии))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9"/>
        <w:gridCol w:w="5981"/>
      </w:tblGrid>
      <w:tr>
        <w:trPr>
          <w:trHeight w:val="30" w:hRule="atLeast"/>
        </w:trPr>
        <w:tc>
          <w:tcPr>
            <w:tcW w:w="6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комиссия по сортоиспытанию сельскохозяйственных культур Министерства сельского хозяйства Республики Казахстан (010000, город Астана, проспект Абая, дом 13, бизнес центр "Іскер", 11 этаж, кабинет 1111)</w:t>
            </w:r>
          </w:p>
          <w:bookmarkEnd w:id="90"/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Номер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654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654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на испытание селекционного достижения на хозяйственную полезность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6"/>
        <w:gridCol w:w="1158"/>
        <w:gridCol w:w="712"/>
        <w:gridCol w:w="3237"/>
        <w:gridCol w:w="1158"/>
        <w:gridCol w:w="35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аявитель(и)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имя, отчество (при его наличии) физического лица,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юридического лица и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для переписки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 _______________ Электронный адрес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адрес(а)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оригинатора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селекционного достижения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доля участия 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</w:t>
            </w:r>
          </w:p>
          <w:bookmarkEnd w:id="9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Род, вид (казахское название)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Род, вид (русское название)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Род, вид (латинское название)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Предлагаемое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Автор(ы) (если автор(ы) не является(ются) заявителем(ями))</w:t>
            </w:r>
          </w:p>
          <w:bookmarkEnd w:id="93"/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домашний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участия, %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имеющейся у меня (нас) информации других действительных авторов нет</w:t>
            </w:r>
          </w:p>
          <w:bookmarkEnd w:id="95"/>
        </w:tc>
      </w:tr>
      <w:tr>
        <w:trPr>
          <w:trHeight w:val="30" w:hRule="atLeast"/>
        </w:trPr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Предыдущие заявки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каким названием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охраны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испытание на хозяйственную полезность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(мы) заявляю(ем), что материал, переданный с первой заявкой, представляет данный сорт и соответствует настоящей заявке.</w:t>
            </w:r>
          </w:p>
          <w:bookmarkEnd w:id="99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оригинатором области испытания (использования)</w:t>
            </w:r>
          </w:p>
          <w:bookmarkEnd w:id="10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(мы) прошу (просим) провести государственное испытание селекционного достижения на хозяйственную полезность.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заявляю(ем), что по имеющимся у меня (нас) сведениям информация, необходимая для рассмотрения заявки и внесенная в настоящее заявление и в приложения, является окончательной и правильной.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подтверждаю(ем), что образцы получены должным образом и представляют репрезентативную выборку сорта.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обязуюсь(емся) безвозмездно предоставлять необходимое количество семян для проведения испытаний на хозяйственную полезность по нарядам Государственной комиссии и ее инспектур, а также эталонный образец сорта на хранение.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Подпись(и) заявителя (заявителей) ___________________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___________________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___________________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___________________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___________________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  <w:bookmarkEnd w:id="10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Заключение с обоснованием снятия селекционного достижения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   с дальнейшего испытания или включения в Государственный реестр по комплексу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 хозяйственно-ценных признаков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Сорт/гибрид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начала испытания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в среднем за ________________________ годы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Урожайность, центнер/гектар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богаре 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орошении ________________________________________________________</w:t>
            </w:r>
          </w:p>
          <w:bookmarkEnd w:id="10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0"/>
        <w:gridCol w:w="1387"/>
        <w:gridCol w:w="1679"/>
        <w:gridCol w:w="1969"/>
        <w:gridCol w:w="525"/>
      </w:tblGrid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10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20____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Область ________________</w:t>
            </w:r>
          </w:p>
          <w:bookmarkEnd w:id="10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Сортоучасток _______________</w:t>
            </w:r>
          </w:p>
          <w:bookmarkEnd w:id="10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___________________</w:t>
            </w:r>
          </w:p>
          <w:bookmarkEnd w:id="10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______________________</w:t>
            </w:r>
          </w:p>
          <w:bookmarkEnd w:id="10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  <w:bookmarkEnd w:id="11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Сортоучасток _______________</w:t>
            </w:r>
          </w:p>
          <w:bookmarkEnd w:id="11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___________________</w:t>
            </w:r>
          </w:p>
          <w:bookmarkEnd w:id="11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______________________</w:t>
            </w:r>
          </w:p>
          <w:bookmarkEnd w:id="11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  <w:bookmarkEnd w:id="11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Сортоучасток _______________</w:t>
            </w:r>
          </w:p>
          <w:bookmarkEnd w:id="11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___________________</w:t>
            </w:r>
          </w:p>
          <w:bookmarkEnd w:id="11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______________________</w:t>
            </w:r>
          </w:p>
          <w:bookmarkEnd w:id="11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  <w:bookmarkEnd w:id="11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___________________</w:t>
            </w:r>
          </w:p>
          <w:bookmarkEnd w:id="119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___________________</w:t>
            </w:r>
          </w:p>
          <w:bookmarkEnd w:id="12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______________________</w:t>
            </w:r>
          </w:p>
          <w:bookmarkEnd w:id="121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  <w:bookmarkEnd w:id="122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 области __________</w:t>
            </w:r>
          </w:p>
          <w:bookmarkEnd w:id="123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___________________</w:t>
            </w:r>
          </w:p>
          <w:bookmarkEnd w:id="12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______________________</w:t>
            </w:r>
          </w:p>
          <w:bookmarkEnd w:id="12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Гарантированная прибавка урожайности по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центнер/гектар_____________________________________________________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Экономическая эффективность, %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Критерий оценки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Масса 1000 зерен, клубня, плода, грамм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Масса коробочки, грамм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Масса хлопка-сырца с одной коробочки, грамм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Выход волокна из хлопка-сырца, %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Облиственность, %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Продуктивная кустистость, стеблей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Высота растения, сантиметров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Длина волокна, миллиметров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Высота прикрепления нижних бобов, сантиметров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Растрескиваемость бобов, % ______________________________________</w:t>
            </w:r>
          </w:p>
          <w:bookmarkEnd w:id="126"/>
        </w:tc>
      </w:tr>
      <w:tr>
        <w:trPr>
          <w:trHeight w:val="30" w:hRule="atLeast"/>
        </w:trPr>
        <w:tc>
          <w:tcPr>
            <w:tcW w:w="6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Устойчивость к болезням, балл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Устойчивость к вредителям, балл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Устойчивость к полеганию, балл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Устойчивость к осыпанию, балл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Устойчивость к засухе, балл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Лежкость, %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Вегетационный период, дней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Дегустационная оценка, балл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Общая оценка сорта, балл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Устойчивость к прорастанию, балл ________________________________</w:t>
            </w:r>
          </w:p>
          <w:bookmarkEnd w:id="129"/>
        </w:tc>
      </w:tr>
      <w:tr>
        <w:trPr>
          <w:trHeight w:val="30" w:hRule="atLeast"/>
        </w:trPr>
        <w:tc>
          <w:tcPr>
            <w:tcW w:w="6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Качественные и технологические показатели</w:t>
            </w:r>
          </w:p>
          <w:bookmarkEnd w:id="130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Показатели, %, миллиграмм/грамм, 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показатели, не указанные в таблице, заполняются дополнительно.</w:t>
            </w:r>
          </w:p>
          <w:bookmarkEnd w:id="13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подготовил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                          _______________</w:t>
            </w:r>
          </w:p>
          <w:bookmarkEnd w:id="13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(фамилия, имя, отчество (при его наличии))                                      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____________ 20__года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</w:t>
            </w:r>
          </w:p>
          <w:bookmarkEnd w:id="13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20__года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(подпись)      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