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6bb9" w14:textId="45d6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штатов для организаций, в которых осуществляются учебно-тренировочный процесс, подготовка спортивного резерва и спортсменов высокого класса,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p>
      <w:pPr>
        <w:spacing w:after="0"/>
        <w:ind w:left="0"/>
        <w:jc w:val="both"/>
      </w:pPr>
      <w:r>
        <w:rPr>
          <w:rFonts w:ascii="Times New Roman"/>
          <w:b w:val="false"/>
          <w:i w:val="false"/>
          <w:color w:val="000000"/>
          <w:sz w:val="28"/>
        </w:rPr>
        <w:t>Приказ Министра культуры и спорта Республики Казахстан от 30 мая 2017 года № 155. Зарегистрирован в Министерстве юстиции Республики Казахстан 4 июля 2017 года № 15301.</w:t>
      </w:r>
    </w:p>
    <w:p>
      <w:pPr>
        <w:spacing w:after="0"/>
        <w:ind w:left="0"/>
        <w:jc w:val="both"/>
      </w:pPr>
      <w:r>
        <w:rPr>
          <w:rFonts w:ascii="Times New Roman"/>
          <w:b w:val="false"/>
          <w:i w:val="false"/>
          <w:color w:val="ff0000"/>
          <w:sz w:val="28"/>
        </w:rPr>
        <w:t xml:space="preserve">
      Сноска. Заголовок - в редакции приказа Министра культуры и спорта РК от 24.02.2020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40)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28.04.2022 </w:t>
      </w:r>
      <w:r>
        <w:rPr>
          <w:rFonts w:ascii="Times New Roman"/>
          <w:b w:val="false"/>
          <w:i w:val="false"/>
          <w:color w:val="000000"/>
          <w:sz w:val="28"/>
        </w:rPr>
        <w:t>№ 111</w:t>
      </w:r>
      <w:r>
        <w:rPr>
          <w:rFonts w:ascii="Times New Roman"/>
          <w:b w:val="false"/>
          <w:i w:val="false"/>
          <w:color w:val="ff0000"/>
          <w:sz w:val="28"/>
        </w:rPr>
        <w:t xml:space="preserve"> (вводится в действие с 21.04.2022).</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1</w:t>
      </w:r>
      <w:r>
        <w:rPr>
          <w:rFonts w:ascii="Times New Roman"/>
          <w:b w:val="false"/>
          <w:i w:val="false"/>
          <w:color w:val="000000"/>
          <w:sz w:val="28"/>
        </w:rPr>
        <w:t>) типовые штаты</w:t>
      </w:r>
      <w:r>
        <w:rPr>
          <w:rFonts w:ascii="Times New Roman"/>
          <w:b w:val="false"/>
          <w:i w:val="false"/>
          <w:color w:val="000000"/>
          <w:sz w:val="28"/>
        </w:rPr>
        <w:t xml:space="preserve"> для организаций, в которых осуществляются учебно-тренировочный процесс, подготовка спортивного резерва и спортсменов высокого класса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типовые штаты для организаций, в которых осуществляются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культуры и спорта РК от 24.02.2020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культуры и спорта Республики Казахстан в течение десяти календарных дней после его официального опубликования;</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Мухамедиулы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30 мая 2017 года № 155</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 в редакции приказа Министра культуры и спорта РК от 24.02.2020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9"/>
    <w:p>
      <w:pPr>
        <w:spacing w:after="0"/>
        <w:ind w:left="0"/>
        <w:jc w:val="left"/>
      </w:pPr>
      <w:r>
        <w:rPr>
          <w:rFonts w:ascii="Times New Roman"/>
          <w:b/>
          <w:i w:val="false"/>
          <w:color w:val="000000"/>
        </w:rPr>
        <w:t xml:space="preserve"> Типовые штаты для организаций, в которых осуществляются учебно-тренировочный процесс, подготовка спортивного резерва и спортсменов высокого класса</w:t>
      </w:r>
    </w:p>
    <w:bookmarkEnd w:id="9"/>
    <w:p>
      <w:pPr>
        <w:spacing w:after="0"/>
        <w:ind w:left="0"/>
        <w:jc w:val="both"/>
      </w:pPr>
      <w:r>
        <w:rPr>
          <w:rFonts w:ascii="Times New Roman"/>
          <w:b w:val="false"/>
          <w:i w:val="false"/>
          <w:color w:val="ff0000"/>
          <w:sz w:val="28"/>
        </w:rPr>
        <w:t xml:space="preserve">
      Сноска. Заголовок - в редакции приказа Министра культуры и спорта РК от 24.02.2020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Типовые штаты с изменениями, внесенными приказами Министра культуры и спорта РК от 25.09.2018 </w:t>
      </w:r>
      <w:r>
        <w:rPr>
          <w:rFonts w:ascii="Times New Roman"/>
          <w:b w:val="false"/>
          <w:i w:val="false"/>
          <w:color w:val="000000"/>
          <w:sz w:val="28"/>
        </w:rPr>
        <w:t>№ 271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24.02.2020 </w:t>
      </w:r>
      <w:r>
        <w:rPr>
          <w:rFonts w:ascii="Times New Roman"/>
          <w:b w:val="false"/>
          <w:i w:val="false"/>
          <w:color w:val="000000"/>
          <w:sz w:val="28"/>
        </w:rPr>
        <w:t>№ 48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и.о. Министра культуры и спорта РК от 28.04.2022 </w:t>
      </w:r>
      <w:r>
        <w:rPr>
          <w:rFonts w:ascii="Times New Roman"/>
          <w:b w:val="false"/>
          <w:i w:val="false"/>
          <w:color w:val="000000"/>
          <w:sz w:val="28"/>
        </w:rPr>
        <w:t>№ 111</w:t>
      </w:r>
      <w:r>
        <w:rPr>
          <w:rFonts w:ascii="Times New Roman"/>
          <w:b w:val="false"/>
          <w:i w:val="false"/>
          <w:color w:val="000000"/>
          <w:sz w:val="28"/>
        </w:rPr>
        <w:t xml:space="preserve"> (вводится в действие с 21.04.2022); от 20.09.2024 </w:t>
      </w:r>
      <w:r>
        <w:rPr>
          <w:rFonts w:ascii="Times New Roman"/>
          <w:b w:val="false"/>
          <w:i w:val="false"/>
          <w:color w:val="000000"/>
          <w:sz w:val="28"/>
        </w:rPr>
        <w:t>№ 161</w:t>
      </w:r>
      <w:r>
        <w:rPr>
          <w:rFonts w:ascii="Times New Roman"/>
          <w:b w:val="false"/>
          <w:i w:val="false"/>
          <w:color w:val="000000"/>
          <w:sz w:val="28"/>
        </w:rPr>
        <w:t xml:space="preserve"> (вводится в действие со дня его первого официального опубликования); от 12.06.2025 </w:t>
      </w:r>
      <w:r>
        <w:rPr>
          <w:rFonts w:ascii="Times New Roman"/>
          <w:b w:val="false"/>
          <w:i w:val="false"/>
          <w:color w:val="000000"/>
          <w:sz w:val="28"/>
        </w:rPr>
        <w:t>№ 88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единиц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филиала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филиала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тренер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вид (-ы)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тренер национальной команды Республики Казахстан по виду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вид (ы)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национальной команды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вид (ы) спорта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тренер (или старший тренер-преподаватель)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культивируемый вид спорта в организациях в которых осуществляются учебно-тренировочный процесс, подготовка спортивного резерва и спортсменов высокого класса (далее – организация), за исключением центров подготовки олимпийского резерва (далее – ЦПОР), центры олимпийской подготовки (далее – ЦОП), центра спортивной подготовки для лиц с ограниченными физическими возможностями (далее – ЦСП)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 ЦПОР, ЦОП по каждой возрастной категории (юношеский, юниорский и молодежный возраст) культивируемого вида 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 ЦСП по каждой возрастной категории (юношеский, юниорский, молодежный и взрослый возраст) культивируемого вида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спортивного отдела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во всех организациях, за исключением детско-юношеских спортивных школ (далее - ДЮСШ), детско-юношеских клубов физической подготовки (далее – ДЮКФП)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или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 ДЮСШ, ДЮКФП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 единиц в ЦСП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единиц (для всех организаций, за исключением ДЮСШ, ДЮКФП, ЦСП)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 ДЮСШ, ДЮКФП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единицу врача 1 единица медицинской сестры (для всех организаций, за исключением ДЮСШ, ДЮКФП)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Медицинская(ий) сестра/брат (специализированная(ый) (по массажу)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каждое отделение по виду спорта, кроме ЦОП, ЦСП и ЦПОР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на каждое отделение по виду спорта в ЦОП, ЦСП и ЦПОР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во всех организациях, за исключением ДЮСШ, ДЮКФП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 (или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(или тренер-преподаватель)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тренерско-преподавательского состава устанавливается исходя из комплектования групп по видам спорта и тарификационно-квалификационной сетки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каждое отделение по виду спорта, кроме ЦОП, ЦСП и ЦПОР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на каждое отделение по виду спорта в ЦОП, ЦСП и ЦПОР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(при наличии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единиц, кроме организаций с собственной спортивной базой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 в организациях с собственной спортивной базой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кроме ЦОП, ЦСП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в ЦОП, ЦСП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кроме ЦОП, ЦСП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в ЦОП, ЦСП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 или оператор фото-, видеоаппаратуры, копировально-множительных машин, систем связи, компьютерной техники (программ) по обслуживанию компьютерных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(или секретарь,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штатные единицы для организаций с собственной спортивной базой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по административно-хозяйственным вопросам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столовой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бассейна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конным хозяйством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(заведующий) библиотекой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спортивным сооружением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каждое отдельно стоящее спортивное сооружение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(заведующий) прачечной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складом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занятого хозяйственным обслуживанием (гостиница, фитнес-центр, ледовый каток, бюро, гараж, делопроизводство, камера хранения, канцелярия, котельная, склад,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медицинским комплексом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Библиотекарь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каждые общежитие, гостиницу, столовую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администратор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единиц на каждые общежитие, гостиницу, столовую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(при оказании в организациях платных услуг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каждую расположенную отдельно зону обслуживания населения (спортивная арена, фитнес, тренажерный зал, бассейн, секции по видам спорта, гостиница, столовая) при пятидневной рабочей неделе с дневным графиком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каждую расположенную отдельно зону обслуживания населения (спортивная арена, фитнес, тренажерный зал, бассейн, секции по видам спорта, гостиница, столовая) при сменном графике работы, когда время работы одного кассира превышает нормы трудового законодательства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единиц на здание, спортивное сооружение без трибун для зрителей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единиц на каждый вход/выход в спортивных сооружениях с трибунами для зрителей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обслуживанию оборудования звуковой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Уборщица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 должности уборщицы помещений устанавливается из расчета</w:t>
            </w:r>
          </w:p>
          <w:p>
            <w:pPr>
              <w:spacing w:after="20"/>
              <w:ind w:left="20"/>
              <w:jc w:val="both"/>
            </w:pPr>
            <w:r>
              <w:rPr>
                <w:rFonts w:ascii="Times New Roman"/>
                <w:b w:val="false"/>
                <w:i w:val="false"/>
                <w:color w:val="000000"/>
                <w:sz w:val="20"/>
              </w:rPr>
              <w:t>
0,5 штатной единицы должности на каждые 250 квадратных метров убираемой площади, но не менее 1 штатной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должности дворника устанавливается в зависимости от площади убираемого участка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штатные единицы для организаций со спецификой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летной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инструктор парашютной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Тренер-смазчик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Тренер-сервисмен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Техник-судоводитель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Оружейный мастер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стрельбы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Оружейник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штатные единицы должностей, соответствующие профилю подготовки спортсменов: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в которых культивируются конные виды спорта, охота с ловчими птицами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в которых культивируются парусный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Матрос-спасатель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имеющих на балансе бассейн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Оператор-хлоратор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плаванию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в которых культивируются гребные виды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спортивному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Инструктор-спасатель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единицы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в которых культивируются авиационные виды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инженерно-авиационной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Инструктор-летчик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парашютно-десантной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складом парашютно-десантной подготовки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самолетам и двигателям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авиационному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радиоэлектронному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ГСМ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аэродрому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аэродрому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в которых культивируются спорт среди лиц с инвалидностью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Сурдопереводчик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Инструктор-спортсмен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единиц на каждый вид 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имеющих на балансе ледовый дворец спорта, дворец единоборств, раскаточный каток, легкоатлетический манеж, велотрек, многофункциональный спортивный комплекс, физкультурно-оздоровительный комплекс, ипподром, лыжно-биатлонный стадион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спорту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каждые 500 осветительных и электрических 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Газоэлектросварщик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администратор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250 квадратных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 единиц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комплексному обслуживанию и ремонту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Кухонный рабочий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30 мая 2017 года</w:t>
            </w:r>
            <w:r>
              <w:br/>
            </w:r>
            <w:r>
              <w:rPr>
                <w:rFonts w:ascii="Times New Roman"/>
                <w:b w:val="false"/>
                <w:i w:val="false"/>
                <w:color w:val="000000"/>
                <w:sz w:val="20"/>
              </w:rPr>
              <w:t>№ 155</w:t>
            </w:r>
          </w:p>
        </w:tc>
      </w:tr>
    </w:tbl>
    <w:bookmarkStart w:name="z135" w:id="10"/>
    <w:p>
      <w:pPr>
        <w:spacing w:after="0"/>
        <w:ind w:left="0"/>
        <w:jc w:val="left"/>
      </w:pPr>
      <w:r>
        <w:rPr>
          <w:rFonts w:ascii="Times New Roman"/>
          <w:b/>
          <w:i w:val="false"/>
          <w:color w:val="000000"/>
        </w:rPr>
        <w:t xml:space="preserve"> Типовые штаты для организаций, в которых осуществляются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bookmarkEnd w:id="10"/>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Министра культуры и спорта РК от 24.02.2020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 которых осуществляется антидопинговая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или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работы в соответствии с наличием масс-спектрометрического и иммунологического оборудования, при этом минимальная численность данных штатных работников составляет не менее 6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работы в соответствии с наличием масс-спектрометрического и иммунологического оборудования, при этом минимальная численность данных штатных работников составляет не менее 6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допинг-контроля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допинг-контроля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из расчета 1 единица лаборанта на 10 единиц научных сотрудников, при этом минимальная численность данных штатных работников составляет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(при наличии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(или секретарь,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 которых осуществляется научно-методическая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отраслевой отдел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или инструктор отдела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 единиц на каждый отраслевой отдел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(при наличии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(или секретарь,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 которых осуществляются медико-биологическое и фармакологическое обеспечение, и организации, обеспечивающие спортсменов медицинской помощью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или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по административно-хозяйственной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выполняемой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Медицинская(ий) сестра/брат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выполняемой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Медицинская(ий) сестра/брат (специализированная(ый) (по массажу)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физической культуре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выполняемой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регистратор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медицинскому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(при наличии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(или секретарь,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штатные единицы при наличии собственного здания в организациях, в которых осуществляются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Уборщица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 должности уборщицы помещений устанавливается из расчета 0,5 штатной единицы должности на каждые 250 квадратных метров убираемой площади, но не менее 1 штатной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единиц на здание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комплексному обслуживанию и ремонту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