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bd812" w14:textId="c6bd8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юстиции Республики Казахстан от 17 апреля 2015 года № 219 "Об утверждении стандартов государственных услуг по вопросам регистрации актов гражданского состояния и апостилирования"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21 июня 2017 года № 766. Зарегистрирован в Министерстве юстиции Республики Казахстан 4 июля 2017 года № 15300. Утратил силу приказом и.о. Министра юстиции Республики Казахстан от 28 мая 2020 года № 64.</w:t>
      </w:r>
    </w:p>
    <w:p>
      <w:pPr>
        <w:spacing w:after="0"/>
        <w:ind w:left="0"/>
        <w:jc w:val="both"/>
      </w:pPr>
      <w:r>
        <w:rPr>
          <w:rFonts w:ascii="Times New Roman"/>
          <w:b w:val="false"/>
          <w:i w:val="false"/>
          <w:color w:val="ff0000"/>
          <w:sz w:val="28"/>
        </w:rPr>
        <w:t xml:space="preserve">
      Сноска. Утратил силу приказом и.о. Министра юстиции РК от 28.05.2020 </w:t>
      </w:r>
      <w:r>
        <w:rPr>
          <w:rFonts w:ascii="Times New Roman"/>
          <w:b w:val="false"/>
          <w:i w:val="false"/>
          <w:color w:val="ff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17 апреля 2015 года № 219 "Об утверждении стандартов государственных услуг по вопросам регистрации актов гражданского состояния и апостилирования" (зарегистрирован в Реестре государственной регистрации нормативных правовых актов под № 11374, опубликованный в информационно-правовой системе "Әділет" от 20 июля 2015 года)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приказа изложить в следующей редакции: </w:t>
      </w:r>
    </w:p>
    <w:bookmarkStart w:name="z7" w:id="2"/>
    <w:p>
      <w:pPr>
        <w:spacing w:after="0"/>
        <w:ind w:left="0"/>
        <w:jc w:val="both"/>
      </w:pPr>
      <w:r>
        <w:rPr>
          <w:rFonts w:ascii="Times New Roman"/>
          <w:b w:val="false"/>
          <w:i w:val="false"/>
          <w:color w:val="000000"/>
          <w:sz w:val="28"/>
        </w:rPr>
        <w:t>
      "1. Утвердить прилагаемые:</w:t>
      </w:r>
    </w:p>
    <w:bookmarkEnd w:id="2"/>
    <w:bookmarkStart w:name="z8" w:id="3"/>
    <w:p>
      <w:pPr>
        <w:spacing w:after="0"/>
        <w:ind w:left="0"/>
        <w:jc w:val="both"/>
      </w:pPr>
      <w:r>
        <w:rPr>
          <w:rFonts w:ascii="Times New Roman"/>
          <w:b w:val="false"/>
          <w:i w:val="false"/>
          <w:color w:val="000000"/>
          <w:sz w:val="28"/>
        </w:rPr>
        <w:t xml:space="preserve">
      1) Стандарт государственной услуги "Регистрация рождения ребенка, в том числе внесение изменений, дополнений и исправлений в записи актов гражданского состояния"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2) Стандарт государственной услуги "Регистрация заключения брака (супружества), в том числе внесение изменений, дополнений и исправлений в записи актов гражданского состояния"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3) Стандарт государственной услуги "Выдача повторных свидетельств или справок о регистрации актов гражданского состояния"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4) Стандарт государственной услуги "Регистрация установления отцовства, в том числе внесений изменений, дополнений и исправлений в записи актов гражданского состояния",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xml:space="preserve">
      5) Стандарт государственной услуги "Регистрация перемены имени, отчества, фамилии, в том числе внесений изменений, дополнений и исправлений в записи актов гражданского состояния"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7"/>
    <w:bookmarkStart w:name="z13" w:id="8"/>
    <w:p>
      <w:pPr>
        <w:spacing w:after="0"/>
        <w:ind w:left="0"/>
        <w:jc w:val="both"/>
      </w:pPr>
      <w:r>
        <w:rPr>
          <w:rFonts w:ascii="Times New Roman"/>
          <w:b w:val="false"/>
          <w:i w:val="false"/>
          <w:color w:val="000000"/>
          <w:sz w:val="28"/>
        </w:rPr>
        <w:t xml:space="preserve">
      6) Стандарт государственной услуги "Восстановление записей актов гражданского состояния"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8"/>
    <w:bookmarkStart w:name="z14" w:id="9"/>
    <w:p>
      <w:pPr>
        <w:spacing w:after="0"/>
        <w:ind w:left="0"/>
        <w:jc w:val="both"/>
      </w:pPr>
      <w:r>
        <w:rPr>
          <w:rFonts w:ascii="Times New Roman"/>
          <w:b w:val="false"/>
          <w:i w:val="false"/>
          <w:color w:val="000000"/>
          <w:sz w:val="28"/>
        </w:rPr>
        <w:t xml:space="preserve">
      7) Стандарт государственной услуги "Регистрация смерти, в том числе внесений изменений, дополнений и исправлений в записи актов гражданского состояния",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9"/>
    <w:bookmarkStart w:name="z15" w:id="10"/>
    <w:p>
      <w:pPr>
        <w:spacing w:after="0"/>
        <w:ind w:left="0"/>
        <w:jc w:val="both"/>
      </w:pPr>
      <w:r>
        <w:rPr>
          <w:rFonts w:ascii="Times New Roman"/>
          <w:b w:val="false"/>
          <w:i w:val="false"/>
          <w:color w:val="000000"/>
          <w:sz w:val="28"/>
        </w:rPr>
        <w:t xml:space="preserve">
      8) Стандарт государственной услуги "Регистрация усыновления (удочерения), в том числе внесений изменений, дополнений и исправлений в записи актов гражданского состояния"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10"/>
    <w:bookmarkStart w:name="z16" w:id="11"/>
    <w:p>
      <w:pPr>
        <w:spacing w:after="0"/>
        <w:ind w:left="0"/>
        <w:jc w:val="both"/>
      </w:pPr>
      <w:r>
        <w:rPr>
          <w:rFonts w:ascii="Times New Roman"/>
          <w:b w:val="false"/>
          <w:i w:val="false"/>
          <w:color w:val="000000"/>
          <w:sz w:val="28"/>
        </w:rPr>
        <w:t xml:space="preserve">
      9) Стандарт государственной услуги "Регистрация расторжения брака (супружества в том числе внесений изменений, дополнений и исправлений в записи актов гражданского состояния"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1"/>
    <w:bookmarkStart w:name="z17" w:id="12"/>
    <w:p>
      <w:pPr>
        <w:spacing w:after="0"/>
        <w:ind w:left="0"/>
        <w:jc w:val="both"/>
      </w:pPr>
      <w:r>
        <w:rPr>
          <w:rFonts w:ascii="Times New Roman"/>
          <w:b w:val="false"/>
          <w:i w:val="false"/>
          <w:color w:val="000000"/>
          <w:sz w:val="28"/>
        </w:rPr>
        <w:t xml:space="preserve">
      10) Стандарт государственной услуги "Апостилирование официальных документов, исходящих из органов юстиции и иных государственных органов, а также нотариусов Республики Казахстан"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2"/>
    <w:bookmarkStart w:name="z18" w:id="13"/>
    <w:p>
      <w:pPr>
        <w:spacing w:after="0"/>
        <w:ind w:left="0"/>
        <w:jc w:val="both"/>
      </w:pPr>
      <w:r>
        <w:rPr>
          <w:rFonts w:ascii="Times New Roman"/>
          <w:b w:val="false"/>
          <w:i w:val="false"/>
          <w:color w:val="000000"/>
          <w:sz w:val="28"/>
        </w:rPr>
        <w:t xml:space="preserve">
      11) Стандарт государственной услуги "Аннулирование записей актов гражданского состояния"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 </w:t>
      </w:r>
    </w:p>
    <w:bookmarkEnd w:id="13"/>
    <w:bookmarkStart w:name="z19" w:id="14"/>
    <w:p>
      <w:pPr>
        <w:spacing w:after="0"/>
        <w:ind w:left="0"/>
        <w:jc w:val="both"/>
      </w:pPr>
      <w:r>
        <w:rPr>
          <w:rFonts w:ascii="Times New Roman"/>
          <w:b w:val="false"/>
          <w:i w:val="false"/>
          <w:color w:val="000000"/>
          <w:sz w:val="28"/>
        </w:rPr>
        <w:t xml:space="preserve">
      дополнить приложением 11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bookmarkEnd w:id="14"/>
    <w:bookmarkStart w:name="z20" w:id="1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"Регистрация рождения ребенка, в том числе внесение изменений, дополнений и исправлений в записи актов гражданского состояния" утвержденных указанным приказом:</w:t>
      </w:r>
    </w:p>
    <w:bookmarkEnd w:id="15"/>
    <w:bookmarkStart w:name="z21" w:id="16"/>
    <w:p>
      <w:pPr>
        <w:spacing w:after="0"/>
        <w:ind w:left="0"/>
        <w:jc w:val="both"/>
      </w:pPr>
      <w:r>
        <w:rPr>
          <w:rFonts w:ascii="Times New Roman"/>
          <w:b w:val="false"/>
          <w:i w:val="false"/>
          <w:color w:val="000000"/>
          <w:sz w:val="28"/>
        </w:rPr>
        <w:t xml:space="preserve">
      абзац второй подпункта 1)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6"/>
    <w:bookmarkStart w:name="z22" w:id="17"/>
    <w:p>
      <w:pPr>
        <w:spacing w:after="0"/>
        <w:ind w:left="0"/>
        <w:jc w:val="both"/>
      </w:pPr>
      <w:r>
        <w:rPr>
          <w:rFonts w:ascii="Times New Roman"/>
          <w:b w:val="false"/>
          <w:i w:val="false"/>
          <w:color w:val="000000"/>
          <w:sz w:val="28"/>
        </w:rPr>
        <w:t xml:space="preserve">
      "в случае подачи заявления о рождении ребенка по истечении трех рабочих дней со дня его рождения, государственная услуга оказывается в течение 7 (семи) рабочих дней;"; </w:t>
      </w:r>
    </w:p>
    <w:bookmarkEnd w:id="17"/>
    <w:bookmarkStart w:name="z23" w:id="18"/>
    <w:p>
      <w:pPr>
        <w:spacing w:after="0"/>
        <w:ind w:left="0"/>
        <w:jc w:val="both"/>
      </w:pPr>
      <w:r>
        <w:rPr>
          <w:rFonts w:ascii="Times New Roman"/>
          <w:b w:val="false"/>
          <w:i w:val="false"/>
          <w:color w:val="000000"/>
          <w:sz w:val="28"/>
        </w:rPr>
        <w:t xml:space="preserve">
      абзац четвертый подпункта 1)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8"/>
    <w:bookmarkStart w:name="z24" w:id="19"/>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- 7 (семь)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30 (тридцать) календарных дней, с уведомлением услугополучателя в течение 3 (трех) календарных дней;";</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6" w:id="20"/>
    <w:p>
      <w:pPr>
        <w:spacing w:after="0"/>
        <w:ind w:left="0"/>
        <w:jc w:val="both"/>
      </w:pPr>
      <w:r>
        <w:rPr>
          <w:rFonts w:ascii="Times New Roman"/>
          <w:b w:val="false"/>
          <w:i w:val="false"/>
          <w:color w:val="000000"/>
          <w:sz w:val="28"/>
        </w:rPr>
        <w:t>
      "5. Форма оказания государственной услуги: электронная/бумажная.";</w:t>
      </w:r>
    </w:p>
    <w:bookmarkEnd w:id="20"/>
    <w:bookmarkStart w:name="z27" w:id="21"/>
    <w:p>
      <w:pPr>
        <w:spacing w:after="0"/>
        <w:ind w:left="0"/>
        <w:jc w:val="both"/>
      </w:pPr>
      <w:r>
        <w:rPr>
          <w:rFonts w:ascii="Times New Roman"/>
          <w:b w:val="false"/>
          <w:i w:val="false"/>
          <w:color w:val="000000"/>
          <w:sz w:val="28"/>
        </w:rPr>
        <w:t xml:space="preserve">
      подпункт 6)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21"/>
    <w:bookmarkStart w:name="z28" w:id="22"/>
    <w:p>
      <w:pPr>
        <w:spacing w:after="0"/>
        <w:ind w:left="0"/>
        <w:jc w:val="both"/>
      </w:pPr>
      <w:r>
        <w:rPr>
          <w:rFonts w:ascii="Times New Roman"/>
          <w:b w:val="false"/>
          <w:i w:val="false"/>
          <w:color w:val="000000"/>
          <w:sz w:val="28"/>
        </w:rPr>
        <w:t>
      "6) иностранцы и лица без гражданства, постоянно проживающие или временно пребывающие в Республике Казахстан, представляют документы, удостоверяющие личность, соответствующие своему статусу.</w:t>
      </w:r>
    </w:p>
    <w:bookmarkEnd w:id="22"/>
    <w:bookmarkStart w:name="z29" w:id="23"/>
    <w:p>
      <w:pPr>
        <w:spacing w:after="0"/>
        <w:ind w:left="0"/>
        <w:jc w:val="both"/>
      </w:pPr>
      <w:r>
        <w:rPr>
          <w:rFonts w:ascii="Times New Roman"/>
          <w:b w:val="false"/>
          <w:i w:val="false"/>
          <w:color w:val="000000"/>
          <w:sz w:val="28"/>
        </w:rPr>
        <w:t xml:space="preserve">
      Иностранец, постоянно проживающий в Республике Казахстан, предъявляет вид на жительство иностранца в Республике Казахстан. </w:t>
      </w:r>
    </w:p>
    <w:bookmarkEnd w:id="23"/>
    <w:bookmarkStart w:name="z30" w:id="24"/>
    <w:p>
      <w:pPr>
        <w:spacing w:after="0"/>
        <w:ind w:left="0"/>
        <w:jc w:val="both"/>
      </w:pPr>
      <w:r>
        <w:rPr>
          <w:rFonts w:ascii="Times New Roman"/>
          <w:b w:val="false"/>
          <w:i w:val="false"/>
          <w:color w:val="000000"/>
          <w:sz w:val="28"/>
        </w:rPr>
        <w:t xml:space="preserve">
      Иностранец, временно пребывающий в Республике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правовом положении иностранцев" предъявляет миграционную карточку, разрешающиий временное проживание в Республике Казахстан. </w:t>
      </w:r>
    </w:p>
    <w:bookmarkEnd w:id="24"/>
    <w:bookmarkStart w:name="z31" w:id="25"/>
    <w:p>
      <w:pPr>
        <w:spacing w:after="0"/>
        <w:ind w:left="0"/>
        <w:jc w:val="both"/>
      </w:pPr>
      <w:r>
        <w:rPr>
          <w:rFonts w:ascii="Times New Roman"/>
          <w:b w:val="false"/>
          <w:i w:val="false"/>
          <w:color w:val="000000"/>
          <w:sz w:val="28"/>
        </w:rPr>
        <w:t xml:space="preserve">
      Лицо без гражданства, постоянно проживающее в Республике Казахстан, предъявляет удостоверение лица без гражданства с отметкой органов внутренних дел Республики Казахстан о регистрации по месту жительства. </w:t>
      </w:r>
    </w:p>
    <w:bookmarkEnd w:id="25"/>
    <w:bookmarkStart w:name="z32" w:id="26"/>
    <w:p>
      <w:pPr>
        <w:spacing w:after="0"/>
        <w:ind w:left="0"/>
        <w:jc w:val="both"/>
      </w:pPr>
      <w:r>
        <w:rPr>
          <w:rFonts w:ascii="Times New Roman"/>
          <w:b w:val="false"/>
          <w:i w:val="false"/>
          <w:color w:val="000000"/>
          <w:sz w:val="28"/>
        </w:rPr>
        <w:t xml:space="preserve">
      Лицо без гражданства, временно пребывающее в Республике Казахстан, предъявляет документ, удостоверяющий его личность, выданный компетентными органами страны его проживания и зарегистрированный в органах внутренних дел Республики Казахстан. </w:t>
      </w:r>
    </w:p>
    <w:bookmarkEnd w:id="26"/>
    <w:bookmarkStart w:name="z33" w:id="27"/>
    <w:p>
      <w:pPr>
        <w:spacing w:after="0"/>
        <w:ind w:left="0"/>
        <w:jc w:val="both"/>
      </w:pPr>
      <w:r>
        <w:rPr>
          <w:rFonts w:ascii="Times New Roman"/>
          <w:b w:val="false"/>
          <w:i w:val="false"/>
          <w:color w:val="000000"/>
          <w:sz w:val="28"/>
        </w:rPr>
        <w:t>
      Наряду с предъявлением документов, удостоверяющих личность, представляют нотариально засвидетельствованный перевод их текста на казахском или русском языке.";</w:t>
      </w:r>
    </w:p>
    <w:bookmarkEnd w:id="27"/>
    <w:bookmarkStart w:name="z34" w:id="28"/>
    <w:p>
      <w:pPr>
        <w:spacing w:after="0"/>
        <w:ind w:left="0"/>
        <w:jc w:val="both"/>
      </w:pPr>
      <w:r>
        <w:rPr>
          <w:rFonts w:ascii="Times New Roman"/>
          <w:b w:val="false"/>
          <w:i w:val="false"/>
          <w:color w:val="000000"/>
          <w:sz w:val="28"/>
        </w:rPr>
        <w:t xml:space="preserve">
      части вторую и третью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28"/>
    <w:bookmarkStart w:name="z35" w:id="29"/>
    <w:p>
      <w:pPr>
        <w:spacing w:after="0"/>
        <w:ind w:left="0"/>
        <w:jc w:val="both"/>
      </w:pPr>
      <w:r>
        <w:rPr>
          <w:rFonts w:ascii="Times New Roman"/>
          <w:b w:val="false"/>
          <w:i w:val="false"/>
          <w:color w:val="000000"/>
          <w:sz w:val="28"/>
        </w:rPr>
        <w:t>
      "При обращении на портал (для граждан Республики Казахстан в части регистрации рождения):</w:t>
      </w:r>
    </w:p>
    <w:bookmarkEnd w:id="29"/>
    <w:bookmarkStart w:name="z36" w:id="30"/>
    <w:p>
      <w:pPr>
        <w:spacing w:after="0"/>
        <w:ind w:left="0"/>
        <w:jc w:val="both"/>
      </w:pPr>
      <w:r>
        <w:rPr>
          <w:rFonts w:ascii="Times New Roman"/>
          <w:b w:val="false"/>
          <w:i w:val="false"/>
          <w:color w:val="000000"/>
          <w:sz w:val="28"/>
        </w:rPr>
        <w:t xml:space="preserve">
      1) электронное заявление, удостоверенное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w:t>
      </w:r>
    </w:p>
    <w:bookmarkEnd w:id="30"/>
    <w:bookmarkStart w:name="z37" w:id="31"/>
    <w:p>
      <w:pPr>
        <w:spacing w:after="0"/>
        <w:ind w:left="0"/>
        <w:jc w:val="both"/>
      </w:pPr>
      <w:r>
        <w:rPr>
          <w:rFonts w:ascii="Times New Roman"/>
          <w:b w:val="false"/>
          <w:i w:val="false"/>
          <w:color w:val="000000"/>
          <w:sz w:val="28"/>
        </w:rPr>
        <w:t>
      2) электронный документ, о регистрации актов гражданского состояния (зарегистрированные документы, после 2008 года на территории Республики Казахстан не прилагаются).</w:t>
      </w:r>
    </w:p>
    <w:bookmarkEnd w:id="31"/>
    <w:bookmarkStart w:name="z38" w:id="32"/>
    <w:p>
      <w:pPr>
        <w:spacing w:after="0"/>
        <w:ind w:left="0"/>
        <w:jc w:val="both"/>
      </w:pPr>
      <w:r>
        <w:rPr>
          <w:rFonts w:ascii="Times New Roman"/>
          <w:b w:val="false"/>
          <w:i w:val="false"/>
          <w:color w:val="000000"/>
          <w:sz w:val="28"/>
        </w:rPr>
        <w:t>
      Сведения о документах, удостоверяющих личность услугополучателя, о медицинском свидетельстве о рождении, свидетельств о регистрации актов гражданского состояния, если регистрация была произведена после 2008 года на территории Республики Казахстан, услугодатель получает из соответствующих государственных информационных систем через шлюз "электронного правительства".;</w:t>
      </w:r>
    </w:p>
    <w:bookmarkEnd w:id="32"/>
    <w:bookmarkStart w:name="z39" w:id="33"/>
    <w:p>
      <w:pPr>
        <w:spacing w:after="0"/>
        <w:ind w:left="0"/>
        <w:jc w:val="both"/>
      </w:pPr>
      <w:r>
        <w:rPr>
          <w:rFonts w:ascii="Times New Roman"/>
          <w:b w:val="false"/>
          <w:i w:val="false"/>
          <w:color w:val="000000"/>
          <w:sz w:val="28"/>
        </w:rPr>
        <w:t xml:space="preserve">
      часть шестую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33"/>
    <w:bookmarkStart w:name="z40" w:id="34"/>
    <w:p>
      <w:pPr>
        <w:spacing w:after="0"/>
        <w:ind w:left="0"/>
        <w:jc w:val="both"/>
      </w:pPr>
      <w:r>
        <w:rPr>
          <w:rFonts w:ascii="Times New Roman"/>
          <w:b w:val="false"/>
          <w:i w:val="false"/>
          <w:color w:val="000000"/>
          <w:sz w:val="28"/>
        </w:rPr>
        <w:t>
      "Сведения о документах, удостоверяющих личность услугополучателя, а также свидетельствах о регистрации актов гражданского состояния, если регистрация была произведена после 2008 года на территории Республики Казахстан,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34"/>
    <w:bookmarkStart w:name="z41" w:id="35"/>
    <w:p>
      <w:pPr>
        <w:spacing w:after="0"/>
        <w:ind w:left="0"/>
        <w:jc w:val="both"/>
      </w:pPr>
      <w:r>
        <w:rPr>
          <w:rFonts w:ascii="Times New Roman"/>
          <w:b w:val="false"/>
          <w:i w:val="false"/>
          <w:color w:val="000000"/>
          <w:sz w:val="28"/>
        </w:rPr>
        <w:t xml:space="preserve">
      часть десятую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35"/>
    <w:bookmarkStart w:name="z42" w:id="36"/>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8 800 080 7777.";</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44" w:id="37"/>
    <w:p>
      <w:pPr>
        <w:spacing w:after="0"/>
        <w:ind w:left="0"/>
        <w:jc w:val="both"/>
      </w:pPr>
      <w:r>
        <w:rPr>
          <w:rFonts w:ascii="Times New Roman"/>
          <w:b w:val="false"/>
          <w:i w:val="false"/>
          <w:color w:val="000000"/>
          <w:sz w:val="28"/>
        </w:rPr>
        <w:t>
      "13. Услугополучателям имеющих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p>
    <w:bookmarkEnd w:id="37"/>
    <w:bookmarkStart w:name="z45" w:id="38"/>
    <w:p>
      <w:pPr>
        <w:spacing w:after="0"/>
        <w:ind w:left="0"/>
        <w:jc w:val="both"/>
      </w:pPr>
      <w:r>
        <w:rPr>
          <w:rFonts w:ascii="Times New Roman"/>
          <w:b w:val="false"/>
          <w:i w:val="false"/>
          <w:color w:val="000000"/>
          <w:sz w:val="28"/>
        </w:rPr>
        <w:t xml:space="preserve">
      14. Адреса мест оказания государственной услуги размещены на интернет-ресурсах услугодателя и Государственной корпорации www.gov4c.kz; </w:t>
      </w:r>
    </w:p>
    <w:bookmarkEnd w:id="38"/>
    <w:bookmarkStart w:name="z46" w:id="39"/>
    <w:p>
      <w:pPr>
        <w:spacing w:after="0"/>
        <w:ind w:left="0"/>
        <w:jc w:val="both"/>
      </w:pPr>
      <w:r>
        <w:rPr>
          <w:rFonts w:ascii="Times New Roman"/>
          <w:b w:val="false"/>
          <w:i w:val="false"/>
          <w:color w:val="000000"/>
          <w:sz w:val="28"/>
        </w:rPr>
        <w:t>
      15.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39"/>
    <w:bookmarkStart w:name="z47" w:id="40"/>
    <w:p>
      <w:pPr>
        <w:spacing w:after="0"/>
        <w:ind w:left="0"/>
        <w:jc w:val="both"/>
      </w:pPr>
      <w:r>
        <w:rPr>
          <w:rFonts w:ascii="Times New Roman"/>
          <w:b w:val="false"/>
          <w:i w:val="false"/>
          <w:color w:val="000000"/>
          <w:sz w:val="28"/>
        </w:rPr>
        <w:t>
      16. Услугополучатель получает информацию о порядке и статусе оказания государственной услуги в режиме удаленного доступа посредством Единого контакт-центра 1414, 8 800 080 7777";</w:t>
      </w:r>
    </w:p>
    <w:bookmarkEnd w:id="40"/>
    <w:bookmarkStart w:name="z48" w:id="4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"Регистрация заключения брака (супружества), в том числе внесение изменений, дополнений и исправлений в записи актов гражданского состояния" утвержденных указанным приказом:</w:t>
      </w:r>
    </w:p>
    <w:bookmarkEnd w:id="41"/>
    <w:bookmarkStart w:name="z49" w:id="42"/>
    <w:p>
      <w:pPr>
        <w:spacing w:after="0"/>
        <w:ind w:left="0"/>
        <w:jc w:val="both"/>
      </w:pPr>
      <w:r>
        <w:rPr>
          <w:rFonts w:ascii="Times New Roman"/>
          <w:b w:val="false"/>
          <w:i w:val="false"/>
          <w:color w:val="000000"/>
          <w:sz w:val="28"/>
        </w:rPr>
        <w:t xml:space="preserve">
      абзац второй подпункта 1)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End w:id="42"/>
    <w:bookmarkStart w:name="z50" w:id="43"/>
    <w:p>
      <w:pPr>
        <w:spacing w:after="0"/>
        <w:ind w:left="0"/>
        <w:jc w:val="both"/>
      </w:pPr>
      <w:r>
        <w:rPr>
          <w:rFonts w:ascii="Times New Roman"/>
          <w:b w:val="false"/>
          <w:i w:val="false"/>
          <w:color w:val="000000"/>
          <w:sz w:val="28"/>
        </w:rPr>
        <w:t xml:space="preserve">
      "по совместному заявлению лиц, вступающих в брак (супружество), при наличии уважительных причин (беременности, рождении ребенка, непосредственной угрозы жизни одной из сторон и других особых обстоятельств), подтвержденных соответствующими документами (справка врачебно-квалификационной комиссии о беременности, справка о состоянии здоровья, документы, подтверждающие другие особые обстоятельства), услугодатель по месту государственной регистрации заключения брака (супружества) назначает заключение брака (супружества) до истечения месяца либо увеличивает этот срок, но не более чем на месяц на основании письменного заявления услугополучателей;"; </w:t>
      </w:r>
    </w:p>
    <w:bookmarkEnd w:id="43"/>
    <w:bookmarkStart w:name="z51" w:id="44"/>
    <w:p>
      <w:pPr>
        <w:spacing w:after="0"/>
        <w:ind w:left="0"/>
        <w:jc w:val="both"/>
      </w:pPr>
      <w:r>
        <w:rPr>
          <w:rFonts w:ascii="Times New Roman"/>
          <w:b w:val="false"/>
          <w:i w:val="false"/>
          <w:color w:val="000000"/>
          <w:sz w:val="28"/>
        </w:rPr>
        <w:t xml:space="preserve">
      абзац пятый подпункта 1)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44"/>
    <w:bookmarkStart w:name="z52" w:id="45"/>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- 7 (семь)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30 (тридцать) календарных дней с уведомлением услугополучателя в течение 3 (трех) календарных дней;";</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54" w:id="46"/>
    <w:p>
      <w:pPr>
        <w:spacing w:after="0"/>
        <w:ind w:left="0"/>
        <w:jc w:val="both"/>
      </w:pPr>
      <w:r>
        <w:rPr>
          <w:rFonts w:ascii="Times New Roman"/>
          <w:b w:val="false"/>
          <w:i w:val="false"/>
          <w:color w:val="000000"/>
          <w:sz w:val="28"/>
        </w:rPr>
        <w:t>
      "5. Форма оказания государственной услуги: электронная/бумажная.";</w:t>
      </w:r>
    </w:p>
    <w:bookmarkEnd w:id="46"/>
    <w:bookmarkStart w:name="z55" w:id="47"/>
    <w:p>
      <w:pPr>
        <w:spacing w:after="0"/>
        <w:ind w:left="0"/>
        <w:jc w:val="both"/>
      </w:pPr>
      <w:r>
        <w:rPr>
          <w:rFonts w:ascii="Times New Roman"/>
          <w:b w:val="false"/>
          <w:i w:val="false"/>
          <w:color w:val="000000"/>
          <w:sz w:val="28"/>
        </w:rPr>
        <w:t xml:space="preserve">
      часть третью и четвертую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 </w:t>
      </w:r>
    </w:p>
    <w:bookmarkEnd w:id="47"/>
    <w:bookmarkStart w:name="z56" w:id="48"/>
    <w:p>
      <w:pPr>
        <w:spacing w:after="0"/>
        <w:ind w:left="0"/>
        <w:jc w:val="both"/>
      </w:pPr>
      <w:r>
        <w:rPr>
          <w:rFonts w:ascii="Times New Roman"/>
          <w:b w:val="false"/>
          <w:i w:val="false"/>
          <w:color w:val="000000"/>
          <w:sz w:val="28"/>
        </w:rPr>
        <w:t xml:space="preserve">
      "При необходимости сокращения или продления срока регистрации брака (супружества) установленного законодательством Республики Казахстан дополнительно представляется документ, подтверждающий основания сокращения или продления срока: справка врачебно-квалификационной комиссии о беременности, справка о состоянии здоровья, документы, подтверждающие другие особые обстоятельства. </w:t>
      </w:r>
    </w:p>
    <w:bookmarkEnd w:id="48"/>
    <w:bookmarkStart w:name="z57" w:id="49"/>
    <w:p>
      <w:pPr>
        <w:spacing w:after="0"/>
        <w:ind w:left="0"/>
        <w:jc w:val="both"/>
      </w:pPr>
      <w:r>
        <w:rPr>
          <w:rFonts w:ascii="Times New Roman"/>
          <w:b w:val="false"/>
          <w:i w:val="false"/>
          <w:color w:val="000000"/>
          <w:sz w:val="28"/>
        </w:rPr>
        <w:t xml:space="preserve">
      При необходимости снижения брачного (супружеского) возраста установленного законодательством Республики Казахстан дополнительно представляется: </w:t>
      </w:r>
    </w:p>
    <w:bookmarkEnd w:id="49"/>
    <w:bookmarkStart w:name="z58" w:id="50"/>
    <w:p>
      <w:pPr>
        <w:spacing w:after="0"/>
        <w:ind w:left="0"/>
        <w:jc w:val="both"/>
      </w:pPr>
      <w:r>
        <w:rPr>
          <w:rFonts w:ascii="Times New Roman"/>
          <w:b w:val="false"/>
          <w:i w:val="false"/>
          <w:color w:val="000000"/>
          <w:sz w:val="28"/>
        </w:rPr>
        <w:t xml:space="preserve">
      1) заявление о снижении брачного (супружеского) возраста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50"/>
    <w:bookmarkStart w:name="z59" w:id="51"/>
    <w:p>
      <w:pPr>
        <w:spacing w:after="0"/>
        <w:ind w:left="0"/>
        <w:jc w:val="both"/>
      </w:pPr>
      <w:r>
        <w:rPr>
          <w:rFonts w:ascii="Times New Roman"/>
          <w:b w:val="false"/>
          <w:i w:val="false"/>
          <w:color w:val="000000"/>
          <w:sz w:val="28"/>
        </w:rPr>
        <w:t>
      2) документы, подтверждающие необходимость снижения установленного брачного возраста: справка врачебно-квалификационной комиссии о беременности или копии свидетельств о рождении и об установлении отцовства общего ребенка (оригинал для идентификации, за исключением свидетельств детей, зарегистрированных после 2008 года на территории Республики Казахстан);</w:t>
      </w:r>
    </w:p>
    <w:bookmarkEnd w:id="51"/>
    <w:bookmarkStart w:name="z60" w:id="52"/>
    <w:p>
      <w:pPr>
        <w:spacing w:after="0"/>
        <w:ind w:left="0"/>
        <w:jc w:val="both"/>
      </w:pPr>
      <w:r>
        <w:rPr>
          <w:rFonts w:ascii="Times New Roman"/>
          <w:b w:val="false"/>
          <w:i w:val="false"/>
          <w:color w:val="000000"/>
          <w:sz w:val="28"/>
        </w:rPr>
        <w:t>
      3) документы, подтверждающие полномочия законных представителей.";</w:t>
      </w:r>
    </w:p>
    <w:bookmarkEnd w:id="52"/>
    <w:bookmarkStart w:name="z61" w:id="53"/>
    <w:p>
      <w:pPr>
        <w:spacing w:after="0"/>
        <w:ind w:left="0"/>
        <w:jc w:val="both"/>
      </w:pPr>
      <w:r>
        <w:rPr>
          <w:rFonts w:ascii="Times New Roman"/>
          <w:b w:val="false"/>
          <w:i w:val="false"/>
          <w:color w:val="000000"/>
          <w:sz w:val="28"/>
        </w:rPr>
        <w:t xml:space="preserve">
      часть седьмую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53"/>
    <w:bookmarkStart w:name="z62" w:id="54"/>
    <w:p>
      <w:pPr>
        <w:spacing w:after="0"/>
        <w:ind w:left="0"/>
        <w:jc w:val="both"/>
      </w:pPr>
      <w:r>
        <w:rPr>
          <w:rFonts w:ascii="Times New Roman"/>
          <w:b w:val="false"/>
          <w:i w:val="false"/>
          <w:color w:val="000000"/>
          <w:sz w:val="28"/>
        </w:rPr>
        <w:t>
      "На портал (для первичной регистрации брака граждан Республики Казахстан):</w:t>
      </w:r>
    </w:p>
    <w:bookmarkEnd w:id="54"/>
    <w:bookmarkStart w:name="z63" w:id="55"/>
    <w:p>
      <w:pPr>
        <w:spacing w:after="0"/>
        <w:ind w:left="0"/>
        <w:jc w:val="both"/>
      </w:pPr>
      <w:r>
        <w:rPr>
          <w:rFonts w:ascii="Times New Roman"/>
          <w:b w:val="false"/>
          <w:i w:val="false"/>
          <w:color w:val="000000"/>
          <w:sz w:val="28"/>
        </w:rPr>
        <w:t>
      1) электронное заявление, удостоверенныйт ЭЦП услугополучателей или удостоверенный одноразовым паролем, в случае регистрации и подключения абонентского номера услугополучателей, предоставленного оператором сотовой связи, к учетной записи портала, обоих лиц, вступающих в брак.";</w:t>
      </w:r>
    </w:p>
    <w:bookmarkEnd w:id="55"/>
    <w:bookmarkStart w:name="z64" w:id="56"/>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56"/>
    <w:bookmarkStart w:name="z65" w:id="57"/>
    <w:p>
      <w:pPr>
        <w:spacing w:after="0"/>
        <w:ind w:left="0"/>
        <w:jc w:val="both"/>
      </w:pPr>
      <w:r>
        <w:rPr>
          <w:rFonts w:ascii="Times New Roman"/>
          <w:b w:val="false"/>
          <w:i w:val="false"/>
          <w:color w:val="000000"/>
          <w:sz w:val="28"/>
        </w:rPr>
        <w:t>
      "Сведения о документах, удостоверяющих личность услугополучателя, документа подтверждающего оплату услугополучателем в бюджет суммы пошлины (в случае оплаты через ПШЭП), а также свидетельств о регистрации актов гражданского состояния, если регистрация была произведена после 2008 года на территории Республики Казахстан, услугодатель получает из соответствующих государственных информационных систем через шлюз "электронного правительства.";</w:t>
      </w:r>
    </w:p>
    <w:bookmarkEnd w:id="57"/>
    <w:bookmarkStart w:name="z66" w:id="58"/>
    <w:p>
      <w:pPr>
        <w:spacing w:after="0"/>
        <w:ind w:left="0"/>
        <w:jc w:val="both"/>
      </w:pPr>
      <w:r>
        <w:rPr>
          <w:rFonts w:ascii="Times New Roman"/>
          <w:b w:val="false"/>
          <w:i w:val="false"/>
          <w:color w:val="000000"/>
          <w:sz w:val="28"/>
        </w:rPr>
        <w:t xml:space="preserve">
      часть десятую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58"/>
    <w:bookmarkStart w:name="z67" w:id="59"/>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8 800 080 7777.";</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69" w:id="60"/>
    <w:p>
      <w:pPr>
        <w:spacing w:after="0"/>
        <w:ind w:left="0"/>
        <w:jc w:val="both"/>
      </w:pPr>
      <w:r>
        <w:rPr>
          <w:rFonts w:ascii="Times New Roman"/>
          <w:b w:val="false"/>
          <w:i w:val="false"/>
          <w:color w:val="000000"/>
          <w:sz w:val="28"/>
        </w:rPr>
        <w:t>
      "13.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услугодателем с выездом по месту жительства посредством обращения через Единый контакт-центр 1414, 8 800 080 7777.</w:t>
      </w:r>
    </w:p>
    <w:bookmarkEnd w:id="60"/>
    <w:bookmarkStart w:name="z70" w:id="61"/>
    <w:p>
      <w:pPr>
        <w:spacing w:after="0"/>
        <w:ind w:left="0"/>
        <w:jc w:val="both"/>
      </w:pPr>
      <w:r>
        <w:rPr>
          <w:rFonts w:ascii="Times New Roman"/>
          <w:b w:val="false"/>
          <w:i w:val="false"/>
          <w:color w:val="000000"/>
          <w:sz w:val="28"/>
        </w:rPr>
        <w:t xml:space="preserve">
      14. Адреса мест оказания государственной услуги размещены на интернет-ресурсах услугодателя; </w:t>
      </w:r>
    </w:p>
    <w:bookmarkEnd w:id="61"/>
    <w:bookmarkStart w:name="z71" w:id="62"/>
    <w:p>
      <w:pPr>
        <w:spacing w:after="0"/>
        <w:ind w:left="0"/>
        <w:jc w:val="both"/>
      </w:pPr>
      <w:r>
        <w:rPr>
          <w:rFonts w:ascii="Times New Roman"/>
          <w:b w:val="false"/>
          <w:i w:val="false"/>
          <w:color w:val="000000"/>
          <w:sz w:val="28"/>
        </w:rPr>
        <w:t>
      15.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62"/>
    <w:bookmarkStart w:name="z72" w:id="63"/>
    <w:p>
      <w:pPr>
        <w:spacing w:after="0"/>
        <w:ind w:left="0"/>
        <w:jc w:val="both"/>
      </w:pPr>
      <w:r>
        <w:rPr>
          <w:rFonts w:ascii="Times New Roman"/>
          <w:b w:val="false"/>
          <w:i w:val="false"/>
          <w:color w:val="000000"/>
          <w:sz w:val="28"/>
        </w:rPr>
        <w:t>
      16. Услугополучатель получает информацию о порядке и статусе оказания государственной услуги в режиме удаленного доступа посредством Единого контакт-центра 1414, 8 800 080 7777.";</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стандарту государственной услуги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74" w:id="6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повторных свидетельств или справок о регистрации актов гражданского состояния", утвержденных указанным приказом:</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76" w:id="65"/>
    <w:p>
      <w:pPr>
        <w:spacing w:after="0"/>
        <w:ind w:left="0"/>
        <w:jc w:val="both"/>
      </w:pPr>
      <w:r>
        <w:rPr>
          <w:rFonts w:ascii="Times New Roman"/>
          <w:b w:val="false"/>
          <w:i w:val="false"/>
          <w:color w:val="000000"/>
          <w:sz w:val="28"/>
        </w:rPr>
        <w:t>
      "5. Форма оказания государственной услуги: электронная/бумажная.";</w:t>
      </w:r>
    </w:p>
    <w:bookmarkEnd w:id="65"/>
    <w:bookmarkStart w:name="z77" w:id="66"/>
    <w:p>
      <w:pPr>
        <w:spacing w:after="0"/>
        <w:ind w:left="0"/>
        <w:jc w:val="both"/>
      </w:pPr>
      <w:r>
        <w:rPr>
          <w:rFonts w:ascii="Times New Roman"/>
          <w:b w:val="false"/>
          <w:i w:val="false"/>
          <w:color w:val="000000"/>
          <w:sz w:val="28"/>
        </w:rPr>
        <w:t xml:space="preserve">
      часть седьмую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66"/>
    <w:bookmarkStart w:name="z78" w:id="67"/>
    <w:p>
      <w:pPr>
        <w:spacing w:after="0"/>
        <w:ind w:left="0"/>
        <w:jc w:val="both"/>
      </w:pPr>
      <w:r>
        <w:rPr>
          <w:rFonts w:ascii="Times New Roman"/>
          <w:b w:val="false"/>
          <w:i w:val="false"/>
          <w:color w:val="000000"/>
          <w:sz w:val="28"/>
        </w:rPr>
        <w:t>
      "Сведения о регистрации актов гражданского состояния, если регистрация была произведена после 2008 года на территории РК, документа подтверждающего оплату услугополучателем в бюджет суммы пошлины (в случае оплаты через ПШЭП), а также о документах удостоверяющих личность услугодатель или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67"/>
    <w:bookmarkStart w:name="z79" w:id="68"/>
    <w:p>
      <w:pPr>
        <w:spacing w:after="0"/>
        <w:ind w:left="0"/>
        <w:jc w:val="both"/>
      </w:pPr>
      <w:r>
        <w:rPr>
          <w:rFonts w:ascii="Times New Roman"/>
          <w:b w:val="false"/>
          <w:i w:val="false"/>
          <w:color w:val="000000"/>
          <w:sz w:val="28"/>
        </w:rPr>
        <w:t xml:space="preserve">
      часть девятую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68"/>
    <w:bookmarkStart w:name="z80" w:id="69"/>
    <w:p>
      <w:pPr>
        <w:spacing w:after="0"/>
        <w:ind w:left="0"/>
        <w:jc w:val="both"/>
      </w:pPr>
      <w:r>
        <w:rPr>
          <w:rFonts w:ascii="Times New Roman"/>
          <w:b w:val="false"/>
          <w:i w:val="false"/>
          <w:color w:val="000000"/>
          <w:sz w:val="28"/>
        </w:rPr>
        <w:t>
      "Повторное свидетельство о смерти выдается родственникам умерших, лицам входящих в круг наследников.";</w:t>
      </w:r>
    </w:p>
    <w:bookmarkEnd w:id="69"/>
    <w:bookmarkStart w:name="z81" w:id="70"/>
    <w:p>
      <w:pPr>
        <w:spacing w:after="0"/>
        <w:ind w:left="0"/>
        <w:jc w:val="both"/>
      </w:pPr>
      <w:r>
        <w:rPr>
          <w:rFonts w:ascii="Times New Roman"/>
          <w:b w:val="false"/>
          <w:i w:val="false"/>
          <w:color w:val="000000"/>
          <w:sz w:val="28"/>
        </w:rPr>
        <w:t xml:space="preserve">
      часть одиннадцатую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70"/>
    <w:bookmarkStart w:name="z82" w:id="71"/>
    <w:p>
      <w:pPr>
        <w:spacing w:after="0"/>
        <w:ind w:left="0"/>
        <w:jc w:val="both"/>
      </w:pPr>
      <w:r>
        <w:rPr>
          <w:rFonts w:ascii="Times New Roman"/>
          <w:b w:val="false"/>
          <w:i w:val="false"/>
          <w:color w:val="000000"/>
          <w:sz w:val="28"/>
        </w:rPr>
        <w:t>
      "При обращении на портал:</w:t>
      </w:r>
    </w:p>
    <w:bookmarkEnd w:id="71"/>
    <w:bookmarkStart w:name="z83" w:id="72"/>
    <w:p>
      <w:pPr>
        <w:spacing w:after="0"/>
        <w:ind w:left="0"/>
        <w:jc w:val="both"/>
      </w:pPr>
      <w:r>
        <w:rPr>
          <w:rFonts w:ascii="Times New Roman"/>
          <w:b w:val="false"/>
          <w:i w:val="false"/>
          <w:color w:val="000000"/>
          <w:sz w:val="28"/>
        </w:rPr>
        <w:t>
      1) электронный запрос, подписанный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72"/>
    <w:bookmarkStart w:name="z84" w:id="73"/>
    <w:p>
      <w:pPr>
        <w:spacing w:after="0"/>
        <w:ind w:left="0"/>
        <w:jc w:val="both"/>
      </w:pPr>
      <w:r>
        <w:rPr>
          <w:rFonts w:ascii="Times New Roman"/>
          <w:b w:val="false"/>
          <w:i w:val="false"/>
          <w:color w:val="000000"/>
          <w:sz w:val="28"/>
        </w:rPr>
        <w:t>
      2) документы услугополучателя в виде электронных копий, кроме случаев, если регистрация актов гражданского состояния произведена после 2008 года на территории Республики Казахстан.";</w:t>
      </w:r>
    </w:p>
    <w:bookmarkEnd w:id="73"/>
    <w:bookmarkStart w:name="z85" w:id="74"/>
    <w:p>
      <w:pPr>
        <w:spacing w:after="0"/>
        <w:ind w:left="0"/>
        <w:jc w:val="both"/>
      </w:pPr>
      <w:r>
        <w:rPr>
          <w:rFonts w:ascii="Times New Roman"/>
          <w:b w:val="false"/>
          <w:i w:val="false"/>
          <w:color w:val="000000"/>
          <w:sz w:val="28"/>
        </w:rPr>
        <w:t xml:space="preserve">
      часть десятую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74"/>
    <w:bookmarkStart w:name="z86" w:id="75"/>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8 800 080 7777.";</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88" w:id="76"/>
    <w:p>
      <w:pPr>
        <w:spacing w:after="0"/>
        <w:ind w:left="0"/>
        <w:jc w:val="both"/>
      </w:pPr>
      <w:r>
        <w:rPr>
          <w:rFonts w:ascii="Times New Roman"/>
          <w:b w:val="false"/>
          <w:i w:val="false"/>
          <w:color w:val="000000"/>
          <w:sz w:val="28"/>
        </w:rPr>
        <w:t>
      "13. Услугополучателям имеющих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p>
    <w:bookmarkEnd w:id="76"/>
    <w:bookmarkStart w:name="z89" w:id="77"/>
    <w:p>
      <w:pPr>
        <w:spacing w:after="0"/>
        <w:ind w:left="0"/>
        <w:jc w:val="both"/>
      </w:pPr>
      <w:r>
        <w:rPr>
          <w:rFonts w:ascii="Times New Roman"/>
          <w:b w:val="false"/>
          <w:i w:val="false"/>
          <w:color w:val="000000"/>
          <w:sz w:val="28"/>
        </w:rPr>
        <w:t xml:space="preserve">
      14. Адреса мест оказания государственной услуги размещены на интернет-ресурсах услугодателя и Государственной корпорации www.gov4c.kz; </w:t>
      </w:r>
    </w:p>
    <w:bookmarkEnd w:id="77"/>
    <w:bookmarkStart w:name="z90" w:id="78"/>
    <w:p>
      <w:pPr>
        <w:spacing w:after="0"/>
        <w:ind w:left="0"/>
        <w:jc w:val="both"/>
      </w:pPr>
      <w:r>
        <w:rPr>
          <w:rFonts w:ascii="Times New Roman"/>
          <w:b w:val="false"/>
          <w:i w:val="false"/>
          <w:color w:val="000000"/>
          <w:sz w:val="28"/>
        </w:rPr>
        <w:t>
      15.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78"/>
    <w:bookmarkStart w:name="z91" w:id="79"/>
    <w:p>
      <w:pPr>
        <w:spacing w:after="0"/>
        <w:ind w:left="0"/>
        <w:jc w:val="both"/>
      </w:pPr>
      <w:r>
        <w:rPr>
          <w:rFonts w:ascii="Times New Roman"/>
          <w:b w:val="false"/>
          <w:i w:val="false"/>
          <w:color w:val="000000"/>
          <w:sz w:val="28"/>
        </w:rPr>
        <w:t>
      16. Услугополучатель получает информацию о порядке и статусе оказания государственной услуги в режиме удаленного доступа посредством Единого контакт-центра 1414, 8 800 080 7777";</w:t>
      </w:r>
    </w:p>
    <w:bookmarkEnd w:id="79"/>
    <w:bookmarkStart w:name="z92" w:id="8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"Регистрация установления отцовства, в том числе внесение изменений, дополнений и исправлений в записи актов гражданского состояния" утвержденных указанным приказом:</w:t>
      </w:r>
    </w:p>
    <w:bookmarkEnd w:id="80"/>
    <w:bookmarkStart w:name="z93" w:id="81"/>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81"/>
    <w:bookmarkStart w:name="z94" w:id="82"/>
    <w:p>
      <w:pPr>
        <w:spacing w:after="0"/>
        <w:ind w:left="0"/>
        <w:jc w:val="both"/>
      </w:pPr>
      <w:r>
        <w:rPr>
          <w:rFonts w:ascii="Times New Roman"/>
          <w:b w:val="false"/>
          <w:i w:val="false"/>
          <w:color w:val="000000"/>
          <w:sz w:val="28"/>
        </w:rPr>
        <w:t>
      "3) заявление о внесении изменений, дополнений и исправлений в запись акта гражданского состояния - 7 (семь)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30 (тридцать) календарных дней с уведомлением услугополучателя в течение 3 (трех) календарных дней;";</w:t>
      </w:r>
    </w:p>
    <w:bookmarkEnd w:id="82"/>
    <w:bookmarkStart w:name="z95" w:id="83"/>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83"/>
    <w:bookmarkStart w:name="z96" w:id="84"/>
    <w:p>
      <w:pPr>
        <w:spacing w:after="0"/>
        <w:ind w:left="0"/>
        <w:jc w:val="both"/>
      </w:pPr>
      <w:r>
        <w:rPr>
          <w:rFonts w:ascii="Times New Roman"/>
          <w:b w:val="false"/>
          <w:i w:val="false"/>
          <w:color w:val="000000"/>
          <w:sz w:val="28"/>
        </w:rPr>
        <w:t>
      "Сведения о документах, удостоверяющих личность услугополучателя, а также свидетельств о регистрации актов гражданского состояния, если регистрация была произведена после 2008 года на территории РК, услугодатель получает из соответствующих государственных информационных систем через шлюз "электронного правительства.";</w:t>
      </w:r>
    </w:p>
    <w:bookmarkEnd w:id="84"/>
    <w:bookmarkStart w:name="z97" w:id="85"/>
    <w:p>
      <w:pPr>
        <w:spacing w:after="0"/>
        <w:ind w:left="0"/>
        <w:jc w:val="both"/>
      </w:pPr>
      <w:r>
        <w:rPr>
          <w:rFonts w:ascii="Times New Roman"/>
          <w:b w:val="false"/>
          <w:i w:val="false"/>
          <w:color w:val="000000"/>
          <w:sz w:val="28"/>
        </w:rPr>
        <w:t xml:space="preserve">
      часть девятую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85"/>
    <w:bookmarkStart w:name="z98" w:id="86"/>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8 800 080 7777.";</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00" w:id="87"/>
    <w:p>
      <w:pPr>
        <w:spacing w:after="0"/>
        <w:ind w:left="0"/>
        <w:jc w:val="both"/>
      </w:pPr>
      <w:r>
        <w:rPr>
          <w:rFonts w:ascii="Times New Roman"/>
          <w:b w:val="false"/>
          <w:i w:val="false"/>
          <w:color w:val="000000"/>
          <w:sz w:val="28"/>
        </w:rPr>
        <w:t>
      "12.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услугодателем с выездом по месту жительства посредством обращения через Единый контакт-центр 1414, 8 800 080 7777.";</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02" w:id="88"/>
    <w:p>
      <w:pPr>
        <w:spacing w:after="0"/>
        <w:ind w:left="0"/>
        <w:jc w:val="both"/>
      </w:pPr>
      <w:r>
        <w:rPr>
          <w:rFonts w:ascii="Times New Roman"/>
          <w:b w:val="false"/>
          <w:i w:val="false"/>
          <w:color w:val="000000"/>
          <w:sz w:val="28"/>
        </w:rPr>
        <w:t>
      "14. Услугополучатель получает информацию о порядке и статусе оказания государственной услуги в режиме удаленного доступа посредством Единого контакт-центра 1414, 8 800 080 7777.";</w:t>
      </w:r>
    </w:p>
    <w:bookmarkEnd w:id="88"/>
    <w:bookmarkStart w:name="z103" w:id="8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"Регистрация перемены имени, отчества, фамилии, в том числе внесение изменений, дополнений и исправлений в записи актов гражданского состояния" утвержденных указанным приказом:</w:t>
      </w:r>
    </w:p>
    <w:bookmarkEnd w:id="89"/>
    <w:bookmarkStart w:name="z104" w:id="90"/>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 </w:t>
      </w:r>
    </w:p>
    <w:bookmarkEnd w:id="90"/>
    <w:bookmarkStart w:name="z105" w:id="91"/>
    <w:p>
      <w:pPr>
        <w:spacing w:after="0"/>
        <w:ind w:left="0"/>
        <w:jc w:val="both"/>
      </w:pPr>
      <w:r>
        <w:rPr>
          <w:rFonts w:ascii="Times New Roman"/>
          <w:b w:val="false"/>
          <w:i w:val="false"/>
          <w:color w:val="000000"/>
          <w:sz w:val="28"/>
        </w:rPr>
        <w:t>
      "1) с момента сдачи пакета документов:</w:t>
      </w:r>
    </w:p>
    <w:bookmarkEnd w:id="91"/>
    <w:bookmarkStart w:name="z106" w:id="92"/>
    <w:p>
      <w:pPr>
        <w:spacing w:after="0"/>
        <w:ind w:left="0"/>
        <w:jc w:val="both"/>
      </w:pPr>
      <w:r>
        <w:rPr>
          <w:rFonts w:ascii="Times New Roman"/>
          <w:b w:val="false"/>
          <w:i w:val="false"/>
          <w:color w:val="000000"/>
          <w:sz w:val="28"/>
        </w:rPr>
        <w:t>
      услугодателю или в Государственную корпорацию – 7 (семь)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30 (тридцать) календарных дней с уведомлением услугополучателя в течение 3 (трех) календарных дней;</w:t>
      </w:r>
    </w:p>
    <w:bookmarkEnd w:id="92"/>
    <w:bookmarkStart w:name="z107" w:id="93"/>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- 7 (семь)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30 (тридцать) календарных дней с уведомлением услугополучателя в течение 3 (трех) календарных дней;";</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09" w:id="94"/>
    <w:p>
      <w:pPr>
        <w:spacing w:after="0"/>
        <w:ind w:left="0"/>
        <w:jc w:val="both"/>
      </w:pPr>
      <w:r>
        <w:rPr>
          <w:rFonts w:ascii="Times New Roman"/>
          <w:b w:val="false"/>
          <w:i w:val="false"/>
          <w:color w:val="000000"/>
          <w:sz w:val="28"/>
        </w:rPr>
        <w:t>
      "5. Форма оказания государственной услуги: электронная/бумажная.";</w:t>
      </w:r>
    </w:p>
    <w:bookmarkEnd w:id="94"/>
    <w:bookmarkStart w:name="z110" w:id="9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95"/>
    <w:bookmarkStart w:name="z111" w:id="96"/>
    <w:p>
      <w:pPr>
        <w:spacing w:after="0"/>
        <w:ind w:left="0"/>
        <w:jc w:val="both"/>
      </w:pPr>
      <w:r>
        <w:rPr>
          <w:rFonts w:ascii="Times New Roman"/>
          <w:b w:val="false"/>
          <w:i w:val="false"/>
          <w:color w:val="000000"/>
          <w:sz w:val="28"/>
        </w:rPr>
        <w:t>
      "При обращении на портал (если услугополучатель ходатайствует о присвоении ему добрачной фамилии в связи с расторжением брака (супружества)):</w:t>
      </w:r>
    </w:p>
    <w:bookmarkEnd w:id="96"/>
    <w:bookmarkStart w:name="z112" w:id="97"/>
    <w:p>
      <w:pPr>
        <w:spacing w:after="0"/>
        <w:ind w:left="0"/>
        <w:jc w:val="both"/>
      </w:pPr>
      <w:r>
        <w:rPr>
          <w:rFonts w:ascii="Times New Roman"/>
          <w:b w:val="false"/>
          <w:i w:val="false"/>
          <w:color w:val="000000"/>
          <w:sz w:val="28"/>
        </w:rPr>
        <w:t xml:space="preserve">
      1) электронное заявление, удостоверенное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w:t>
      </w:r>
    </w:p>
    <w:bookmarkEnd w:id="97"/>
    <w:bookmarkStart w:name="z113" w:id="98"/>
    <w:p>
      <w:pPr>
        <w:spacing w:after="0"/>
        <w:ind w:left="0"/>
        <w:jc w:val="both"/>
      </w:pPr>
      <w:r>
        <w:rPr>
          <w:rFonts w:ascii="Times New Roman"/>
          <w:b w:val="false"/>
          <w:i w:val="false"/>
          <w:color w:val="000000"/>
          <w:sz w:val="28"/>
        </w:rPr>
        <w:t>
      2) электронный документ, о регистрации актов гражданского состояния (зарегистрированные документы, после 2008 года на территории Республики Казахстан не прилагаются).";</w:t>
      </w:r>
    </w:p>
    <w:bookmarkEnd w:id="98"/>
    <w:bookmarkStart w:name="z114" w:id="99"/>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 </w:t>
      </w:r>
    </w:p>
    <w:bookmarkEnd w:id="99"/>
    <w:bookmarkStart w:name="z115" w:id="100"/>
    <w:p>
      <w:pPr>
        <w:spacing w:after="0"/>
        <w:ind w:left="0"/>
        <w:jc w:val="both"/>
      </w:pPr>
      <w:r>
        <w:rPr>
          <w:rFonts w:ascii="Times New Roman"/>
          <w:b w:val="false"/>
          <w:i w:val="false"/>
          <w:color w:val="000000"/>
          <w:sz w:val="28"/>
        </w:rPr>
        <w:t>
      "Сведения о документах, удостоверяющих личность услугополучателя, документа подтверждающего оплату услугополучателем в бюджет суммы пошлины (в случае оплаты через ПШЭП), а также свидетельств о регистрации актов гражданского состояния, если регистрация была произведена после 2008 года, на территории Республики Казахстан услугодатель или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100"/>
    <w:bookmarkStart w:name="z116" w:id="101"/>
    <w:p>
      <w:pPr>
        <w:spacing w:after="0"/>
        <w:ind w:left="0"/>
        <w:jc w:val="both"/>
      </w:pPr>
      <w:r>
        <w:rPr>
          <w:rFonts w:ascii="Times New Roman"/>
          <w:b w:val="false"/>
          <w:i w:val="false"/>
          <w:color w:val="000000"/>
          <w:sz w:val="28"/>
        </w:rPr>
        <w:t xml:space="preserve">
      часть десятую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101"/>
    <w:bookmarkStart w:name="z117" w:id="102"/>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8 800 080 7777.";</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w:t>
      </w:r>
      <w:r>
        <w:rPr>
          <w:rFonts w:ascii="Times New Roman"/>
          <w:b w:val="false"/>
          <w:i w:val="false"/>
          <w:color w:val="000000"/>
          <w:sz w:val="28"/>
        </w:rPr>
        <w:t>16</w:t>
      </w:r>
      <w:r>
        <w:rPr>
          <w:rFonts w:ascii="Times New Roman"/>
          <w:b w:val="false"/>
          <w:i w:val="false"/>
          <w:color w:val="000000"/>
          <w:sz w:val="28"/>
        </w:rPr>
        <w:t xml:space="preserve"> изложить в слеующей редакции:</w:t>
      </w:r>
    </w:p>
    <w:bookmarkStart w:name="z119" w:id="103"/>
    <w:p>
      <w:pPr>
        <w:spacing w:after="0"/>
        <w:ind w:left="0"/>
        <w:jc w:val="both"/>
      </w:pPr>
      <w:r>
        <w:rPr>
          <w:rFonts w:ascii="Times New Roman"/>
          <w:b w:val="false"/>
          <w:i w:val="false"/>
          <w:color w:val="000000"/>
          <w:sz w:val="28"/>
        </w:rPr>
        <w:t>
      "13. Услугополучателям имеющих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p>
    <w:bookmarkEnd w:id="103"/>
    <w:bookmarkStart w:name="z120" w:id="104"/>
    <w:p>
      <w:pPr>
        <w:spacing w:after="0"/>
        <w:ind w:left="0"/>
        <w:jc w:val="both"/>
      </w:pPr>
      <w:r>
        <w:rPr>
          <w:rFonts w:ascii="Times New Roman"/>
          <w:b w:val="false"/>
          <w:i w:val="false"/>
          <w:color w:val="000000"/>
          <w:sz w:val="28"/>
        </w:rPr>
        <w:t xml:space="preserve">
      14. Адреса мест оказания государственной услуги размещены на интернет-ресурсах услугодателя и Государственной корпорации www.gov4c.kz; </w:t>
      </w:r>
    </w:p>
    <w:bookmarkEnd w:id="104"/>
    <w:bookmarkStart w:name="z121" w:id="105"/>
    <w:p>
      <w:pPr>
        <w:spacing w:after="0"/>
        <w:ind w:left="0"/>
        <w:jc w:val="both"/>
      </w:pPr>
      <w:r>
        <w:rPr>
          <w:rFonts w:ascii="Times New Roman"/>
          <w:b w:val="false"/>
          <w:i w:val="false"/>
          <w:color w:val="000000"/>
          <w:sz w:val="28"/>
        </w:rPr>
        <w:t>
      15.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105"/>
    <w:bookmarkStart w:name="z122" w:id="106"/>
    <w:p>
      <w:pPr>
        <w:spacing w:after="0"/>
        <w:ind w:left="0"/>
        <w:jc w:val="both"/>
      </w:pPr>
      <w:r>
        <w:rPr>
          <w:rFonts w:ascii="Times New Roman"/>
          <w:b w:val="false"/>
          <w:i w:val="false"/>
          <w:color w:val="000000"/>
          <w:sz w:val="28"/>
        </w:rPr>
        <w:t>
      16. Услугополучатель получает информацию о порядке и статусе оказания государственной услуги в режиме удаленного доступа посредством Единого контакт-центра 1414, 8 800 080 7777.";</w:t>
      </w:r>
    </w:p>
    <w:bookmarkEnd w:id="106"/>
    <w:bookmarkStart w:name="z123" w:id="10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"Восстановление записей актов гражданского состояния" утвержденных указанным приказом:</w:t>
      </w:r>
    </w:p>
    <w:bookmarkEnd w:id="107"/>
    <w:bookmarkStart w:name="z124" w:id="108"/>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 </w:t>
      </w:r>
    </w:p>
    <w:bookmarkEnd w:id="108"/>
    <w:bookmarkStart w:name="z125" w:id="109"/>
    <w:p>
      <w:pPr>
        <w:spacing w:after="0"/>
        <w:ind w:left="0"/>
        <w:jc w:val="both"/>
      </w:pPr>
      <w:r>
        <w:rPr>
          <w:rFonts w:ascii="Times New Roman"/>
          <w:b w:val="false"/>
          <w:i w:val="false"/>
          <w:color w:val="000000"/>
          <w:sz w:val="28"/>
        </w:rPr>
        <w:t>
      "1) с момента сдачи пакета документов:</w:t>
      </w:r>
    </w:p>
    <w:bookmarkEnd w:id="109"/>
    <w:bookmarkStart w:name="z126" w:id="110"/>
    <w:p>
      <w:pPr>
        <w:spacing w:after="0"/>
        <w:ind w:left="0"/>
        <w:jc w:val="both"/>
      </w:pPr>
      <w:r>
        <w:rPr>
          <w:rFonts w:ascii="Times New Roman"/>
          <w:b w:val="false"/>
          <w:i w:val="false"/>
          <w:color w:val="000000"/>
          <w:sz w:val="28"/>
        </w:rPr>
        <w:t>
      услугодателю или в Государственной корпорации – при наличии электронных версий актовых записей в информационной системе Регистрационный пункт "ЗАГС" 7 (семь) рабочих дней (день приема не входит в срок оказания государственной услуги),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30 (тридцать) календарных дней, о чем сообщается услугополучателю в течение 3 (трех) календарных дней с момента продления срока рассмотрения.";</w:t>
      </w:r>
    </w:p>
    <w:bookmarkEnd w:id="110"/>
    <w:bookmarkStart w:name="z127" w:id="111"/>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 </w:t>
      </w:r>
    </w:p>
    <w:bookmarkEnd w:id="111"/>
    <w:bookmarkStart w:name="z128" w:id="112"/>
    <w:p>
      <w:pPr>
        <w:spacing w:after="0"/>
        <w:ind w:left="0"/>
        <w:jc w:val="both"/>
      </w:pPr>
      <w:r>
        <w:rPr>
          <w:rFonts w:ascii="Times New Roman"/>
          <w:b w:val="false"/>
          <w:i w:val="false"/>
          <w:color w:val="000000"/>
          <w:sz w:val="28"/>
        </w:rPr>
        <w:t xml:space="preserve">
      "Государственная пошлина оплачивается через банковские учреждения, которыми выдается платежный документ, подтверждающий размер и дату оплаты."; </w:t>
      </w:r>
    </w:p>
    <w:bookmarkEnd w:id="112"/>
    <w:bookmarkStart w:name="z129" w:id="113"/>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113"/>
    <w:bookmarkStart w:name="z130" w:id="114"/>
    <w:p>
      <w:pPr>
        <w:spacing w:after="0"/>
        <w:ind w:left="0"/>
        <w:jc w:val="both"/>
      </w:pPr>
      <w:r>
        <w:rPr>
          <w:rFonts w:ascii="Times New Roman"/>
          <w:b w:val="false"/>
          <w:i w:val="false"/>
          <w:color w:val="000000"/>
          <w:sz w:val="28"/>
        </w:rPr>
        <w:t>
      "Сведения о документах, удостоверяющих личность услугополучателя, а также свидетельств о регистрации актов гражданского состояния, если регистрация была произведена после 2008 года на территории РК, услугодатель или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114"/>
    <w:bookmarkStart w:name="z131" w:id="115"/>
    <w:p>
      <w:pPr>
        <w:spacing w:after="0"/>
        <w:ind w:left="0"/>
        <w:jc w:val="both"/>
      </w:pPr>
      <w:r>
        <w:rPr>
          <w:rFonts w:ascii="Times New Roman"/>
          <w:b w:val="false"/>
          <w:i w:val="false"/>
          <w:color w:val="000000"/>
          <w:sz w:val="28"/>
        </w:rPr>
        <w:t xml:space="preserve">
      часть десятую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115"/>
    <w:bookmarkStart w:name="z132" w:id="116"/>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8 800 080 7777.";</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Start w:name="z134" w:id="117"/>
    <w:p>
      <w:pPr>
        <w:spacing w:after="0"/>
        <w:ind w:left="0"/>
        <w:jc w:val="both"/>
      </w:pPr>
      <w:r>
        <w:rPr>
          <w:rFonts w:ascii="Times New Roman"/>
          <w:b w:val="false"/>
          <w:i w:val="false"/>
          <w:color w:val="000000"/>
          <w:sz w:val="28"/>
        </w:rPr>
        <w:t xml:space="preserve">
      "13. Услугополучателям имеющих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 </w:t>
      </w:r>
    </w:p>
    <w:bookmarkEnd w:id="117"/>
    <w:bookmarkStart w:name="z135" w:id="118"/>
    <w:p>
      <w:pPr>
        <w:spacing w:after="0"/>
        <w:ind w:left="0"/>
        <w:jc w:val="both"/>
      </w:pPr>
      <w:r>
        <w:rPr>
          <w:rFonts w:ascii="Times New Roman"/>
          <w:b w:val="false"/>
          <w:i w:val="false"/>
          <w:color w:val="000000"/>
          <w:sz w:val="28"/>
        </w:rPr>
        <w:t xml:space="preserve">
      14. Адреса мест оказания государственной услуги размещены на интернет-ресурсах услугодателя и Государственной корпорации www.gov4c.kz; </w:t>
      </w:r>
    </w:p>
    <w:bookmarkEnd w:id="118"/>
    <w:bookmarkStart w:name="z136" w:id="119"/>
    <w:p>
      <w:pPr>
        <w:spacing w:after="0"/>
        <w:ind w:left="0"/>
        <w:jc w:val="both"/>
      </w:pPr>
      <w:r>
        <w:rPr>
          <w:rFonts w:ascii="Times New Roman"/>
          <w:b w:val="false"/>
          <w:i w:val="false"/>
          <w:color w:val="000000"/>
          <w:sz w:val="28"/>
        </w:rPr>
        <w:t>
      15. Услугополучатель получает информацию о порядке и статусе оказания государственной услуги в режиме удаленного доступа посредством Единого контакт-центра 1414, 8 800 080 7777.";</w:t>
      </w:r>
    </w:p>
    <w:bookmarkEnd w:id="119"/>
    <w:bookmarkStart w:name="z137" w:id="12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"Регистрация смерти, в том числе внесение изменений, дополнений и исправлений в записи актов гражданского состояния" утвержденных указанным приказом:</w:t>
      </w:r>
    </w:p>
    <w:bookmarkEnd w:id="120"/>
    <w:bookmarkStart w:name="z138" w:id="121"/>
    <w:p>
      <w:pPr>
        <w:spacing w:after="0"/>
        <w:ind w:left="0"/>
        <w:jc w:val="both"/>
      </w:pPr>
      <w:r>
        <w:rPr>
          <w:rFonts w:ascii="Times New Roman"/>
          <w:b w:val="false"/>
          <w:i w:val="false"/>
          <w:color w:val="000000"/>
          <w:sz w:val="28"/>
        </w:rPr>
        <w:t xml:space="preserve">
      абзац третий подпункта 1)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 </w:t>
      </w:r>
    </w:p>
    <w:bookmarkEnd w:id="121"/>
    <w:bookmarkStart w:name="z139" w:id="122"/>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- 7 (семь)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30 (тридцать) календарных дней с уведомлением услугополучателя в течение 3 (трех) календарных дней;";</w:t>
      </w:r>
    </w:p>
    <w:bookmarkEnd w:id="122"/>
    <w:bookmarkStart w:name="z140" w:id="123"/>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 </w:t>
      </w:r>
    </w:p>
    <w:bookmarkEnd w:id="123"/>
    <w:bookmarkStart w:name="z141" w:id="124"/>
    <w:p>
      <w:pPr>
        <w:spacing w:after="0"/>
        <w:ind w:left="0"/>
        <w:jc w:val="both"/>
      </w:pPr>
      <w:r>
        <w:rPr>
          <w:rFonts w:ascii="Times New Roman"/>
          <w:b w:val="false"/>
          <w:i w:val="false"/>
          <w:color w:val="000000"/>
          <w:sz w:val="28"/>
        </w:rPr>
        <w:t>
      "3) удостоверение личности умершего (при его наличии, в случае отсутствия удостоверения личности умершего в заявлении должны быть указаны причины);";</w:t>
      </w:r>
    </w:p>
    <w:bookmarkEnd w:id="124"/>
    <w:bookmarkStart w:name="z142" w:id="125"/>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 </w:t>
      </w:r>
    </w:p>
    <w:bookmarkEnd w:id="125"/>
    <w:bookmarkStart w:name="z143" w:id="126"/>
    <w:p>
      <w:pPr>
        <w:spacing w:after="0"/>
        <w:ind w:left="0"/>
        <w:jc w:val="both"/>
      </w:pPr>
      <w:r>
        <w:rPr>
          <w:rFonts w:ascii="Times New Roman"/>
          <w:b w:val="false"/>
          <w:i w:val="false"/>
          <w:color w:val="000000"/>
          <w:sz w:val="28"/>
        </w:rPr>
        <w:t xml:space="preserve">
      "Сведения о документах, удостоверяющих личность услугополучателя, документа подтверждающего оплату услугополучателем в бюджет суммы пошлины (в случае оплаты через ПШЭП), а также свидетельств о регистрации актов гражданского состояния, если регистрация была произведена после 2008 года на территории Республики Казахстан,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 </w:t>
      </w:r>
    </w:p>
    <w:bookmarkEnd w:id="126"/>
    <w:bookmarkStart w:name="z144" w:id="127"/>
    <w:p>
      <w:pPr>
        <w:spacing w:after="0"/>
        <w:ind w:left="0"/>
        <w:jc w:val="both"/>
      </w:pPr>
      <w:r>
        <w:rPr>
          <w:rFonts w:ascii="Times New Roman"/>
          <w:b w:val="false"/>
          <w:i w:val="false"/>
          <w:color w:val="000000"/>
          <w:sz w:val="28"/>
        </w:rPr>
        <w:t xml:space="preserve">
      часть десятую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 </w:t>
      </w:r>
    </w:p>
    <w:bookmarkEnd w:id="127"/>
    <w:bookmarkStart w:name="z145" w:id="128"/>
    <w:p>
      <w:pPr>
        <w:spacing w:after="0"/>
        <w:ind w:left="0"/>
        <w:jc w:val="both"/>
      </w:pPr>
      <w:r>
        <w:rPr>
          <w:rFonts w:ascii="Times New Roman"/>
          <w:b w:val="false"/>
          <w:i w:val="false"/>
          <w:color w:val="000000"/>
          <w:sz w:val="28"/>
        </w:rPr>
        <w:t xml:space="preserve">
      "Cвидетельство о смерти выдается близким родственникам умершего, лицам входящим в круг его наследников, либо гражданам, на попечении которых находился умерший, также представителям администрации государственных организаций, в которых проживал или отбывал наказание умерший."; </w:t>
      </w:r>
    </w:p>
    <w:bookmarkEnd w:id="128"/>
    <w:bookmarkStart w:name="z146" w:id="129"/>
    <w:p>
      <w:pPr>
        <w:spacing w:after="0"/>
        <w:ind w:left="0"/>
        <w:jc w:val="both"/>
      </w:pPr>
      <w:r>
        <w:rPr>
          <w:rFonts w:ascii="Times New Roman"/>
          <w:b w:val="false"/>
          <w:i w:val="false"/>
          <w:color w:val="000000"/>
          <w:sz w:val="28"/>
        </w:rPr>
        <w:t xml:space="preserve">
      часть десятую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129"/>
    <w:bookmarkStart w:name="z147" w:id="130"/>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8 800 080 7777.";</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Start w:name="z149" w:id="131"/>
    <w:p>
      <w:pPr>
        <w:spacing w:after="0"/>
        <w:ind w:left="0"/>
        <w:jc w:val="both"/>
      </w:pPr>
      <w:r>
        <w:rPr>
          <w:rFonts w:ascii="Times New Roman"/>
          <w:b w:val="false"/>
          <w:i w:val="false"/>
          <w:color w:val="000000"/>
          <w:sz w:val="28"/>
        </w:rPr>
        <w:t xml:space="preserve">
      "13. Услугополучателям имеющих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 </w:t>
      </w:r>
    </w:p>
    <w:bookmarkEnd w:id="131"/>
    <w:bookmarkStart w:name="z150" w:id="132"/>
    <w:p>
      <w:pPr>
        <w:spacing w:after="0"/>
        <w:ind w:left="0"/>
        <w:jc w:val="both"/>
      </w:pPr>
      <w:r>
        <w:rPr>
          <w:rFonts w:ascii="Times New Roman"/>
          <w:b w:val="false"/>
          <w:i w:val="false"/>
          <w:color w:val="000000"/>
          <w:sz w:val="28"/>
        </w:rPr>
        <w:t xml:space="preserve">
      14. Адреса мест оказания государственной услуги размещены на интернет-ресурсах услугодателя и Государственной корпорации www.gov4c.kz; </w:t>
      </w:r>
    </w:p>
    <w:bookmarkEnd w:id="132"/>
    <w:bookmarkStart w:name="z151" w:id="133"/>
    <w:p>
      <w:pPr>
        <w:spacing w:after="0"/>
        <w:ind w:left="0"/>
        <w:jc w:val="both"/>
      </w:pPr>
      <w:r>
        <w:rPr>
          <w:rFonts w:ascii="Times New Roman"/>
          <w:b w:val="false"/>
          <w:i w:val="false"/>
          <w:color w:val="000000"/>
          <w:sz w:val="28"/>
        </w:rPr>
        <w:t>
      15. Услугополучатель получает информацию о порядке и статусе оказания государственной услуги в режиме удаленного доступа посредством Единого контакт-центра 1414, 8 800 080 7777.";</w:t>
      </w:r>
    </w:p>
    <w:bookmarkEnd w:id="133"/>
    <w:bookmarkStart w:name="z152" w:id="13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"Регистрация усыновления (удочерения), в том числе внесение изменений, дополнений и исправлений в записи актов гражданского состояния" утвержденных указанным приказом:</w:t>
      </w:r>
    </w:p>
    <w:bookmarkEnd w:id="134"/>
    <w:bookmarkStart w:name="z153" w:id="135"/>
    <w:p>
      <w:pPr>
        <w:spacing w:after="0"/>
        <w:ind w:left="0"/>
        <w:jc w:val="both"/>
      </w:pPr>
      <w:r>
        <w:rPr>
          <w:rFonts w:ascii="Times New Roman"/>
          <w:b w:val="false"/>
          <w:i w:val="false"/>
          <w:color w:val="000000"/>
          <w:sz w:val="28"/>
        </w:rPr>
        <w:t xml:space="preserve">
      абзац второй подпункта 1)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 </w:t>
      </w:r>
    </w:p>
    <w:bookmarkEnd w:id="135"/>
    <w:bookmarkStart w:name="z154" w:id="136"/>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- 7 (семь)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30 (тридцать) календарных дней с уведомлением услугополучателя в течение 3 (трех) календарных дней;";</w:t>
      </w:r>
    </w:p>
    <w:bookmarkEnd w:id="136"/>
    <w:bookmarkStart w:name="z155" w:id="137"/>
    <w:p>
      <w:pPr>
        <w:spacing w:after="0"/>
        <w:ind w:left="0"/>
        <w:jc w:val="both"/>
      </w:pPr>
      <w:r>
        <w:rPr>
          <w:rFonts w:ascii="Times New Roman"/>
          <w:b w:val="false"/>
          <w:i w:val="false"/>
          <w:color w:val="000000"/>
          <w:sz w:val="28"/>
        </w:rPr>
        <w:t xml:space="preserve">
      часть девятую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137"/>
    <w:bookmarkStart w:name="z156" w:id="138"/>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8 800 080 7777.";</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58" w:id="139"/>
    <w:p>
      <w:pPr>
        <w:spacing w:after="0"/>
        <w:ind w:left="0"/>
        <w:jc w:val="both"/>
      </w:pPr>
      <w:r>
        <w:rPr>
          <w:rFonts w:ascii="Times New Roman"/>
          <w:b w:val="false"/>
          <w:i w:val="false"/>
          <w:color w:val="000000"/>
          <w:sz w:val="28"/>
        </w:rPr>
        <w:t>
      "12.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услугодателем с выездом по месту жительства посредством обращения через Единый контакт-центр 1414, 8 800 080 7777.".;</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60" w:id="140"/>
    <w:p>
      <w:pPr>
        <w:spacing w:after="0"/>
        <w:ind w:left="0"/>
        <w:jc w:val="both"/>
      </w:pPr>
      <w:r>
        <w:rPr>
          <w:rFonts w:ascii="Times New Roman"/>
          <w:b w:val="false"/>
          <w:i w:val="false"/>
          <w:color w:val="000000"/>
          <w:sz w:val="28"/>
        </w:rPr>
        <w:t>
      "14. Услугополучатель получает информацию о порядке и статусе оказания государственной услуги в режиме удаленного доступа посредством Единого контакт-центра 1414, 8 800 080 7777.";</w:t>
      </w:r>
    </w:p>
    <w:bookmarkEnd w:id="140"/>
    <w:bookmarkStart w:name="z161" w:id="14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"Регистрация расторжения брака (супружества), в том числе внесение изменений, дополнений и исправлений в записи актов гражданского состояния" утвержденных указанным приказом:</w:t>
      </w:r>
    </w:p>
    <w:bookmarkEnd w:id="141"/>
    <w:bookmarkStart w:name="z162" w:id="142"/>
    <w:p>
      <w:pPr>
        <w:spacing w:after="0"/>
        <w:ind w:left="0"/>
        <w:jc w:val="both"/>
      </w:pPr>
      <w:r>
        <w:rPr>
          <w:rFonts w:ascii="Times New Roman"/>
          <w:b w:val="false"/>
          <w:i w:val="false"/>
          <w:color w:val="000000"/>
          <w:sz w:val="28"/>
        </w:rPr>
        <w:t xml:space="preserve">
      абзац шестой подпункта 1)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 </w:t>
      </w:r>
    </w:p>
    <w:bookmarkEnd w:id="142"/>
    <w:bookmarkStart w:name="z163" w:id="143"/>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состояния- 7 (семь)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30 (тридцать) календарных дней с уведомлением услугополучателя в течение 3 (трех) календарных дней;";</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65" w:id="144"/>
    <w:p>
      <w:pPr>
        <w:spacing w:after="0"/>
        <w:ind w:left="0"/>
        <w:jc w:val="both"/>
      </w:pPr>
      <w:r>
        <w:rPr>
          <w:rFonts w:ascii="Times New Roman"/>
          <w:b w:val="false"/>
          <w:i w:val="false"/>
          <w:color w:val="000000"/>
          <w:sz w:val="28"/>
        </w:rPr>
        <w:t>
      "5. Форма оказания государственной услуги: электронная/бумажная.";</w:t>
      </w:r>
    </w:p>
    <w:bookmarkEnd w:id="144"/>
    <w:bookmarkStart w:name="z166" w:id="145"/>
    <w:p>
      <w:pPr>
        <w:spacing w:after="0"/>
        <w:ind w:left="0"/>
        <w:jc w:val="both"/>
      </w:pPr>
      <w:r>
        <w:rPr>
          <w:rFonts w:ascii="Times New Roman"/>
          <w:b w:val="false"/>
          <w:i w:val="false"/>
          <w:color w:val="000000"/>
          <w:sz w:val="28"/>
        </w:rPr>
        <w:t xml:space="preserve">
      часть шестую и седьмую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145"/>
    <w:bookmarkStart w:name="z167" w:id="146"/>
    <w:p>
      <w:pPr>
        <w:spacing w:after="0"/>
        <w:ind w:left="0"/>
        <w:jc w:val="both"/>
      </w:pPr>
      <w:r>
        <w:rPr>
          <w:rFonts w:ascii="Times New Roman"/>
          <w:b w:val="false"/>
          <w:i w:val="false"/>
          <w:color w:val="000000"/>
          <w:sz w:val="28"/>
        </w:rPr>
        <w:t xml:space="preserve">
      "Сведения о документах, удостоверяющих личность услугополучателя, документа подтверждающего оплату услугополучателем в бюджет суммы пошлины (в случае оплаты через ПШЭП), а также свидетельств о регистрации актов гражданского состояния, если регистрация была произведена после 2008 года на территории Республики Казахстан, услугодатель или работник Государственной корпорации получает из соответствующих государственных информационных систем через шлюз "электронного правительства."; </w:t>
      </w:r>
    </w:p>
    <w:bookmarkEnd w:id="146"/>
    <w:bookmarkStart w:name="z168" w:id="147"/>
    <w:p>
      <w:pPr>
        <w:spacing w:after="0"/>
        <w:ind w:left="0"/>
        <w:jc w:val="both"/>
      </w:pPr>
      <w:r>
        <w:rPr>
          <w:rFonts w:ascii="Times New Roman"/>
          <w:b w:val="false"/>
          <w:i w:val="false"/>
          <w:color w:val="000000"/>
          <w:sz w:val="28"/>
        </w:rPr>
        <w:t>
      При обращении на портал для регистрации расторжения брака (супружества) по взаимному согласию супругов, не имеющих несовершеннолетних детей:</w:t>
      </w:r>
    </w:p>
    <w:bookmarkEnd w:id="147"/>
    <w:bookmarkStart w:name="z169" w:id="148"/>
    <w:p>
      <w:pPr>
        <w:spacing w:after="0"/>
        <w:ind w:left="0"/>
        <w:jc w:val="both"/>
      </w:pPr>
      <w:r>
        <w:rPr>
          <w:rFonts w:ascii="Times New Roman"/>
          <w:b w:val="false"/>
          <w:i w:val="false"/>
          <w:color w:val="000000"/>
          <w:sz w:val="28"/>
        </w:rPr>
        <w:t>
      1) электронное заявление, удостоверенное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148"/>
    <w:bookmarkStart w:name="z170" w:id="149"/>
    <w:p>
      <w:pPr>
        <w:spacing w:after="0"/>
        <w:ind w:left="0"/>
        <w:jc w:val="both"/>
      </w:pPr>
      <w:r>
        <w:rPr>
          <w:rFonts w:ascii="Times New Roman"/>
          <w:b w:val="false"/>
          <w:i w:val="false"/>
          <w:color w:val="000000"/>
          <w:sz w:val="28"/>
        </w:rPr>
        <w:t>
       2) электронный документ, о регистрации актов гражданского состояния (зарегистрированные документы, после 2008 года на территории Республики Казахстан не прилагаются).";</w:t>
      </w:r>
    </w:p>
    <w:bookmarkEnd w:id="149"/>
    <w:bookmarkStart w:name="z171" w:id="150"/>
    <w:p>
      <w:pPr>
        <w:spacing w:after="0"/>
        <w:ind w:left="0"/>
        <w:jc w:val="both"/>
      </w:pPr>
      <w:r>
        <w:rPr>
          <w:rFonts w:ascii="Times New Roman"/>
          <w:b w:val="false"/>
          <w:i w:val="false"/>
          <w:color w:val="000000"/>
          <w:sz w:val="28"/>
        </w:rPr>
        <w:t xml:space="preserve">
      часть десятую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150"/>
    <w:bookmarkStart w:name="z172" w:id="151"/>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8 800 080 7777.";</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174" w:id="152"/>
    <w:p>
      <w:pPr>
        <w:spacing w:after="0"/>
        <w:ind w:left="0"/>
        <w:jc w:val="both"/>
      </w:pPr>
      <w:r>
        <w:rPr>
          <w:rFonts w:ascii="Times New Roman"/>
          <w:b w:val="false"/>
          <w:i w:val="false"/>
          <w:color w:val="000000"/>
          <w:sz w:val="28"/>
        </w:rPr>
        <w:t>
      "13. Услугополучателям имеющих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p>
    <w:bookmarkEnd w:id="152"/>
    <w:bookmarkStart w:name="z175" w:id="153"/>
    <w:p>
      <w:pPr>
        <w:spacing w:after="0"/>
        <w:ind w:left="0"/>
        <w:jc w:val="both"/>
      </w:pPr>
      <w:r>
        <w:rPr>
          <w:rFonts w:ascii="Times New Roman"/>
          <w:b w:val="false"/>
          <w:i w:val="false"/>
          <w:color w:val="000000"/>
          <w:sz w:val="28"/>
        </w:rPr>
        <w:t xml:space="preserve">
      14. Адреса мест оказания государственной услуги размещены на интернет-ресурсах услугодателя и Государственной корпорации www.gov4c.kz; </w:t>
      </w:r>
    </w:p>
    <w:bookmarkEnd w:id="153"/>
    <w:bookmarkStart w:name="z176" w:id="154"/>
    <w:p>
      <w:pPr>
        <w:spacing w:after="0"/>
        <w:ind w:left="0"/>
        <w:jc w:val="both"/>
      </w:pPr>
      <w:r>
        <w:rPr>
          <w:rFonts w:ascii="Times New Roman"/>
          <w:b w:val="false"/>
          <w:i w:val="false"/>
          <w:color w:val="000000"/>
          <w:sz w:val="28"/>
        </w:rPr>
        <w:t>
      15.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154"/>
    <w:bookmarkStart w:name="z177" w:id="155"/>
    <w:p>
      <w:pPr>
        <w:spacing w:after="0"/>
        <w:ind w:left="0"/>
        <w:jc w:val="both"/>
      </w:pPr>
      <w:r>
        <w:rPr>
          <w:rFonts w:ascii="Times New Roman"/>
          <w:b w:val="false"/>
          <w:i w:val="false"/>
          <w:color w:val="000000"/>
          <w:sz w:val="28"/>
        </w:rPr>
        <w:t>
      16. Услугополучатель получает информацию о порядке и статусе оказания государственной услуги в режиме удаленного доступа посредством Единого контакт-центра 1414, 8 800 080 7777.";</w:t>
      </w:r>
    </w:p>
    <w:bookmarkEnd w:id="155"/>
    <w:bookmarkStart w:name="z178" w:id="156"/>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"Апостилирование официальных документов, исходящих из органов юстиции и иных государственных органов, а также нотариусов Республики Казахстан" утвержденных указанным приказом:</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bookmarkStart w:name="z180" w:id="157"/>
    <w:p>
      <w:pPr>
        <w:spacing w:after="0"/>
        <w:ind w:left="0"/>
        <w:jc w:val="both"/>
      </w:pPr>
      <w:r>
        <w:rPr>
          <w:rFonts w:ascii="Times New Roman"/>
          <w:b w:val="false"/>
          <w:i w:val="false"/>
          <w:color w:val="000000"/>
          <w:sz w:val="28"/>
        </w:rPr>
        <w:t>
      "4.Сроки оказания государственной услуги:</w:t>
      </w:r>
    </w:p>
    <w:bookmarkEnd w:id="157"/>
    <w:bookmarkStart w:name="z181" w:id="158"/>
    <w:p>
      <w:pPr>
        <w:spacing w:after="0"/>
        <w:ind w:left="0"/>
        <w:jc w:val="both"/>
      </w:pPr>
      <w:r>
        <w:rPr>
          <w:rFonts w:ascii="Times New Roman"/>
          <w:b w:val="false"/>
          <w:i w:val="false"/>
          <w:color w:val="000000"/>
          <w:sz w:val="28"/>
        </w:rPr>
        <w:t>
      1) с момента сдачи пакета документов:</w:t>
      </w:r>
    </w:p>
    <w:bookmarkEnd w:id="158"/>
    <w:bookmarkStart w:name="z182" w:id="159"/>
    <w:p>
      <w:pPr>
        <w:spacing w:after="0"/>
        <w:ind w:left="0"/>
        <w:jc w:val="both"/>
      </w:pPr>
      <w:r>
        <w:rPr>
          <w:rFonts w:ascii="Times New Roman"/>
          <w:b w:val="false"/>
          <w:i w:val="false"/>
          <w:color w:val="000000"/>
          <w:sz w:val="28"/>
        </w:rPr>
        <w:t>
      в Государственной корпорации – 2 (два) рабочих дня с момента поступления документа к услугодателю (день приема не входит в срок оказания государственной услуги);</w:t>
      </w:r>
    </w:p>
    <w:bookmarkEnd w:id="159"/>
    <w:bookmarkStart w:name="z183" w:id="160"/>
    <w:p>
      <w:pPr>
        <w:spacing w:after="0"/>
        <w:ind w:left="0"/>
        <w:jc w:val="both"/>
      </w:pPr>
      <w:r>
        <w:rPr>
          <w:rFonts w:ascii="Times New Roman"/>
          <w:b w:val="false"/>
          <w:i w:val="false"/>
          <w:color w:val="000000"/>
          <w:sz w:val="28"/>
        </w:rPr>
        <w:t>
      при необходимости дополнительной проверки документов, установленных пунктом 9 настоящего стандарта государственной услуги, срок оказания услуги продлевается не более чем на 30 (тридцать) календарных дней, с уведомлением услугополучателя в течение 2 (двух) рабочих дней с момента продления срока рассмотрения;</w:t>
      </w:r>
    </w:p>
    <w:bookmarkEnd w:id="160"/>
    <w:bookmarkStart w:name="z184" w:id="161"/>
    <w:p>
      <w:pPr>
        <w:spacing w:after="0"/>
        <w:ind w:left="0"/>
        <w:jc w:val="both"/>
      </w:pPr>
      <w:r>
        <w:rPr>
          <w:rFonts w:ascii="Times New Roman"/>
          <w:b w:val="false"/>
          <w:i w:val="false"/>
          <w:color w:val="000000"/>
          <w:sz w:val="28"/>
        </w:rPr>
        <w:t>
      2) на портале – получение уведомления о назначении даты, времени на апостилирование документов - 1 (один) рабочий день;</w:t>
      </w:r>
    </w:p>
    <w:bookmarkEnd w:id="161"/>
    <w:bookmarkStart w:name="z185" w:id="162"/>
    <w:p>
      <w:pPr>
        <w:spacing w:after="0"/>
        <w:ind w:left="0"/>
        <w:jc w:val="both"/>
      </w:pPr>
      <w:r>
        <w:rPr>
          <w:rFonts w:ascii="Times New Roman"/>
          <w:b w:val="false"/>
          <w:i w:val="false"/>
          <w:color w:val="000000"/>
          <w:sz w:val="28"/>
        </w:rPr>
        <w:t>
      3) максимально допустимое время ожидания для сдачи пакета документов услугополучателем в Государственной корпорации – 15 (пятнадцать) минут;</w:t>
      </w:r>
    </w:p>
    <w:bookmarkEnd w:id="162"/>
    <w:bookmarkStart w:name="z186" w:id="163"/>
    <w:p>
      <w:pPr>
        <w:spacing w:after="0"/>
        <w:ind w:left="0"/>
        <w:jc w:val="both"/>
      </w:pPr>
      <w:r>
        <w:rPr>
          <w:rFonts w:ascii="Times New Roman"/>
          <w:b w:val="false"/>
          <w:i w:val="false"/>
          <w:color w:val="000000"/>
          <w:sz w:val="28"/>
        </w:rPr>
        <w:t>
      4) максимально допустимое время обслуживания услугополучателя в Государственной корпорации – 15 (пятнадцать) минут.";</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88" w:id="164"/>
    <w:p>
      <w:pPr>
        <w:spacing w:after="0"/>
        <w:ind w:left="0"/>
        <w:jc w:val="both"/>
      </w:pPr>
      <w:r>
        <w:rPr>
          <w:rFonts w:ascii="Times New Roman"/>
          <w:b w:val="false"/>
          <w:i w:val="false"/>
          <w:color w:val="000000"/>
          <w:sz w:val="28"/>
        </w:rPr>
        <w:t>
      "5. Форма оказания государственной услуги: электронная/бумажная.";</w:t>
      </w:r>
    </w:p>
    <w:bookmarkEnd w:id="164"/>
    <w:bookmarkStart w:name="z189" w:id="165"/>
    <w:p>
      <w:pPr>
        <w:spacing w:after="0"/>
        <w:ind w:left="0"/>
        <w:jc w:val="both"/>
      </w:pPr>
      <w:r>
        <w:rPr>
          <w:rFonts w:ascii="Times New Roman"/>
          <w:b w:val="false"/>
          <w:i w:val="false"/>
          <w:color w:val="000000"/>
          <w:sz w:val="28"/>
        </w:rPr>
        <w:t xml:space="preserve">
      часть первую пункта 6 изложить в следующей редакции: </w:t>
      </w:r>
    </w:p>
    <w:bookmarkEnd w:id="165"/>
    <w:bookmarkStart w:name="z190" w:id="166"/>
    <w:p>
      <w:pPr>
        <w:spacing w:after="0"/>
        <w:ind w:left="0"/>
        <w:jc w:val="both"/>
      </w:pPr>
      <w:r>
        <w:rPr>
          <w:rFonts w:ascii="Times New Roman"/>
          <w:b w:val="false"/>
          <w:i w:val="false"/>
          <w:color w:val="000000"/>
          <w:sz w:val="28"/>
        </w:rPr>
        <w:t xml:space="preserve">
      "Документ со штампом "апостиль" на бумажном носителе,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письмо о прекращении рассмотрения заявления в случае обращения услугополучателя с ходатайством либо мотивированный ответ об отказе в оказании государственной услуги на бумажном носителе при предъявлении документа, удостоверяющего личность,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bookmarkEnd w:id="166"/>
    <w:bookmarkStart w:name="z191" w:id="167"/>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 </w:t>
      </w:r>
    </w:p>
    <w:bookmarkEnd w:id="167"/>
    <w:bookmarkStart w:name="z192" w:id="168"/>
    <w:p>
      <w:pPr>
        <w:spacing w:after="0"/>
        <w:ind w:left="0"/>
        <w:jc w:val="both"/>
      </w:pPr>
      <w:r>
        <w:rPr>
          <w:rFonts w:ascii="Times New Roman"/>
          <w:b w:val="false"/>
          <w:i w:val="false"/>
          <w:color w:val="000000"/>
          <w:sz w:val="28"/>
        </w:rPr>
        <w:t>
      "5) нотариально удостоверенная доверенность, в случае обращения представителя услугополучателя (доверенности, выданные или засвидетельствованные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w:t>
      </w:r>
    </w:p>
    <w:bookmarkEnd w:id="168"/>
    <w:bookmarkStart w:name="z193" w:id="169"/>
    <w:p>
      <w:pPr>
        <w:spacing w:after="0"/>
        <w:ind w:left="0"/>
        <w:jc w:val="both"/>
      </w:pPr>
      <w:r>
        <w:rPr>
          <w:rFonts w:ascii="Times New Roman"/>
          <w:b w:val="false"/>
          <w:i w:val="false"/>
          <w:color w:val="000000"/>
          <w:sz w:val="28"/>
        </w:rPr>
        <w:t xml:space="preserve">
      части вторую и третью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169"/>
    <w:bookmarkStart w:name="z194" w:id="170"/>
    <w:p>
      <w:pPr>
        <w:spacing w:after="0"/>
        <w:ind w:left="0"/>
        <w:jc w:val="both"/>
      </w:pPr>
      <w:r>
        <w:rPr>
          <w:rFonts w:ascii="Times New Roman"/>
          <w:b w:val="false"/>
          <w:i w:val="false"/>
          <w:color w:val="000000"/>
          <w:sz w:val="28"/>
        </w:rPr>
        <w:t xml:space="preserve">
      "Сведения о документах, удостоверяющих личность услугополучателя, документа подтверждающего оплату услугополучателем в бюджет суммы пошлины (в случае оплаты через ПШЭП) предоставляются услугодателю из соответствующих государственных информационных систем через шлюз "электронного правительства, а также свидетельств о регистрации актов гражданского состояния, если регистрация была произведена после 2008 года на территории РК,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 </w:t>
      </w:r>
    </w:p>
    <w:bookmarkEnd w:id="170"/>
    <w:bookmarkStart w:name="z195" w:id="171"/>
    <w:p>
      <w:pPr>
        <w:spacing w:after="0"/>
        <w:ind w:left="0"/>
        <w:jc w:val="both"/>
      </w:pPr>
      <w:r>
        <w:rPr>
          <w:rFonts w:ascii="Times New Roman"/>
          <w:b w:val="false"/>
          <w:i w:val="false"/>
          <w:color w:val="000000"/>
          <w:sz w:val="28"/>
        </w:rPr>
        <w:t>
      "При обращении через портал:</w:t>
      </w:r>
    </w:p>
    <w:bookmarkEnd w:id="171"/>
    <w:bookmarkStart w:name="z196" w:id="172"/>
    <w:p>
      <w:pPr>
        <w:spacing w:after="0"/>
        <w:ind w:left="0"/>
        <w:jc w:val="both"/>
      </w:pPr>
      <w:r>
        <w:rPr>
          <w:rFonts w:ascii="Times New Roman"/>
          <w:b w:val="false"/>
          <w:i w:val="false"/>
          <w:color w:val="000000"/>
          <w:sz w:val="28"/>
        </w:rPr>
        <w:t>
      1) электронное заявление, удостоверенное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172"/>
    <w:bookmarkStart w:name="z197" w:id="173"/>
    <w:p>
      <w:pPr>
        <w:spacing w:after="0"/>
        <w:ind w:left="0"/>
        <w:jc w:val="both"/>
      </w:pPr>
      <w:r>
        <w:rPr>
          <w:rFonts w:ascii="Times New Roman"/>
          <w:b w:val="false"/>
          <w:i w:val="false"/>
          <w:color w:val="000000"/>
          <w:sz w:val="28"/>
        </w:rPr>
        <w:t>
      2) документ, подлежащий апостилированию в виде сканированной копии прикрепляется к электронному запросу.";</w:t>
      </w:r>
    </w:p>
    <w:bookmarkEnd w:id="173"/>
    <w:bookmarkStart w:name="z198" w:id="174"/>
    <w:p>
      <w:pPr>
        <w:spacing w:after="0"/>
        <w:ind w:left="0"/>
        <w:jc w:val="both"/>
      </w:pPr>
      <w:r>
        <w:rPr>
          <w:rFonts w:ascii="Times New Roman"/>
          <w:b w:val="false"/>
          <w:i w:val="false"/>
          <w:color w:val="000000"/>
          <w:sz w:val="28"/>
        </w:rPr>
        <w:t xml:space="preserve">
      часть восьмую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174"/>
    <w:bookmarkStart w:name="z199" w:id="175"/>
    <w:p>
      <w:pPr>
        <w:spacing w:after="0"/>
        <w:ind w:left="0"/>
        <w:jc w:val="both"/>
      </w:pPr>
      <w:r>
        <w:rPr>
          <w:rFonts w:ascii="Times New Roman"/>
          <w:b w:val="false"/>
          <w:i w:val="false"/>
          <w:color w:val="000000"/>
          <w:sz w:val="28"/>
        </w:rPr>
        <w:t>
       "В случае изменения анкетных данных услугополучателя, дополнительно прилагаются подтверждающие документы (выданные или засвидетельствованные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 а также при обращении наследников, представляются подтверждающие документы.";</w:t>
      </w:r>
    </w:p>
    <w:bookmarkEnd w:id="175"/>
    <w:bookmarkStart w:name="z200" w:id="176"/>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176"/>
    <w:bookmarkStart w:name="z201" w:id="177"/>
    <w:p>
      <w:pPr>
        <w:spacing w:after="0"/>
        <w:ind w:left="0"/>
        <w:jc w:val="both"/>
      </w:pPr>
      <w:r>
        <w:rPr>
          <w:rFonts w:ascii="Times New Roman"/>
          <w:b w:val="false"/>
          <w:i w:val="false"/>
          <w:color w:val="000000"/>
          <w:sz w:val="28"/>
        </w:rPr>
        <w:t>
      2) несоответствие представленных материалов, данных и сведений, необходимых для оказания государственной услуги, требованиям, установленным Конвенцией, отменяющей требование легализации иностранных официальных документов, совершенной в городе Гааге 5 октября 1961 года;</w:t>
      </w:r>
    </w:p>
    <w:bookmarkEnd w:id="177"/>
    <w:bookmarkStart w:name="z202" w:id="178"/>
    <w:p>
      <w:pPr>
        <w:spacing w:after="0"/>
        <w:ind w:left="0"/>
        <w:jc w:val="both"/>
      </w:pPr>
      <w:r>
        <w:rPr>
          <w:rFonts w:ascii="Times New Roman"/>
          <w:b w:val="false"/>
          <w:i w:val="false"/>
          <w:color w:val="000000"/>
          <w:sz w:val="28"/>
        </w:rPr>
        <w:t xml:space="preserve">
      часть десятую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178"/>
    <w:bookmarkStart w:name="z203" w:id="179"/>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8 800 080 7777.";</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w:t>
      </w:r>
      <w:r>
        <w:rPr>
          <w:rFonts w:ascii="Times New Roman"/>
          <w:b w:val="false"/>
          <w:i w:val="false"/>
          <w:color w:val="000000"/>
          <w:sz w:val="28"/>
        </w:rPr>
        <w:t>-</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205" w:id="180"/>
    <w:p>
      <w:pPr>
        <w:spacing w:after="0"/>
        <w:ind w:left="0"/>
        <w:jc w:val="both"/>
      </w:pPr>
      <w:r>
        <w:rPr>
          <w:rFonts w:ascii="Times New Roman"/>
          <w:b w:val="false"/>
          <w:i w:val="false"/>
          <w:color w:val="000000"/>
          <w:sz w:val="28"/>
        </w:rPr>
        <w:t xml:space="preserve">
      "14. Адреса мест оказания государственной услуги размещены на интернет-ресурсах: </w:t>
      </w:r>
    </w:p>
    <w:bookmarkEnd w:id="180"/>
    <w:bookmarkStart w:name="z206" w:id="181"/>
    <w:p>
      <w:pPr>
        <w:spacing w:after="0"/>
        <w:ind w:left="0"/>
        <w:jc w:val="both"/>
      </w:pPr>
      <w:r>
        <w:rPr>
          <w:rFonts w:ascii="Times New Roman"/>
          <w:b w:val="false"/>
          <w:i w:val="false"/>
          <w:color w:val="000000"/>
          <w:sz w:val="28"/>
        </w:rPr>
        <w:t>
      1) услугодателя – www.adilet.gov.kz, раздел "Государственные услуги";</w:t>
      </w:r>
    </w:p>
    <w:bookmarkEnd w:id="181"/>
    <w:bookmarkStart w:name="z207" w:id="182"/>
    <w:p>
      <w:pPr>
        <w:spacing w:after="0"/>
        <w:ind w:left="0"/>
        <w:jc w:val="both"/>
      </w:pPr>
      <w:r>
        <w:rPr>
          <w:rFonts w:ascii="Times New Roman"/>
          <w:b w:val="false"/>
          <w:i w:val="false"/>
          <w:color w:val="000000"/>
          <w:sz w:val="28"/>
        </w:rPr>
        <w:t xml:space="preserve">
      2) Государственной корпорации www.gov4c.kz; </w:t>
      </w:r>
    </w:p>
    <w:bookmarkEnd w:id="182"/>
    <w:bookmarkStart w:name="z208" w:id="183"/>
    <w:p>
      <w:pPr>
        <w:spacing w:after="0"/>
        <w:ind w:left="0"/>
        <w:jc w:val="both"/>
      </w:pPr>
      <w:r>
        <w:rPr>
          <w:rFonts w:ascii="Times New Roman"/>
          <w:b w:val="false"/>
          <w:i w:val="false"/>
          <w:color w:val="000000"/>
          <w:sz w:val="28"/>
        </w:rPr>
        <w:t>
      15.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183"/>
    <w:bookmarkStart w:name="z209" w:id="184"/>
    <w:p>
      <w:pPr>
        <w:spacing w:after="0"/>
        <w:ind w:left="0"/>
        <w:jc w:val="both"/>
      </w:pPr>
      <w:r>
        <w:rPr>
          <w:rFonts w:ascii="Times New Roman"/>
          <w:b w:val="false"/>
          <w:i w:val="false"/>
          <w:color w:val="000000"/>
          <w:sz w:val="28"/>
        </w:rPr>
        <w:t>
      16. Услугополучатель получает информацию о порядке и статусе оказания государственной услуги в режиме удаленного доступа посредством Единого контакт-центра 1414, 8 800 080 7777.".</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стандарту,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211" w:id="185"/>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w:t>
      </w:r>
    </w:p>
    <w:bookmarkEnd w:id="185"/>
    <w:bookmarkStart w:name="z212" w:id="18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 и его официальное опубликование;</w:t>
      </w:r>
    </w:p>
    <w:bookmarkEnd w:id="186"/>
    <w:bookmarkStart w:name="z213" w:id="187"/>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юстиции Республики Казахстан.</w:t>
      </w:r>
    </w:p>
    <w:bookmarkEnd w:id="187"/>
    <w:bookmarkStart w:name="z214" w:id="18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юстиции Республики Казахстан.</w:t>
      </w:r>
    </w:p>
    <w:bookmarkEnd w:id="188"/>
    <w:bookmarkStart w:name="z215" w:id="18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8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юстиции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bookmarkStart w:name="z217" w:id="19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информации</w:t>
      </w:r>
      <w:r>
        <w:br/>
      </w:r>
      <w:r>
        <w:rPr>
          <w:rFonts w:ascii="Times New Roman"/>
          <w:b w:val="false"/>
          <w:i w:val="false"/>
          <w:color w:val="000000"/>
          <w:sz w:val="28"/>
        </w:rPr>
        <w:t>и коммуникаций Республики Казахстан</w:t>
      </w:r>
      <w:r>
        <w:br/>
      </w:r>
      <w:r>
        <w:rPr>
          <w:rFonts w:ascii="Times New Roman"/>
          <w:b w:val="false"/>
          <w:i w:val="false"/>
          <w:color w:val="000000"/>
          <w:sz w:val="28"/>
        </w:rPr>
        <w:t>_________________ Д. Абаев</w:t>
      </w:r>
      <w:r>
        <w:br/>
      </w:r>
      <w:r>
        <w:rPr>
          <w:rFonts w:ascii="Times New Roman"/>
          <w:b w:val="false"/>
          <w:i w:val="false"/>
          <w:color w:val="000000"/>
          <w:sz w:val="28"/>
        </w:rPr>
        <w:t>"____" _____________ 2017 года</w:t>
      </w:r>
    </w:p>
    <w:bookmarkEnd w:id="190"/>
    <w:bookmarkStart w:name="z218" w:id="19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национальной</w:t>
      </w:r>
      <w:r>
        <w:br/>
      </w:r>
      <w:r>
        <w:rPr>
          <w:rFonts w:ascii="Times New Roman"/>
          <w:b w:val="false"/>
          <w:i w:val="false"/>
          <w:color w:val="000000"/>
          <w:sz w:val="28"/>
        </w:rPr>
        <w:t>экономики Республики Казахстан</w:t>
      </w:r>
      <w:r>
        <w:br/>
      </w:r>
      <w:r>
        <w:rPr>
          <w:rFonts w:ascii="Times New Roman"/>
          <w:b w:val="false"/>
          <w:i w:val="false"/>
          <w:color w:val="000000"/>
          <w:sz w:val="28"/>
        </w:rPr>
        <w:t>_________________ Т. Сулейменов</w:t>
      </w:r>
      <w:r>
        <w:br/>
      </w:r>
      <w:r>
        <w:rPr>
          <w:rFonts w:ascii="Times New Roman"/>
          <w:b w:val="false"/>
          <w:i w:val="false"/>
          <w:color w:val="000000"/>
          <w:sz w:val="28"/>
        </w:rPr>
        <w:t>"____" ______________ 2017 года</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июня 2017 года № 766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2015 года № 219</w:t>
            </w:r>
          </w:p>
        </w:tc>
      </w:tr>
    </w:tbl>
    <w:bookmarkStart w:name="z221" w:id="192"/>
    <w:p>
      <w:pPr>
        <w:spacing w:after="0"/>
        <w:ind w:left="0"/>
        <w:jc w:val="left"/>
      </w:pPr>
      <w:r>
        <w:rPr>
          <w:rFonts w:ascii="Times New Roman"/>
          <w:b/>
          <w:i w:val="false"/>
          <w:color w:val="000000"/>
        </w:rPr>
        <w:t xml:space="preserve"> Стандарт государственной услуги</w:t>
      </w:r>
    </w:p>
    <w:bookmarkEnd w:id="192"/>
    <w:bookmarkStart w:name="z222" w:id="193"/>
    <w:p>
      <w:pPr>
        <w:spacing w:after="0"/>
        <w:ind w:left="0"/>
        <w:jc w:val="left"/>
      </w:pPr>
      <w:r>
        <w:rPr>
          <w:rFonts w:ascii="Times New Roman"/>
          <w:b/>
          <w:i w:val="false"/>
          <w:color w:val="000000"/>
        </w:rPr>
        <w:t xml:space="preserve"> "Аннулирование записей актов гражданского состояния"</w:t>
      </w:r>
    </w:p>
    <w:bookmarkEnd w:id="193"/>
    <w:bookmarkStart w:name="z223" w:id="194"/>
    <w:p>
      <w:pPr>
        <w:spacing w:after="0"/>
        <w:ind w:left="0"/>
        <w:jc w:val="left"/>
      </w:pPr>
      <w:r>
        <w:rPr>
          <w:rFonts w:ascii="Times New Roman"/>
          <w:b/>
          <w:i w:val="false"/>
          <w:color w:val="000000"/>
        </w:rPr>
        <w:t xml:space="preserve"> Глава 1. Общие положения</w:t>
      </w:r>
    </w:p>
    <w:bookmarkEnd w:id="194"/>
    <w:bookmarkStart w:name="z224" w:id="195"/>
    <w:p>
      <w:pPr>
        <w:spacing w:after="0"/>
        <w:ind w:left="0"/>
        <w:jc w:val="both"/>
      </w:pPr>
      <w:r>
        <w:rPr>
          <w:rFonts w:ascii="Times New Roman"/>
          <w:b w:val="false"/>
          <w:i w:val="false"/>
          <w:color w:val="000000"/>
          <w:sz w:val="28"/>
        </w:rPr>
        <w:t>
      1. Государственная услуга "Аннулирование записей актов гражданского состояния" (далее – государственная услуга).</w:t>
      </w:r>
    </w:p>
    <w:bookmarkEnd w:id="195"/>
    <w:bookmarkStart w:name="z225" w:id="196"/>
    <w:p>
      <w:pPr>
        <w:spacing w:after="0"/>
        <w:ind w:left="0"/>
        <w:jc w:val="both"/>
      </w:pPr>
      <w:r>
        <w:rPr>
          <w:rFonts w:ascii="Times New Roman"/>
          <w:b w:val="false"/>
          <w:i w:val="false"/>
          <w:color w:val="000000"/>
          <w:sz w:val="28"/>
        </w:rPr>
        <w:t xml:space="preserve">
      2. Стандарт государственной услуги разработан Министерством юстиции Республики Казахстан (далее – Министерство). </w:t>
      </w:r>
    </w:p>
    <w:bookmarkEnd w:id="196"/>
    <w:bookmarkStart w:name="z226" w:id="197"/>
    <w:p>
      <w:pPr>
        <w:spacing w:after="0"/>
        <w:ind w:left="0"/>
        <w:jc w:val="both"/>
      </w:pPr>
      <w:r>
        <w:rPr>
          <w:rFonts w:ascii="Times New Roman"/>
          <w:b w:val="false"/>
          <w:i w:val="false"/>
          <w:color w:val="000000"/>
          <w:sz w:val="28"/>
        </w:rPr>
        <w:t xml:space="preserve">
      3. Государственная услуга оказывается местными исполнительными органами (далее - МИО) городов Астаны и Алматы, районов и городов областного значения (далее – услугодатель). </w:t>
      </w:r>
    </w:p>
    <w:bookmarkEnd w:id="197"/>
    <w:bookmarkStart w:name="z227" w:id="198"/>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 МИО городов Астаны и Алматы, районов и городов областного значения, районов в городе, городов районного значения, акимы поселков, сел, сельских округов.</w:t>
      </w:r>
    </w:p>
    <w:bookmarkEnd w:id="198"/>
    <w:bookmarkStart w:name="z228" w:id="199"/>
    <w:p>
      <w:pPr>
        <w:spacing w:after="0"/>
        <w:ind w:left="0"/>
        <w:jc w:val="left"/>
      </w:pPr>
      <w:r>
        <w:rPr>
          <w:rFonts w:ascii="Times New Roman"/>
          <w:b/>
          <w:i w:val="false"/>
          <w:color w:val="000000"/>
        </w:rPr>
        <w:t xml:space="preserve"> Глава 2. Порядок оказания государственной услуги</w:t>
      </w:r>
    </w:p>
    <w:bookmarkEnd w:id="199"/>
    <w:bookmarkStart w:name="z229" w:id="200"/>
    <w:p>
      <w:pPr>
        <w:spacing w:after="0"/>
        <w:ind w:left="0"/>
        <w:jc w:val="both"/>
      </w:pPr>
      <w:r>
        <w:rPr>
          <w:rFonts w:ascii="Times New Roman"/>
          <w:b w:val="false"/>
          <w:i w:val="false"/>
          <w:color w:val="000000"/>
          <w:sz w:val="28"/>
        </w:rPr>
        <w:t>
      4. Сроки оказания государственной услуги:</w:t>
      </w:r>
    </w:p>
    <w:bookmarkEnd w:id="200"/>
    <w:bookmarkStart w:name="z230" w:id="201"/>
    <w:p>
      <w:pPr>
        <w:spacing w:after="0"/>
        <w:ind w:left="0"/>
        <w:jc w:val="both"/>
      </w:pPr>
      <w:r>
        <w:rPr>
          <w:rFonts w:ascii="Times New Roman"/>
          <w:b w:val="false"/>
          <w:i w:val="false"/>
          <w:color w:val="000000"/>
          <w:sz w:val="28"/>
        </w:rPr>
        <w:t xml:space="preserve">
      1) с момента сдачи пакета документов: </w:t>
      </w:r>
    </w:p>
    <w:bookmarkEnd w:id="201"/>
    <w:bookmarkStart w:name="z231" w:id="202"/>
    <w:p>
      <w:pPr>
        <w:spacing w:after="0"/>
        <w:ind w:left="0"/>
        <w:jc w:val="both"/>
      </w:pPr>
      <w:r>
        <w:rPr>
          <w:rFonts w:ascii="Times New Roman"/>
          <w:b w:val="false"/>
          <w:i w:val="false"/>
          <w:color w:val="000000"/>
          <w:sz w:val="28"/>
        </w:rPr>
        <w:t>
      по заявлению заинтересованных лиц - месяц,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30 (тридцать) календарных дней, о чем сообщается услугополучателю в течение 3 (трех) календарных дней с момента продления срока рассмотрения;</w:t>
      </w:r>
    </w:p>
    <w:bookmarkEnd w:id="202"/>
    <w:bookmarkStart w:name="z232" w:id="203"/>
    <w:p>
      <w:pPr>
        <w:spacing w:after="0"/>
        <w:ind w:left="0"/>
        <w:jc w:val="both"/>
      </w:pPr>
      <w:r>
        <w:rPr>
          <w:rFonts w:ascii="Times New Roman"/>
          <w:b w:val="false"/>
          <w:i w:val="false"/>
          <w:color w:val="000000"/>
          <w:sz w:val="28"/>
        </w:rPr>
        <w:t xml:space="preserve">
      на основании решения суда - 15 (пятнадцать) календарных дней, при необходимости запроса в другие государственные органы, срок оказания услуги продлевается не более чем на 30 (тридцать) календарных дней с уведомлением услугополучателя в течение 3 (трех) календарных дней; </w:t>
      </w:r>
    </w:p>
    <w:bookmarkEnd w:id="203"/>
    <w:bookmarkStart w:name="z233" w:id="204"/>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услугодателю – 20 (двадцать) минут;</w:t>
      </w:r>
    </w:p>
    <w:bookmarkEnd w:id="204"/>
    <w:bookmarkStart w:name="z234" w:id="205"/>
    <w:p>
      <w:pPr>
        <w:spacing w:after="0"/>
        <w:ind w:left="0"/>
        <w:jc w:val="both"/>
      </w:pPr>
      <w:r>
        <w:rPr>
          <w:rFonts w:ascii="Times New Roman"/>
          <w:b w:val="false"/>
          <w:i w:val="false"/>
          <w:color w:val="000000"/>
          <w:sz w:val="28"/>
        </w:rPr>
        <w:t>
      3) максимально допустимое время обслуживания услугополучателя услугодателем – 20 (двадцать) минут;</w:t>
      </w:r>
    </w:p>
    <w:bookmarkEnd w:id="205"/>
    <w:bookmarkStart w:name="z235" w:id="206"/>
    <w:p>
      <w:pPr>
        <w:spacing w:after="0"/>
        <w:ind w:left="0"/>
        <w:jc w:val="both"/>
      </w:pPr>
      <w:r>
        <w:rPr>
          <w:rFonts w:ascii="Times New Roman"/>
          <w:b w:val="false"/>
          <w:i w:val="false"/>
          <w:color w:val="000000"/>
          <w:sz w:val="28"/>
        </w:rPr>
        <w:t xml:space="preserve">
      5. Форма оказания государственной услуги: бумажная. </w:t>
      </w:r>
    </w:p>
    <w:bookmarkEnd w:id="206"/>
    <w:bookmarkStart w:name="z236" w:id="207"/>
    <w:p>
      <w:pPr>
        <w:spacing w:after="0"/>
        <w:ind w:left="0"/>
        <w:jc w:val="both"/>
      </w:pPr>
      <w:r>
        <w:rPr>
          <w:rFonts w:ascii="Times New Roman"/>
          <w:b w:val="false"/>
          <w:i w:val="false"/>
          <w:color w:val="000000"/>
          <w:sz w:val="28"/>
        </w:rPr>
        <w:t xml:space="preserve">
      6. Результат оказания государственной услуги: </w:t>
      </w:r>
    </w:p>
    <w:bookmarkEnd w:id="207"/>
    <w:bookmarkStart w:name="z237" w:id="208"/>
    <w:p>
      <w:pPr>
        <w:spacing w:after="0"/>
        <w:ind w:left="0"/>
        <w:jc w:val="both"/>
      </w:pPr>
      <w:r>
        <w:rPr>
          <w:rFonts w:ascii="Times New Roman"/>
          <w:b w:val="false"/>
          <w:i w:val="false"/>
          <w:color w:val="000000"/>
          <w:sz w:val="28"/>
        </w:rPr>
        <w:t>
      при аннулировании записи акта гражданского состояния по заявлению заинтересованных лиц, а также на основании решения суда – ответ регистрирующего органа об аннулировании записи акта гражданского состояния;</w:t>
      </w:r>
    </w:p>
    <w:bookmarkEnd w:id="208"/>
    <w:bookmarkStart w:name="z238" w:id="209"/>
    <w:p>
      <w:pPr>
        <w:spacing w:after="0"/>
        <w:ind w:left="0"/>
        <w:jc w:val="both"/>
      </w:pPr>
      <w:r>
        <w:rPr>
          <w:rFonts w:ascii="Times New Roman"/>
          <w:b w:val="false"/>
          <w:i w:val="false"/>
          <w:color w:val="000000"/>
          <w:sz w:val="28"/>
        </w:rPr>
        <w:t>
      при аннулировании актовых записей об установлении отцовства, усыновлении (удочерении) (c восстановлением первично сформированного индивидуально идентификационного номера), о перемене имени, фамилии и отчества - повторное свидетельство о рождении с первоначальными данными, при необходимости справка о рождении;</w:t>
      </w:r>
    </w:p>
    <w:bookmarkEnd w:id="209"/>
    <w:bookmarkStart w:name="z239" w:id="210"/>
    <w:p>
      <w:pPr>
        <w:spacing w:after="0"/>
        <w:ind w:left="0"/>
        <w:jc w:val="both"/>
      </w:pPr>
      <w:r>
        <w:rPr>
          <w:rFonts w:ascii="Times New Roman"/>
          <w:b w:val="false"/>
          <w:i w:val="false"/>
          <w:color w:val="000000"/>
          <w:sz w:val="28"/>
        </w:rPr>
        <w:t>
       при аннулировании актовой записи о расторжении брака - свидетельство о заключении соответствующего брака;</w:t>
      </w:r>
    </w:p>
    <w:bookmarkEnd w:id="210"/>
    <w:bookmarkStart w:name="z240" w:id="211"/>
    <w:p>
      <w:pPr>
        <w:spacing w:after="0"/>
        <w:ind w:left="0"/>
        <w:jc w:val="both"/>
      </w:pPr>
      <w:r>
        <w:rPr>
          <w:rFonts w:ascii="Times New Roman"/>
          <w:b w:val="false"/>
          <w:i w:val="false"/>
          <w:color w:val="000000"/>
          <w:sz w:val="28"/>
        </w:rPr>
        <w:t>
      либо мотивированный ответ об отказе в оказании государственной услуги на бумажном носителе при предъявлении документа, удостоверяющего личность, в случаях и по основаниям, предусмотренным пунктом 10 настоящего стандарта государственной услуги.</w:t>
      </w:r>
    </w:p>
    <w:bookmarkEnd w:id="211"/>
    <w:bookmarkStart w:name="z241" w:id="212"/>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212"/>
    <w:bookmarkStart w:name="z242" w:id="213"/>
    <w:p>
      <w:pPr>
        <w:spacing w:after="0"/>
        <w:ind w:left="0"/>
        <w:jc w:val="both"/>
      </w:pPr>
      <w:r>
        <w:rPr>
          <w:rFonts w:ascii="Times New Roman"/>
          <w:b w:val="false"/>
          <w:i w:val="false"/>
          <w:color w:val="000000"/>
          <w:sz w:val="28"/>
        </w:rPr>
        <w:t>
      7. Государственная услуга оказывается бесплатно физическим лицам (далее – услугополучатель).</w:t>
      </w:r>
    </w:p>
    <w:bookmarkEnd w:id="213"/>
    <w:bookmarkStart w:name="z243" w:id="214"/>
    <w:p>
      <w:pPr>
        <w:spacing w:after="0"/>
        <w:ind w:left="0"/>
        <w:jc w:val="both"/>
      </w:pPr>
      <w:r>
        <w:rPr>
          <w:rFonts w:ascii="Times New Roman"/>
          <w:b w:val="false"/>
          <w:i w:val="false"/>
          <w:color w:val="000000"/>
          <w:sz w:val="28"/>
        </w:rPr>
        <w:t xml:space="preserve">
      8. График работы услугодателя – с понедельника по пятницу включительно, кроме выходных и праздничных дней, согласно трудовому законодательству Республики Казахстан. </w:t>
      </w:r>
    </w:p>
    <w:bookmarkEnd w:id="214"/>
    <w:bookmarkStart w:name="z244" w:id="215"/>
    <w:p>
      <w:pPr>
        <w:spacing w:after="0"/>
        <w:ind w:left="0"/>
        <w:jc w:val="both"/>
      </w:pPr>
      <w:r>
        <w:rPr>
          <w:rFonts w:ascii="Times New Roman"/>
          <w:b w:val="false"/>
          <w:i w:val="false"/>
          <w:color w:val="000000"/>
          <w:sz w:val="28"/>
        </w:rPr>
        <w:t>
      Прием заявления и выдача результата результатов оказания государственной услуги осуществляется с понедельника по пятницу включительно с 09.00 до 17.30 часов, перерыв с 13.00 до 14.30 часов, кроме выходных и праздничных дней, согласно трудовому законодательству Республики Казахстан.</w:t>
      </w:r>
    </w:p>
    <w:bookmarkEnd w:id="215"/>
    <w:bookmarkStart w:name="z245" w:id="216"/>
    <w:p>
      <w:pPr>
        <w:spacing w:after="0"/>
        <w:ind w:left="0"/>
        <w:jc w:val="both"/>
      </w:pPr>
      <w:r>
        <w:rPr>
          <w:rFonts w:ascii="Times New Roman"/>
          <w:b w:val="false"/>
          <w:i w:val="false"/>
          <w:color w:val="000000"/>
          <w:sz w:val="28"/>
        </w:rPr>
        <w:t xml:space="preserve">
      Государственная услуга оказывается по месту жительства услугополучателя или по месту хранения актовой записи, подлежащей аннулированию в порядке очереди, без предварительной записи и ускоренного обслуживания. </w:t>
      </w:r>
    </w:p>
    <w:bookmarkEnd w:id="216"/>
    <w:bookmarkStart w:name="z246" w:id="217"/>
    <w:p>
      <w:pPr>
        <w:spacing w:after="0"/>
        <w:ind w:left="0"/>
        <w:jc w:val="both"/>
      </w:pPr>
      <w:r>
        <w:rPr>
          <w:rFonts w:ascii="Times New Roman"/>
          <w:b w:val="false"/>
          <w:i w:val="false"/>
          <w:color w:val="000000"/>
          <w:sz w:val="28"/>
        </w:rPr>
        <w:t xml:space="preserve">
      9. Перечень документов для аннулирования записи акта гражданского состояния при обращении услугополучателя либо его уполномоченного представителя: </w:t>
      </w:r>
    </w:p>
    <w:bookmarkEnd w:id="217"/>
    <w:bookmarkStart w:name="z247" w:id="218"/>
    <w:p>
      <w:pPr>
        <w:spacing w:after="0"/>
        <w:ind w:left="0"/>
        <w:jc w:val="both"/>
      </w:pPr>
      <w:r>
        <w:rPr>
          <w:rFonts w:ascii="Times New Roman"/>
          <w:b w:val="false"/>
          <w:i w:val="false"/>
          <w:color w:val="000000"/>
          <w:sz w:val="28"/>
        </w:rPr>
        <w:t xml:space="preserve">
      1) заявление об аннулировании актовой записи (далее -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218"/>
    <w:bookmarkStart w:name="z248" w:id="219"/>
    <w:p>
      <w:pPr>
        <w:spacing w:after="0"/>
        <w:ind w:left="0"/>
        <w:jc w:val="both"/>
      </w:pPr>
      <w:r>
        <w:rPr>
          <w:rFonts w:ascii="Times New Roman"/>
          <w:b w:val="false"/>
          <w:i w:val="false"/>
          <w:color w:val="000000"/>
          <w:sz w:val="28"/>
        </w:rPr>
        <w:t>
      2) документ, удостоверяющий личность (для идентификации);</w:t>
      </w:r>
    </w:p>
    <w:bookmarkEnd w:id="219"/>
    <w:bookmarkStart w:name="z249" w:id="220"/>
    <w:p>
      <w:pPr>
        <w:spacing w:after="0"/>
        <w:ind w:left="0"/>
        <w:jc w:val="both"/>
      </w:pPr>
      <w:r>
        <w:rPr>
          <w:rFonts w:ascii="Times New Roman"/>
          <w:b w:val="false"/>
          <w:i w:val="false"/>
          <w:color w:val="000000"/>
          <w:sz w:val="28"/>
        </w:rPr>
        <w:t xml:space="preserve">
      3) свидетельства или справки, выданные на основании актовой записи подлежащей аннулированию; </w:t>
      </w:r>
    </w:p>
    <w:bookmarkEnd w:id="220"/>
    <w:bookmarkStart w:name="z250" w:id="221"/>
    <w:p>
      <w:pPr>
        <w:spacing w:after="0"/>
        <w:ind w:left="0"/>
        <w:jc w:val="both"/>
      </w:pPr>
      <w:r>
        <w:rPr>
          <w:rFonts w:ascii="Times New Roman"/>
          <w:b w:val="false"/>
          <w:i w:val="false"/>
          <w:color w:val="000000"/>
          <w:sz w:val="28"/>
        </w:rPr>
        <w:t>
      4) документ подтверждающий необходимость аннулирования записи актов гражданского состояния (при его наличии);</w:t>
      </w:r>
    </w:p>
    <w:bookmarkEnd w:id="221"/>
    <w:bookmarkStart w:name="z251" w:id="222"/>
    <w:p>
      <w:pPr>
        <w:spacing w:after="0"/>
        <w:ind w:left="0"/>
        <w:jc w:val="both"/>
      </w:pPr>
      <w:r>
        <w:rPr>
          <w:rFonts w:ascii="Times New Roman"/>
          <w:b w:val="false"/>
          <w:i w:val="false"/>
          <w:color w:val="000000"/>
          <w:sz w:val="28"/>
        </w:rPr>
        <w:t xml:space="preserve">
      5) нотариально удостоверенная доверенность, в случае обращения представителя услугополучателя; </w:t>
      </w:r>
    </w:p>
    <w:bookmarkEnd w:id="222"/>
    <w:bookmarkStart w:name="z252" w:id="223"/>
    <w:p>
      <w:pPr>
        <w:spacing w:after="0"/>
        <w:ind w:left="0"/>
        <w:jc w:val="both"/>
      </w:pPr>
      <w:r>
        <w:rPr>
          <w:rFonts w:ascii="Times New Roman"/>
          <w:b w:val="false"/>
          <w:i w:val="false"/>
          <w:color w:val="000000"/>
          <w:sz w:val="28"/>
        </w:rPr>
        <w:t xml:space="preserve">
      При оказании государственной услуги на основании решения суда вступившего в законную силу, услугополучателем предоставляется: </w:t>
      </w:r>
    </w:p>
    <w:bookmarkEnd w:id="223"/>
    <w:bookmarkStart w:name="z253" w:id="224"/>
    <w:p>
      <w:pPr>
        <w:spacing w:after="0"/>
        <w:ind w:left="0"/>
        <w:jc w:val="both"/>
      </w:pPr>
      <w:r>
        <w:rPr>
          <w:rFonts w:ascii="Times New Roman"/>
          <w:b w:val="false"/>
          <w:i w:val="false"/>
          <w:color w:val="000000"/>
          <w:sz w:val="28"/>
        </w:rPr>
        <w:t xml:space="preserve">
      1) заявление об аннулировании актовой записи на основании решения суда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224"/>
    <w:bookmarkStart w:name="z254" w:id="225"/>
    <w:p>
      <w:pPr>
        <w:spacing w:after="0"/>
        <w:ind w:left="0"/>
        <w:jc w:val="both"/>
      </w:pPr>
      <w:r>
        <w:rPr>
          <w:rFonts w:ascii="Times New Roman"/>
          <w:b w:val="false"/>
          <w:i w:val="false"/>
          <w:color w:val="000000"/>
          <w:sz w:val="28"/>
        </w:rPr>
        <w:t>
      2) удостоверение личности услугополучателя (для идентификации личности);</w:t>
      </w:r>
    </w:p>
    <w:bookmarkEnd w:id="225"/>
    <w:bookmarkStart w:name="z255" w:id="226"/>
    <w:p>
      <w:pPr>
        <w:spacing w:after="0"/>
        <w:ind w:left="0"/>
        <w:jc w:val="both"/>
      </w:pPr>
      <w:r>
        <w:rPr>
          <w:rFonts w:ascii="Times New Roman"/>
          <w:b w:val="false"/>
          <w:i w:val="false"/>
          <w:color w:val="000000"/>
          <w:sz w:val="28"/>
        </w:rPr>
        <w:t xml:space="preserve">
      3) вступившее в законную силу решение суда об аннулировании, об отмене ранее вынесенного решения суда об установлении факта либо о государственной регистрации записи акта, о признании записи акта недействительной, с указанием актовой записи подлежащий аннулированию. </w:t>
      </w:r>
    </w:p>
    <w:bookmarkEnd w:id="226"/>
    <w:bookmarkStart w:name="z256" w:id="227"/>
    <w:p>
      <w:pPr>
        <w:spacing w:after="0"/>
        <w:ind w:left="0"/>
        <w:jc w:val="both"/>
      </w:pPr>
      <w:r>
        <w:rPr>
          <w:rFonts w:ascii="Times New Roman"/>
          <w:b w:val="false"/>
          <w:i w:val="false"/>
          <w:color w:val="000000"/>
          <w:sz w:val="28"/>
        </w:rPr>
        <w:t>
      Сведения о документах, удостоверяющих личность услугополучателя, а также свидетельств о регистрации актов гражданского состояния, если регистрация была произведена после 2008 года на территории РК, услугодатель получает из соответствующих государственных информационных систем через шлюз "электронного правительства".</w:t>
      </w:r>
    </w:p>
    <w:bookmarkEnd w:id="227"/>
    <w:bookmarkStart w:name="z257" w:id="228"/>
    <w:p>
      <w:pPr>
        <w:spacing w:after="0"/>
        <w:ind w:left="0"/>
        <w:jc w:val="both"/>
      </w:pPr>
      <w:r>
        <w:rPr>
          <w:rFonts w:ascii="Times New Roman"/>
          <w:b w:val="false"/>
          <w:i w:val="false"/>
          <w:color w:val="000000"/>
          <w:sz w:val="28"/>
        </w:rPr>
        <w:t>
      При приеме документов МИО городов Астаны и Алматы, районов и городов областного значения, районов в городе, городов районного значения, акимы поселков, сел, сельских округов сверяет копии документов, после чего возвращает оригиналы услугополучателю.</w:t>
      </w:r>
    </w:p>
    <w:bookmarkEnd w:id="228"/>
    <w:bookmarkStart w:name="z258" w:id="229"/>
    <w:p>
      <w:pPr>
        <w:spacing w:after="0"/>
        <w:ind w:left="0"/>
        <w:jc w:val="both"/>
      </w:pPr>
      <w:r>
        <w:rPr>
          <w:rFonts w:ascii="Times New Roman"/>
          <w:b w:val="false"/>
          <w:i w:val="false"/>
          <w:color w:val="000000"/>
          <w:sz w:val="28"/>
        </w:rPr>
        <w:t>
      При подаче услугополучателем, документов, указанных в пункте 9 настоящего стандарта подтверждением принятия заявления в МИО городов Астаны и Алматы, районов и городов областного значения, районов в городе, городов районного значения, акимы поселков, сел, сельских округов на бумажном носителе является отметка о регистрации с указанием даты и времени приема пакета документов;</w:t>
      </w:r>
    </w:p>
    <w:bookmarkEnd w:id="229"/>
    <w:bookmarkStart w:name="z259" w:id="230"/>
    <w:p>
      <w:pPr>
        <w:spacing w:after="0"/>
        <w:ind w:left="0"/>
        <w:jc w:val="both"/>
      </w:pPr>
      <w:r>
        <w:rPr>
          <w:rFonts w:ascii="Times New Roman"/>
          <w:b w:val="false"/>
          <w:i w:val="false"/>
          <w:color w:val="000000"/>
          <w:sz w:val="28"/>
        </w:rPr>
        <w:t>
      10. Услугодатель отказывает в оказании государственных услуг по следующим основаниям:</w:t>
      </w:r>
    </w:p>
    <w:bookmarkEnd w:id="230"/>
    <w:bookmarkStart w:name="z260" w:id="231"/>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31"/>
    <w:bookmarkStart w:name="z261" w:id="232"/>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браке (супружестве) и семье", Законам Республики Казахстан "</w:t>
      </w:r>
      <w:r>
        <w:rPr>
          <w:rFonts w:ascii="Times New Roman"/>
          <w:b w:val="false"/>
          <w:i w:val="false"/>
          <w:color w:val="000000"/>
          <w:sz w:val="28"/>
        </w:rPr>
        <w:t>О документах, удостоверяющих личность</w:t>
      </w:r>
      <w:r>
        <w:rPr>
          <w:rFonts w:ascii="Times New Roman"/>
          <w:b w:val="false"/>
          <w:i w:val="false"/>
          <w:color w:val="000000"/>
          <w:sz w:val="28"/>
        </w:rPr>
        <w:t>" и "</w:t>
      </w:r>
      <w:r>
        <w:rPr>
          <w:rFonts w:ascii="Times New Roman"/>
          <w:b w:val="false"/>
          <w:i w:val="false"/>
          <w:color w:val="000000"/>
          <w:sz w:val="28"/>
        </w:rPr>
        <w:t>О национальных реестрах идентификационных номеров</w:t>
      </w:r>
      <w:r>
        <w:rPr>
          <w:rFonts w:ascii="Times New Roman"/>
          <w:b w:val="false"/>
          <w:i w:val="false"/>
          <w:color w:val="000000"/>
          <w:sz w:val="28"/>
        </w:rPr>
        <w:t xml:space="preserve">", </w:t>
      </w:r>
      <w:r>
        <w:rPr>
          <w:rFonts w:ascii="Times New Roman"/>
          <w:b w:val="false"/>
          <w:i w:val="false"/>
          <w:color w:val="000000"/>
          <w:sz w:val="28"/>
        </w:rPr>
        <w:t>приказа</w:t>
      </w:r>
      <w:r>
        <w:rPr>
          <w:rFonts w:ascii="Times New Roman"/>
          <w:b w:val="false"/>
          <w:i w:val="false"/>
          <w:color w:val="000000"/>
          <w:sz w:val="28"/>
        </w:rPr>
        <w:t xml:space="preserve"> Министра юстиции Республики Казахстан от 25 февраля 2015 года № 112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(зарегистрирован в Реестре государственной регистрации нормативных правовых актов № 10764);</w:t>
      </w:r>
    </w:p>
    <w:bookmarkEnd w:id="232"/>
    <w:bookmarkStart w:name="z262" w:id="233"/>
    <w:p>
      <w:pPr>
        <w:spacing w:after="0"/>
        <w:ind w:left="0"/>
        <w:jc w:val="both"/>
      </w:pPr>
      <w:r>
        <w:rPr>
          <w:rFonts w:ascii="Times New Roman"/>
          <w:b w:val="false"/>
          <w:i w:val="false"/>
          <w:color w:val="000000"/>
          <w:sz w:val="28"/>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bookmarkEnd w:id="233"/>
    <w:bookmarkStart w:name="z263" w:id="234"/>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и (или) документов с истекшим сроком действия услугодатель отказывает в приеме заявления.</w:t>
      </w:r>
    </w:p>
    <w:bookmarkEnd w:id="234"/>
    <w:bookmarkStart w:name="z264" w:id="235"/>
    <w:p>
      <w:pPr>
        <w:spacing w:after="0"/>
        <w:ind w:left="0"/>
        <w:jc w:val="left"/>
      </w:pPr>
      <w:r>
        <w:rPr>
          <w:rFonts w:ascii="Times New Roman"/>
          <w:b/>
          <w:i w:val="false"/>
          <w:color w:val="000000"/>
        </w:rPr>
        <w:t xml:space="preserve"> Глава 3. Порядок обжалования решений, действий (бездействий) услугодателей и (или) должностных лиц по вопросам оказания государственных услуг</w:t>
      </w:r>
    </w:p>
    <w:bookmarkEnd w:id="235"/>
    <w:bookmarkStart w:name="z265" w:id="236"/>
    <w:p>
      <w:pPr>
        <w:spacing w:after="0"/>
        <w:ind w:left="0"/>
        <w:jc w:val="both"/>
      </w:pPr>
      <w:r>
        <w:rPr>
          <w:rFonts w:ascii="Times New Roman"/>
          <w:b w:val="false"/>
          <w:i w:val="false"/>
          <w:color w:val="000000"/>
          <w:sz w:val="28"/>
        </w:rPr>
        <w:t xml:space="preserve">
      11. 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и в Министерство юстиции по адресам, указанным в пункте 14 настоящего стандарта государственной услуги. </w:t>
      </w:r>
    </w:p>
    <w:bookmarkEnd w:id="236"/>
    <w:bookmarkStart w:name="z266" w:id="237"/>
    <w:p>
      <w:pPr>
        <w:spacing w:after="0"/>
        <w:ind w:left="0"/>
        <w:jc w:val="both"/>
      </w:pPr>
      <w:r>
        <w:rPr>
          <w:rFonts w:ascii="Times New Roman"/>
          <w:b w:val="false"/>
          <w:i w:val="false"/>
          <w:color w:val="000000"/>
          <w:sz w:val="28"/>
        </w:rPr>
        <w:t xml:space="preserve">
      Жалоба на действия (бездействие) должностных лиц, а также на решения субъекта подается вышестоящему должностному лицу или субъекту в порядке подчиненности не позднее трех месяцев с момента, когда физическому или юридическому лицу стало известно о совершении действия либо принятии решения соответствующим субъектом или должностным лицом. Пропущенный для обжалования срок не является основанием для субъекта или должностного лица к отказу в рассмотрении жалобы. Причины пропуска срока выясняются при рассмотрении жалобы по существу и могут являться одним из оснований к отказу в удовлетворении жалобы. </w:t>
      </w:r>
    </w:p>
    <w:bookmarkEnd w:id="237"/>
    <w:bookmarkStart w:name="z267" w:id="238"/>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238"/>
    <w:bookmarkStart w:name="z268" w:id="23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39"/>
    <w:bookmarkStart w:name="z269" w:id="240"/>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w:t>
      </w:r>
    </w:p>
    <w:bookmarkEnd w:id="240"/>
    <w:bookmarkStart w:name="z270" w:id="241"/>
    <w:p>
      <w:pPr>
        <w:spacing w:after="0"/>
        <w:ind w:left="0"/>
        <w:jc w:val="both"/>
      </w:pPr>
      <w:r>
        <w:rPr>
          <w:rFonts w:ascii="Times New Roman"/>
          <w:b w:val="false"/>
          <w:i w:val="false"/>
          <w:color w:val="000000"/>
          <w:sz w:val="28"/>
        </w:rPr>
        <w:t>
      Жалоба подается в письменной форме по почте, посредством веб-портала "электронного правительства", либо нарочно через канцелярию услугодателя, Министерства.</w:t>
      </w:r>
    </w:p>
    <w:bookmarkEnd w:id="241"/>
    <w:bookmarkStart w:name="z271" w:id="242"/>
    <w:p>
      <w:pPr>
        <w:spacing w:after="0"/>
        <w:ind w:left="0"/>
        <w:jc w:val="both"/>
      </w:pPr>
      <w:r>
        <w:rPr>
          <w:rFonts w:ascii="Times New Roman"/>
          <w:b w:val="false"/>
          <w:i w:val="false"/>
          <w:color w:val="000000"/>
          <w:sz w:val="28"/>
        </w:rPr>
        <w:t>
      В жалобе физического лица указывается его фамилия, имя, отчество (при его наличии), почтовый адрес, контактный телефон.</w:t>
      </w:r>
    </w:p>
    <w:bookmarkEnd w:id="242"/>
    <w:bookmarkStart w:name="z272" w:id="243"/>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Министерстве с указанием фамилии и инициалов лица, принявшего жалобу, срока и места получения ответа на поданную жалобу.</w:t>
      </w:r>
    </w:p>
    <w:bookmarkEnd w:id="243"/>
    <w:bookmarkStart w:name="z273" w:id="244"/>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8 800 080 7777.</w:t>
      </w:r>
    </w:p>
    <w:bookmarkEnd w:id="244"/>
    <w:bookmarkStart w:name="z274" w:id="245"/>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245"/>
    <w:bookmarkStart w:name="z275" w:id="246"/>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жалобы направляется услогуполучателю по почте, посредством веб-портала "электронного правительства", либо выдается нарочно в канцелярии услугодателя.</w:t>
      </w:r>
    </w:p>
    <w:bookmarkEnd w:id="246"/>
    <w:bookmarkStart w:name="z276" w:id="247"/>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247"/>
    <w:bookmarkStart w:name="z277" w:id="248"/>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248"/>
    <w:bookmarkStart w:name="z278" w:id="249"/>
    <w:p>
      <w:pPr>
        <w:spacing w:after="0"/>
        <w:ind w:left="0"/>
        <w:jc w:val="both"/>
      </w:pPr>
      <w:r>
        <w:rPr>
          <w:rFonts w:ascii="Times New Roman"/>
          <w:b w:val="false"/>
          <w:i w:val="false"/>
          <w:color w:val="000000"/>
          <w:sz w:val="28"/>
        </w:rPr>
        <w:t>
      13. Услугополучателям имеющих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p>
    <w:bookmarkEnd w:id="249"/>
    <w:bookmarkStart w:name="z279" w:id="250"/>
    <w:p>
      <w:pPr>
        <w:spacing w:after="0"/>
        <w:ind w:left="0"/>
        <w:jc w:val="both"/>
      </w:pPr>
      <w:r>
        <w:rPr>
          <w:rFonts w:ascii="Times New Roman"/>
          <w:b w:val="false"/>
          <w:i w:val="false"/>
          <w:color w:val="000000"/>
          <w:sz w:val="28"/>
        </w:rPr>
        <w:t xml:space="preserve">
      14. Адреса мест оказания государственной услуги размещены на интернет-ресурсах услугодателя и на сайте Министерства юстиции www.adilet.gov.kz. </w:t>
      </w:r>
    </w:p>
    <w:bookmarkEnd w:id="250"/>
    <w:bookmarkStart w:name="z280" w:id="251"/>
    <w:p>
      <w:pPr>
        <w:spacing w:after="0"/>
        <w:ind w:left="0"/>
        <w:jc w:val="both"/>
      </w:pPr>
      <w:r>
        <w:rPr>
          <w:rFonts w:ascii="Times New Roman"/>
          <w:b w:val="false"/>
          <w:i w:val="false"/>
          <w:color w:val="000000"/>
          <w:sz w:val="28"/>
        </w:rPr>
        <w:t>
      15. Услугополучатель получает информацию о порядке и статусе оказания государственной услуги в режиме удаленного доступа посредством Единого контакт-центра 1414, 8 800 080 7777.</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"Аннулирование записей</w:t>
            </w:r>
            <w:r>
              <w:br/>
            </w:r>
            <w:r>
              <w:rPr>
                <w:rFonts w:ascii="Times New Roman"/>
                <w:b w:val="false"/>
                <w:i w:val="false"/>
                <w:color w:val="000000"/>
                <w:sz w:val="20"/>
              </w:rPr>
              <w:t>актов гражданского 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3" w:id="252"/>
    <w:p>
      <w:pPr>
        <w:spacing w:after="0"/>
        <w:ind w:left="0"/>
        <w:jc w:val="both"/>
      </w:pPr>
      <w:r>
        <w:rPr>
          <w:rFonts w:ascii="Times New Roman"/>
          <w:b w:val="false"/>
          <w:i w:val="false"/>
          <w:color w:val="000000"/>
          <w:sz w:val="28"/>
        </w:rPr>
        <w:t>
                                           В _____________________________________</w:t>
      </w:r>
      <w:r>
        <w:br/>
      </w:r>
      <w:r>
        <w:rPr>
          <w:rFonts w:ascii="Times New Roman"/>
          <w:b w:val="false"/>
          <w:i w:val="false"/>
          <w:color w:val="000000"/>
          <w:sz w:val="28"/>
        </w:rPr>
        <w:t xml:space="preserve">                                           (наименование регистрирующего органа)</w:t>
      </w:r>
    </w:p>
    <w:bookmarkEnd w:id="252"/>
    <w:bookmarkStart w:name="z284" w:id="253"/>
    <w:p>
      <w:pPr>
        <w:spacing w:after="0"/>
        <w:ind w:left="0"/>
        <w:jc w:val="both"/>
      </w:pPr>
      <w:r>
        <w:rPr>
          <w:rFonts w:ascii="Times New Roman"/>
          <w:b w:val="false"/>
          <w:i w:val="false"/>
          <w:color w:val="000000"/>
          <w:sz w:val="28"/>
        </w:rPr>
        <w:t>
                                                 от ____________________________________</w:t>
      </w:r>
      <w:r>
        <w:br/>
      </w:r>
      <w:r>
        <w:rPr>
          <w:rFonts w:ascii="Times New Roman"/>
          <w:b w:val="false"/>
          <w:i w:val="false"/>
          <w:color w:val="000000"/>
          <w:sz w:val="28"/>
        </w:rPr>
        <w:t xml:space="preserve">                                                 (имя, отчество (при его наличии),</w:t>
      </w:r>
      <w:r>
        <w:br/>
      </w:r>
      <w:r>
        <w:rPr>
          <w:rFonts w:ascii="Times New Roman"/>
          <w:b w:val="false"/>
          <w:i w:val="false"/>
          <w:color w:val="000000"/>
          <w:sz w:val="28"/>
        </w:rPr>
        <w:t xml:space="preserve">                                           _______________________________________</w:t>
      </w:r>
      <w:r>
        <w:br/>
      </w:r>
      <w:r>
        <w:rPr>
          <w:rFonts w:ascii="Times New Roman"/>
          <w:b w:val="false"/>
          <w:i w:val="false"/>
          <w:color w:val="000000"/>
          <w:sz w:val="28"/>
        </w:rPr>
        <w:t xml:space="preserve">                                                 фамилия заявителя)</w:t>
      </w:r>
    </w:p>
    <w:bookmarkEnd w:id="253"/>
    <w:bookmarkStart w:name="z285" w:id="254"/>
    <w:p>
      <w:pPr>
        <w:spacing w:after="0"/>
        <w:ind w:left="0"/>
        <w:jc w:val="both"/>
      </w:pPr>
      <w:r>
        <w:rPr>
          <w:rFonts w:ascii="Times New Roman"/>
          <w:b w:val="false"/>
          <w:i w:val="false"/>
          <w:color w:val="000000"/>
          <w:sz w:val="28"/>
        </w:rPr>
        <w:t>
                                                 проживающего (ей) по адресу:</w:t>
      </w:r>
      <w:r>
        <w:br/>
      </w:r>
      <w:r>
        <w:rPr>
          <w:rFonts w:ascii="Times New Roman"/>
          <w:b w:val="false"/>
          <w:i w:val="false"/>
          <w:color w:val="000000"/>
          <w:sz w:val="28"/>
        </w:rPr>
        <w:t xml:space="preserve">                                           _______________________________________</w:t>
      </w:r>
      <w:r>
        <w:br/>
      </w:r>
      <w:r>
        <w:rPr>
          <w:rFonts w:ascii="Times New Roman"/>
          <w:b w:val="false"/>
          <w:i w:val="false"/>
          <w:color w:val="000000"/>
          <w:sz w:val="28"/>
        </w:rPr>
        <w:t xml:space="preserve">                                           № тел. ________________________________</w:t>
      </w:r>
    </w:p>
    <w:bookmarkEnd w:id="254"/>
    <w:bookmarkStart w:name="z286" w:id="255"/>
    <w:p>
      <w:pPr>
        <w:spacing w:after="0"/>
        <w:ind w:left="0"/>
        <w:jc w:val="both"/>
      </w:pPr>
      <w:r>
        <w:rPr>
          <w:rFonts w:ascii="Times New Roman"/>
          <w:b w:val="false"/>
          <w:i w:val="false"/>
          <w:color w:val="000000"/>
          <w:sz w:val="28"/>
        </w:rPr>
        <w:t>
                                           Заявление</w:t>
      </w:r>
      <w:r>
        <w:br/>
      </w:r>
      <w:r>
        <w:rPr>
          <w:rFonts w:ascii="Times New Roman"/>
          <w:b w:val="false"/>
          <w:i w:val="false"/>
          <w:color w:val="000000"/>
          <w:sz w:val="28"/>
        </w:rPr>
        <w:t xml:space="preserve">                         об аннулировании актовой записи</w:t>
      </w:r>
    </w:p>
    <w:bookmarkEnd w:id="255"/>
    <w:bookmarkStart w:name="z287" w:id="256"/>
    <w:p>
      <w:pPr>
        <w:spacing w:after="0"/>
        <w:ind w:left="0"/>
        <w:jc w:val="both"/>
      </w:pPr>
      <w:r>
        <w:rPr>
          <w:rFonts w:ascii="Times New Roman"/>
          <w:b w:val="false"/>
          <w:i w:val="false"/>
          <w:color w:val="000000"/>
          <w:sz w:val="28"/>
        </w:rPr>
        <w:t>
             Прошу аннулировать запись акта о ___________________________________________</w:t>
      </w:r>
      <w:r>
        <w:br/>
      </w:r>
      <w:r>
        <w:rPr>
          <w:rFonts w:ascii="Times New Roman"/>
          <w:b w:val="false"/>
          <w:i w:val="false"/>
          <w:color w:val="000000"/>
          <w:sz w:val="28"/>
        </w:rPr>
        <w:t>О себе сообщаю следующие сведения:</w:t>
      </w:r>
    </w:p>
    <w:bookmarkEnd w:id="256"/>
    <w:bookmarkStart w:name="z288" w:id="257"/>
    <w:p>
      <w:pPr>
        <w:spacing w:after="0"/>
        <w:ind w:left="0"/>
        <w:jc w:val="both"/>
      </w:pPr>
      <w:r>
        <w:rPr>
          <w:rFonts w:ascii="Times New Roman"/>
          <w:b w:val="false"/>
          <w:i w:val="false"/>
          <w:color w:val="000000"/>
          <w:sz w:val="28"/>
        </w:rPr>
        <w:t>
      1. Имя, отчество (при его наличии), фамилия _________________________________________</w:t>
      </w:r>
    </w:p>
    <w:bookmarkEnd w:id="257"/>
    <w:bookmarkStart w:name="z289" w:id="258"/>
    <w:p>
      <w:pPr>
        <w:spacing w:after="0"/>
        <w:ind w:left="0"/>
        <w:jc w:val="both"/>
      </w:pPr>
      <w:r>
        <w:rPr>
          <w:rFonts w:ascii="Times New Roman"/>
          <w:b w:val="false"/>
          <w:i w:val="false"/>
          <w:color w:val="000000"/>
          <w:sz w:val="28"/>
        </w:rPr>
        <w:t>
      2. Дата рождения ________________________________________________________________</w:t>
      </w:r>
    </w:p>
    <w:bookmarkEnd w:id="258"/>
    <w:bookmarkStart w:name="z290" w:id="259"/>
    <w:p>
      <w:pPr>
        <w:spacing w:after="0"/>
        <w:ind w:left="0"/>
        <w:jc w:val="both"/>
      </w:pPr>
      <w:r>
        <w:rPr>
          <w:rFonts w:ascii="Times New Roman"/>
          <w:b w:val="false"/>
          <w:i w:val="false"/>
          <w:color w:val="000000"/>
          <w:sz w:val="28"/>
        </w:rPr>
        <w:t>
      3. Место рождения _______________________________________________________________</w:t>
      </w:r>
    </w:p>
    <w:bookmarkEnd w:id="259"/>
    <w:bookmarkStart w:name="z291" w:id="260"/>
    <w:p>
      <w:pPr>
        <w:spacing w:after="0"/>
        <w:ind w:left="0"/>
        <w:jc w:val="both"/>
      </w:pPr>
      <w:r>
        <w:rPr>
          <w:rFonts w:ascii="Times New Roman"/>
          <w:b w:val="false"/>
          <w:i w:val="false"/>
          <w:color w:val="000000"/>
          <w:sz w:val="28"/>
        </w:rPr>
        <w:t>
      4. Национальность _______________________________________________________________</w:t>
      </w:r>
    </w:p>
    <w:bookmarkEnd w:id="260"/>
    <w:bookmarkStart w:name="z292" w:id="261"/>
    <w:p>
      <w:pPr>
        <w:spacing w:after="0"/>
        <w:ind w:left="0"/>
        <w:jc w:val="both"/>
      </w:pPr>
      <w:r>
        <w:rPr>
          <w:rFonts w:ascii="Times New Roman"/>
          <w:b w:val="false"/>
          <w:i w:val="false"/>
          <w:color w:val="000000"/>
          <w:sz w:val="28"/>
        </w:rPr>
        <w:t>
      5. Гражданство __________________________________________________________________</w:t>
      </w:r>
    </w:p>
    <w:bookmarkEnd w:id="261"/>
    <w:bookmarkStart w:name="z293" w:id="262"/>
    <w:p>
      <w:pPr>
        <w:spacing w:after="0"/>
        <w:ind w:left="0"/>
        <w:jc w:val="both"/>
      </w:pPr>
      <w:r>
        <w:rPr>
          <w:rFonts w:ascii="Times New Roman"/>
          <w:b w:val="false"/>
          <w:i w:val="false"/>
          <w:color w:val="000000"/>
          <w:sz w:val="28"/>
        </w:rPr>
        <w:t>
      6. Семейное положение ___________________________________________________________</w:t>
      </w:r>
    </w:p>
    <w:bookmarkEnd w:id="262"/>
    <w:bookmarkStart w:name="z294" w:id="263"/>
    <w:p>
      <w:pPr>
        <w:spacing w:after="0"/>
        <w:ind w:left="0"/>
        <w:jc w:val="both"/>
      </w:pPr>
      <w:r>
        <w:rPr>
          <w:rFonts w:ascii="Times New Roman"/>
          <w:b w:val="false"/>
          <w:i w:val="false"/>
          <w:color w:val="000000"/>
          <w:sz w:val="28"/>
        </w:rPr>
        <w:t>
      7. Имя, отчество (при его наличии), фамилия, дата и место рождения несовершеннолетних</w:t>
      </w:r>
      <w:r>
        <w:br/>
      </w:r>
      <w:r>
        <w:rPr>
          <w:rFonts w:ascii="Times New Roman"/>
          <w:b w:val="false"/>
          <w:i w:val="false"/>
          <w:color w:val="000000"/>
          <w:sz w:val="28"/>
        </w:rPr>
        <w:t>детей 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263"/>
    <w:bookmarkStart w:name="z295" w:id="264"/>
    <w:p>
      <w:pPr>
        <w:spacing w:after="0"/>
        <w:ind w:left="0"/>
        <w:jc w:val="both"/>
      </w:pPr>
      <w:r>
        <w:rPr>
          <w:rFonts w:ascii="Times New Roman"/>
          <w:b w:val="false"/>
          <w:i w:val="false"/>
          <w:color w:val="000000"/>
          <w:sz w:val="28"/>
        </w:rPr>
        <w:t>
      8. Имя, отчество (при его наличии), фамилия дата и место рождения братьев, сестер, и их</w:t>
      </w:r>
      <w:r>
        <w:br/>
      </w:r>
      <w:r>
        <w:rPr>
          <w:rFonts w:ascii="Times New Roman"/>
          <w:b w:val="false"/>
          <w:i w:val="false"/>
          <w:color w:val="000000"/>
          <w:sz w:val="28"/>
        </w:rPr>
        <w:t>место жительства 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264"/>
    <w:bookmarkStart w:name="z296" w:id="265"/>
    <w:p>
      <w:pPr>
        <w:spacing w:after="0"/>
        <w:ind w:left="0"/>
        <w:jc w:val="both"/>
      </w:pPr>
      <w:r>
        <w:rPr>
          <w:rFonts w:ascii="Times New Roman"/>
          <w:b w:val="false"/>
          <w:i w:val="false"/>
          <w:color w:val="000000"/>
          <w:sz w:val="28"/>
        </w:rPr>
        <w:t>
      9. Документ, удостоверяющий личность _____________________________________________</w:t>
      </w:r>
    </w:p>
    <w:bookmarkEnd w:id="265"/>
    <w:bookmarkStart w:name="z297" w:id="266"/>
    <w:p>
      <w:pPr>
        <w:spacing w:after="0"/>
        <w:ind w:left="0"/>
        <w:jc w:val="both"/>
      </w:pPr>
      <w:r>
        <w:rPr>
          <w:rFonts w:ascii="Times New Roman"/>
          <w:b w:val="false"/>
          <w:i w:val="false"/>
          <w:color w:val="000000"/>
          <w:sz w:val="28"/>
        </w:rPr>
        <w:t>
      10. Где и кем работает ____________________________________________________________</w:t>
      </w:r>
    </w:p>
    <w:bookmarkEnd w:id="266"/>
    <w:bookmarkStart w:name="z298" w:id="267"/>
    <w:p>
      <w:pPr>
        <w:spacing w:after="0"/>
        <w:ind w:left="0"/>
        <w:jc w:val="both"/>
      </w:pPr>
      <w:r>
        <w:rPr>
          <w:rFonts w:ascii="Times New Roman"/>
          <w:b w:val="false"/>
          <w:i w:val="false"/>
          <w:color w:val="000000"/>
          <w:sz w:val="28"/>
        </w:rPr>
        <w:t>
      11. Отношение к военной службе: военнообязанный или невоеннообязанный (нужное</w:t>
      </w:r>
      <w:r>
        <w:br/>
      </w:r>
      <w:r>
        <w:rPr>
          <w:rFonts w:ascii="Times New Roman"/>
          <w:b w:val="false"/>
          <w:i w:val="false"/>
          <w:color w:val="000000"/>
          <w:sz w:val="28"/>
        </w:rPr>
        <w:t>подчеркнуть)</w:t>
      </w:r>
    </w:p>
    <w:bookmarkEnd w:id="267"/>
    <w:bookmarkStart w:name="z299" w:id="268"/>
    <w:p>
      <w:pPr>
        <w:spacing w:after="0"/>
        <w:ind w:left="0"/>
        <w:jc w:val="both"/>
      </w:pPr>
      <w:r>
        <w:rPr>
          <w:rFonts w:ascii="Times New Roman"/>
          <w:b w:val="false"/>
          <w:i w:val="false"/>
          <w:color w:val="000000"/>
          <w:sz w:val="28"/>
        </w:rPr>
        <w:t>
      а) где состоит на учете ____________________________________________________________</w:t>
      </w:r>
      <w:r>
        <w:br/>
      </w:r>
      <w:r>
        <w:rPr>
          <w:rFonts w:ascii="Times New Roman"/>
          <w:b w:val="false"/>
          <w:i w:val="false"/>
          <w:color w:val="000000"/>
          <w:sz w:val="28"/>
        </w:rPr>
        <w:t>б) наименование воинской части, в которой служит ___________________________________</w:t>
      </w:r>
      <w:r>
        <w:br/>
      </w:r>
      <w:r>
        <w:rPr>
          <w:rFonts w:ascii="Times New Roman"/>
          <w:b w:val="false"/>
          <w:i w:val="false"/>
          <w:color w:val="000000"/>
          <w:sz w:val="28"/>
        </w:rPr>
        <w:t xml:space="preserve"> _______________________________________________________________________________</w:t>
      </w:r>
    </w:p>
    <w:bookmarkEnd w:id="268"/>
    <w:bookmarkStart w:name="z300" w:id="269"/>
    <w:p>
      <w:pPr>
        <w:spacing w:after="0"/>
        <w:ind w:left="0"/>
        <w:jc w:val="both"/>
      </w:pPr>
      <w:r>
        <w:rPr>
          <w:rFonts w:ascii="Times New Roman"/>
          <w:b w:val="false"/>
          <w:i w:val="false"/>
          <w:color w:val="000000"/>
          <w:sz w:val="28"/>
        </w:rPr>
        <w:t>
      12. Точный перечень местностей, в которых проживал и когда __________________________</w:t>
      </w:r>
      <w:r>
        <w:br/>
      </w:r>
      <w:r>
        <w:rPr>
          <w:rFonts w:ascii="Times New Roman"/>
          <w:b w:val="false"/>
          <w:i w:val="false"/>
          <w:color w:val="000000"/>
          <w:sz w:val="28"/>
        </w:rPr>
        <w:t xml:space="preserve"> _______________________________________________________________________________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_______________________________________________________________________________</w:t>
      </w:r>
    </w:p>
    <w:bookmarkEnd w:id="269"/>
    <w:bookmarkStart w:name="z301" w:id="270"/>
    <w:p>
      <w:pPr>
        <w:spacing w:after="0"/>
        <w:ind w:left="0"/>
        <w:jc w:val="both"/>
      </w:pPr>
      <w:r>
        <w:rPr>
          <w:rFonts w:ascii="Times New Roman"/>
          <w:b w:val="false"/>
          <w:i w:val="false"/>
          <w:color w:val="000000"/>
          <w:sz w:val="28"/>
        </w:rPr>
        <w:t>
      К заявлению прилагаю следующие документы:</w:t>
      </w:r>
    </w:p>
    <w:bookmarkEnd w:id="270"/>
    <w:bookmarkStart w:name="z302" w:id="271"/>
    <w:p>
      <w:pPr>
        <w:spacing w:after="0"/>
        <w:ind w:left="0"/>
        <w:jc w:val="both"/>
      </w:pPr>
      <w:r>
        <w:rPr>
          <w:rFonts w:ascii="Times New Roman"/>
          <w:b w:val="false"/>
          <w:i w:val="false"/>
          <w:color w:val="000000"/>
          <w:sz w:val="28"/>
        </w:rPr>
        <w:t>
      1) ______________________________ 4) _______________________________</w:t>
      </w:r>
    </w:p>
    <w:bookmarkEnd w:id="271"/>
    <w:bookmarkStart w:name="z303" w:id="272"/>
    <w:p>
      <w:pPr>
        <w:spacing w:after="0"/>
        <w:ind w:left="0"/>
        <w:jc w:val="both"/>
      </w:pPr>
      <w:r>
        <w:rPr>
          <w:rFonts w:ascii="Times New Roman"/>
          <w:b w:val="false"/>
          <w:i w:val="false"/>
          <w:color w:val="000000"/>
          <w:sz w:val="28"/>
        </w:rPr>
        <w:t>
      2) ______________________________ 5) _______________________________</w:t>
      </w:r>
    </w:p>
    <w:bookmarkEnd w:id="272"/>
    <w:bookmarkStart w:name="z304" w:id="273"/>
    <w:p>
      <w:pPr>
        <w:spacing w:after="0"/>
        <w:ind w:left="0"/>
        <w:jc w:val="both"/>
      </w:pPr>
      <w:r>
        <w:rPr>
          <w:rFonts w:ascii="Times New Roman"/>
          <w:b w:val="false"/>
          <w:i w:val="false"/>
          <w:color w:val="000000"/>
          <w:sz w:val="28"/>
        </w:rPr>
        <w:t>
      3)______________________________ 6) ________________________________</w:t>
      </w:r>
    </w:p>
    <w:bookmarkEnd w:id="273"/>
    <w:bookmarkStart w:name="z305" w:id="274"/>
    <w:p>
      <w:pPr>
        <w:spacing w:after="0"/>
        <w:ind w:left="0"/>
        <w:jc w:val="both"/>
      </w:pPr>
      <w:r>
        <w:rPr>
          <w:rFonts w:ascii="Times New Roman"/>
          <w:b w:val="false"/>
          <w:i w:val="false"/>
          <w:color w:val="000000"/>
          <w:sz w:val="28"/>
        </w:rPr>
        <w:t>
      Предупрежден (а) о том, что за сообщение ложных сведений согласно статье 491 Кодекса</w:t>
      </w:r>
      <w:r>
        <w:br/>
      </w:r>
      <w:r>
        <w:rPr>
          <w:rFonts w:ascii="Times New Roman"/>
          <w:b w:val="false"/>
          <w:i w:val="false"/>
          <w:color w:val="000000"/>
          <w:sz w:val="28"/>
        </w:rPr>
        <w:t>Республики Казахстан "Об административных правонарушениях", налагается</w:t>
      </w:r>
      <w:r>
        <w:br/>
      </w:r>
      <w:r>
        <w:rPr>
          <w:rFonts w:ascii="Times New Roman"/>
          <w:b w:val="false"/>
          <w:i w:val="false"/>
          <w:color w:val="000000"/>
          <w:sz w:val="28"/>
        </w:rPr>
        <w:t xml:space="preserve">административное взыскание. </w:t>
      </w:r>
    </w:p>
    <w:bookmarkEnd w:id="274"/>
    <w:bookmarkStart w:name="z306" w:id="275"/>
    <w:p>
      <w:pPr>
        <w:spacing w:after="0"/>
        <w:ind w:left="0"/>
        <w:jc w:val="both"/>
      </w:pPr>
      <w:r>
        <w:rPr>
          <w:rFonts w:ascii="Times New Roman"/>
          <w:b w:val="false"/>
          <w:i w:val="false"/>
          <w:color w:val="000000"/>
          <w:sz w:val="28"/>
        </w:rPr>
        <w:t>
             Согласен (а) на использование сведений, составляющих охраняемую законом тайну,</w:t>
      </w:r>
      <w:r>
        <w:br/>
      </w:r>
      <w:r>
        <w:rPr>
          <w:rFonts w:ascii="Times New Roman"/>
          <w:b w:val="false"/>
          <w:i w:val="false"/>
          <w:color w:val="000000"/>
          <w:sz w:val="28"/>
        </w:rPr>
        <w:t xml:space="preserve">содержащихся в информационных системах </w:t>
      </w:r>
    </w:p>
    <w:bookmarkEnd w:id="275"/>
    <w:bookmarkStart w:name="z307" w:id="276"/>
    <w:p>
      <w:pPr>
        <w:spacing w:after="0"/>
        <w:ind w:left="0"/>
        <w:jc w:val="both"/>
      </w:pPr>
      <w:r>
        <w:rPr>
          <w:rFonts w:ascii="Times New Roman"/>
          <w:b w:val="false"/>
          <w:i w:val="false"/>
          <w:color w:val="000000"/>
          <w:sz w:val="28"/>
        </w:rPr>
        <w:t>
      "____" ____________ 20__ года                               _________________подпись</w:t>
      </w:r>
    </w:p>
    <w:bookmarkEnd w:id="276"/>
    <w:bookmarkStart w:name="z308" w:id="277"/>
    <w:p>
      <w:pPr>
        <w:spacing w:after="0"/>
        <w:ind w:left="0"/>
        <w:jc w:val="both"/>
      </w:pPr>
      <w:r>
        <w:rPr>
          <w:rFonts w:ascii="Times New Roman"/>
          <w:b w:val="false"/>
          <w:i w:val="false"/>
          <w:color w:val="000000"/>
          <w:sz w:val="28"/>
        </w:rPr>
        <w:t>
      № по журналу _______</w:t>
      </w:r>
    </w:p>
    <w:bookmarkEnd w:id="277"/>
    <w:bookmarkStart w:name="z309" w:id="278"/>
    <w:p>
      <w:pPr>
        <w:spacing w:after="0"/>
        <w:ind w:left="0"/>
        <w:jc w:val="both"/>
      </w:pPr>
      <w:r>
        <w:rPr>
          <w:rFonts w:ascii="Times New Roman"/>
          <w:b w:val="false"/>
          <w:i w:val="false"/>
          <w:color w:val="000000"/>
          <w:sz w:val="28"/>
        </w:rPr>
        <w:t>
      ------------------------------------------------------------------------------------------------------------------------</w:t>
      </w:r>
      <w:r>
        <w:br/>
      </w:r>
      <w:r>
        <w:rPr>
          <w:rFonts w:ascii="Times New Roman"/>
          <w:b w:val="false"/>
          <w:i w:val="false"/>
          <w:color w:val="000000"/>
          <w:sz w:val="28"/>
        </w:rPr>
        <w:t>линия отрыва – для МИО</w:t>
      </w:r>
    </w:p>
    <w:bookmarkEnd w:id="278"/>
    <w:bookmarkStart w:name="z310" w:id="279"/>
    <w:p>
      <w:pPr>
        <w:spacing w:after="0"/>
        <w:ind w:left="0"/>
        <w:jc w:val="both"/>
      </w:pPr>
      <w:r>
        <w:rPr>
          <w:rFonts w:ascii="Times New Roman"/>
          <w:b w:val="false"/>
          <w:i w:val="false"/>
          <w:color w:val="000000"/>
          <w:sz w:val="28"/>
        </w:rPr>
        <w:t>
      "____" __________ 20__ года принято на рассмотрение заявление об аннулировании актовой</w:t>
      </w:r>
      <w:r>
        <w:br/>
      </w:r>
      <w:r>
        <w:rPr>
          <w:rFonts w:ascii="Times New Roman"/>
          <w:b w:val="false"/>
          <w:i w:val="false"/>
          <w:color w:val="000000"/>
          <w:sz w:val="28"/>
        </w:rPr>
        <w:t xml:space="preserve">записи </w:t>
      </w:r>
    </w:p>
    <w:bookmarkEnd w:id="279"/>
    <w:bookmarkStart w:name="z311" w:id="280"/>
    <w:p>
      <w:pPr>
        <w:spacing w:after="0"/>
        <w:ind w:left="0"/>
        <w:jc w:val="both"/>
      </w:pPr>
      <w:r>
        <w:rPr>
          <w:rFonts w:ascii="Times New Roman"/>
          <w:b w:val="false"/>
          <w:i w:val="false"/>
          <w:color w:val="000000"/>
          <w:sz w:val="28"/>
        </w:rPr>
        <w:t>
      Результаты рассмотрения будут сообщены "____" ________ 20__ года</w:t>
      </w:r>
    </w:p>
    <w:bookmarkEnd w:id="280"/>
    <w:bookmarkStart w:name="z312" w:id="281"/>
    <w:p>
      <w:pPr>
        <w:spacing w:after="0"/>
        <w:ind w:left="0"/>
        <w:jc w:val="both"/>
      </w:pPr>
      <w:r>
        <w:rPr>
          <w:rFonts w:ascii="Times New Roman"/>
          <w:b w:val="false"/>
          <w:i w:val="false"/>
          <w:color w:val="000000"/>
          <w:sz w:val="28"/>
        </w:rPr>
        <w:t>
      Специалист _______________________________________</w:t>
      </w:r>
      <w:r>
        <w:br/>
      </w:r>
      <w:r>
        <w:rPr>
          <w:rFonts w:ascii="Times New Roman"/>
          <w:b w:val="false"/>
          <w:i w:val="false"/>
          <w:color w:val="000000"/>
          <w:sz w:val="28"/>
        </w:rPr>
        <w:t xml:space="preserve">             (имя, отчество (при его наличии), фамилия)</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"Аннулирование записей</w:t>
            </w:r>
            <w:r>
              <w:br/>
            </w:r>
            <w:r>
              <w:rPr>
                <w:rFonts w:ascii="Times New Roman"/>
                <w:b w:val="false"/>
                <w:i w:val="false"/>
                <w:color w:val="000000"/>
                <w:sz w:val="20"/>
              </w:rPr>
              <w:t>актов гражданского 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5" w:id="282"/>
    <w:p>
      <w:pPr>
        <w:spacing w:after="0"/>
        <w:ind w:left="0"/>
        <w:jc w:val="both"/>
      </w:pPr>
      <w:r>
        <w:rPr>
          <w:rFonts w:ascii="Times New Roman"/>
          <w:b w:val="false"/>
          <w:i w:val="false"/>
          <w:color w:val="000000"/>
          <w:sz w:val="28"/>
        </w:rPr>
        <w:t>
                                                 В _____________________________________</w:t>
      </w:r>
      <w:r>
        <w:br/>
      </w:r>
      <w:r>
        <w:rPr>
          <w:rFonts w:ascii="Times New Roman"/>
          <w:b w:val="false"/>
          <w:i w:val="false"/>
          <w:color w:val="000000"/>
          <w:sz w:val="28"/>
        </w:rPr>
        <w:t xml:space="preserve">                                           (наименование регистрирующего органа)</w:t>
      </w:r>
    </w:p>
    <w:bookmarkEnd w:id="282"/>
    <w:bookmarkStart w:name="z316" w:id="283"/>
    <w:p>
      <w:pPr>
        <w:spacing w:after="0"/>
        <w:ind w:left="0"/>
        <w:jc w:val="both"/>
      </w:pPr>
      <w:r>
        <w:rPr>
          <w:rFonts w:ascii="Times New Roman"/>
          <w:b w:val="false"/>
          <w:i w:val="false"/>
          <w:color w:val="000000"/>
          <w:sz w:val="28"/>
        </w:rPr>
        <w:t>
                                                 от_____________________________________</w:t>
      </w:r>
      <w:r>
        <w:br/>
      </w:r>
      <w:r>
        <w:rPr>
          <w:rFonts w:ascii="Times New Roman"/>
          <w:b w:val="false"/>
          <w:i w:val="false"/>
          <w:color w:val="000000"/>
          <w:sz w:val="28"/>
        </w:rPr>
        <w:t xml:space="preserve">                                           (имя, отчество (при его наличии), фамилия)</w:t>
      </w:r>
    </w:p>
    <w:bookmarkEnd w:id="283"/>
    <w:bookmarkStart w:name="z317" w:id="284"/>
    <w:p>
      <w:pPr>
        <w:spacing w:after="0"/>
        <w:ind w:left="0"/>
        <w:jc w:val="both"/>
      </w:pPr>
      <w:r>
        <w:rPr>
          <w:rFonts w:ascii="Times New Roman"/>
          <w:b w:val="false"/>
          <w:i w:val="false"/>
          <w:color w:val="000000"/>
          <w:sz w:val="28"/>
        </w:rPr>
        <w:t>
                                                 проживающего по адресу:</w:t>
      </w:r>
      <w:r>
        <w:br/>
      </w:r>
      <w:r>
        <w:rPr>
          <w:rFonts w:ascii="Times New Roman"/>
          <w:b w:val="false"/>
          <w:i w:val="false"/>
          <w:color w:val="000000"/>
          <w:sz w:val="28"/>
        </w:rPr>
        <w:t xml:space="preserve">                                           _______________________________________</w:t>
      </w:r>
    </w:p>
    <w:bookmarkEnd w:id="284"/>
    <w:bookmarkStart w:name="z318" w:id="285"/>
    <w:p>
      <w:pPr>
        <w:spacing w:after="0"/>
        <w:ind w:left="0"/>
        <w:jc w:val="both"/>
      </w:pPr>
      <w:r>
        <w:rPr>
          <w:rFonts w:ascii="Times New Roman"/>
          <w:b w:val="false"/>
          <w:i w:val="false"/>
          <w:color w:val="000000"/>
          <w:sz w:val="28"/>
        </w:rPr>
        <w:t>
                                                 уд. личности № _________________________</w:t>
      </w:r>
      <w:r>
        <w:br/>
      </w:r>
      <w:r>
        <w:rPr>
          <w:rFonts w:ascii="Times New Roman"/>
          <w:b w:val="false"/>
          <w:i w:val="false"/>
          <w:color w:val="000000"/>
          <w:sz w:val="28"/>
        </w:rPr>
        <w:t xml:space="preserve">                                                       (номер, кем и когда выдан)</w:t>
      </w:r>
    </w:p>
    <w:bookmarkEnd w:id="285"/>
    <w:bookmarkStart w:name="z319" w:id="286"/>
    <w:p>
      <w:pPr>
        <w:spacing w:after="0"/>
        <w:ind w:left="0"/>
        <w:jc w:val="both"/>
      </w:pPr>
      <w:r>
        <w:rPr>
          <w:rFonts w:ascii="Times New Roman"/>
          <w:b w:val="false"/>
          <w:i w:val="false"/>
          <w:color w:val="000000"/>
          <w:sz w:val="28"/>
        </w:rPr>
        <w:t>
                                           Заявление</w:t>
      </w:r>
      <w:r>
        <w:br/>
      </w:r>
      <w:r>
        <w:rPr>
          <w:rFonts w:ascii="Times New Roman"/>
          <w:b w:val="false"/>
          <w:i w:val="false"/>
          <w:color w:val="000000"/>
          <w:sz w:val="28"/>
        </w:rPr>
        <w:t xml:space="preserve">             об аннулировании актовой записи на основании решения суда</w:t>
      </w:r>
    </w:p>
    <w:bookmarkEnd w:id="286"/>
    <w:bookmarkStart w:name="z320" w:id="287"/>
    <w:p>
      <w:pPr>
        <w:spacing w:after="0"/>
        <w:ind w:left="0"/>
        <w:jc w:val="both"/>
      </w:pPr>
      <w:r>
        <w:rPr>
          <w:rFonts w:ascii="Times New Roman"/>
          <w:b w:val="false"/>
          <w:i w:val="false"/>
          <w:color w:val="000000"/>
          <w:sz w:val="28"/>
        </w:rPr>
        <w:t>
      Прошу аннулировать запись акта о _________________________________________________</w:t>
      </w:r>
    </w:p>
    <w:bookmarkEnd w:id="287"/>
    <w:bookmarkStart w:name="z321" w:id="288"/>
    <w:p>
      <w:pPr>
        <w:spacing w:after="0"/>
        <w:ind w:left="0"/>
        <w:jc w:val="both"/>
      </w:pPr>
      <w:r>
        <w:rPr>
          <w:rFonts w:ascii="Times New Roman"/>
          <w:b w:val="false"/>
          <w:i w:val="false"/>
          <w:color w:val="000000"/>
          <w:sz w:val="28"/>
        </w:rPr>
        <w:t>
      На основании решения суда, вступившего в законную силу от " " кем вынесено решение</w:t>
      </w:r>
      <w:r>
        <w:br/>
      </w:r>
      <w:r>
        <w:rPr>
          <w:rFonts w:ascii="Times New Roman"/>
          <w:b w:val="false"/>
          <w:i w:val="false"/>
          <w:color w:val="000000"/>
          <w:sz w:val="28"/>
        </w:rPr>
        <w:t>(наименование суда)</w:t>
      </w:r>
    </w:p>
    <w:bookmarkEnd w:id="288"/>
    <w:bookmarkStart w:name="z322" w:id="289"/>
    <w:p>
      <w:pPr>
        <w:spacing w:after="0"/>
        <w:ind w:left="0"/>
        <w:jc w:val="both"/>
      </w:pPr>
      <w:r>
        <w:rPr>
          <w:rFonts w:ascii="Times New Roman"/>
          <w:b w:val="false"/>
          <w:i w:val="false"/>
          <w:color w:val="000000"/>
          <w:sz w:val="28"/>
        </w:rPr>
        <w:t>
      О себе сообщаю следующие сведения:</w:t>
      </w:r>
    </w:p>
    <w:bookmarkEnd w:id="289"/>
    <w:bookmarkStart w:name="z323" w:id="290"/>
    <w:p>
      <w:pPr>
        <w:spacing w:after="0"/>
        <w:ind w:left="0"/>
        <w:jc w:val="both"/>
      </w:pPr>
      <w:r>
        <w:rPr>
          <w:rFonts w:ascii="Times New Roman"/>
          <w:b w:val="false"/>
          <w:i w:val="false"/>
          <w:color w:val="000000"/>
          <w:sz w:val="28"/>
        </w:rPr>
        <w:t>
      1. Имя, отчество (при его наличии) фамилия _________________________________________</w:t>
      </w:r>
    </w:p>
    <w:bookmarkEnd w:id="290"/>
    <w:bookmarkStart w:name="z324" w:id="291"/>
    <w:p>
      <w:pPr>
        <w:spacing w:after="0"/>
        <w:ind w:left="0"/>
        <w:jc w:val="both"/>
      </w:pPr>
      <w:r>
        <w:rPr>
          <w:rFonts w:ascii="Times New Roman"/>
          <w:b w:val="false"/>
          <w:i w:val="false"/>
          <w:color w:val="000000"/>
          <w:sz w:val="28"/>
        </w:rPr>
        <w:t>
      2. Дата рождения ________________________________________________________________</w:t>
      </w:r>
    </w:p>
    <w:bookmarkEnd w:id="291"/>
    <w:bookmarkStart w:name="z325" w:id="292"/>
    <w:p>
      <w:pPr>
        <w:spacing w:after="0"/>
        <w:ind w:left="0"/>
        <w:jc w:val="both"/>
      </w:pPr>
      <w:r>
        <w:rPr>
          <w:rFonts w:ascii="Times New Roman"/>
          <w:b w:val="false"/>
          <w:i w:val="false"/>
          <w:color w:val="000000"/>
          <w:sz w:val="28"/>
        </w:rPr>
        <w:t>
      3. Место рождения _______________________________________________________________</w:t>
      </w:r>
    </w:p>
    <w:bookmarkEnd w:id="292"/>
    <w:bookmarkStart w:name="z326" w:id="293"/>
    <w:p>
      <w:pPr>
        <w:spacing w:after="0"/>
        <w:ind w:left="0"/>
        <w:jc w:val="both"/>
      </w:pPr>
      <w:r>
        <w:rPr>
          <w:rFonts w:ascii="Times New Roman"/>
          <w:b w:val="false"/>
          <w:i w:val="false"/>
          <w:color w:val="000000"/>
          <w:sz w:val="28"/>
        </w:rPr>
        <w:t>
      4. Национальность _______________________________________________________________</w:t>
      </w:r>
    </w:p>
    <w:bookmarkEnd w:id="293"/>
    <w:bookmarkStart w:name="z327" w:id="294"/>
    <w:p>
      <w:pPr>
        <w:spacing w:after="0"/>
        <w:ind w:left="0"/>
        <w:jc w:val="both"/>
      </w:pPr>
      <w:r>
        <w:rPr>
          <w:rFonts w:ascii="Times New Roman"/>
          <w:b w:val="false"/>
          <w:i w:val="false"/>
          <w:color w:val="000000"/>
          <w:sz w:val="28"/>
        </w:rPr>
        <w:t>
      5. Гражданство __________________________________________________________________</w:t>
      </w:r>
    </w:p>
    <w:bookmarkEnd w:id="294"/>
    <w:bookmarkStart w:name="z328" w:id="295"/>
    <w:p>
      <w:pPr>
        <w:spacing w:after="0"/>
        <w:ind w:left="0"/>
        <w:jc w:val="both"/>
      </w:pPr>
      <w:r>
        <w:rPr>
          <w:rFonts w:ascii="Times New Roman"/>
          <w:b w:val="false"/>
          <w:i w:val="false"/>
          <w:color w:val="000000"/>
          <w:sz w:val="28"/>
        </w:rPr>
        <w:t>
      6. Семейное положение ___________________________________________________________</w:t>
      </w:r>
    </w:p>
    <w:bookmarkEnd w:id="295"/>
    <w:bookmarkStart w:name="z329" w:id="296"/>
    <w:p>
      <w:pPr>
        <w:spacing w:after="0"/>
        <w:ind w:left="0"/>
        <w:jc w:val="both"/>
      </w:pPr>
      <w:r>
        <w:rPr>
          <w:rFonts w:ascii="Times New Roman"/>
          <w:b w:val="false"/>
          <w:i w:val="false"/>
          <w:color w:val="000000"/>
          <w:sz w:val="28"/>
        </w:rPr>
        <w:t>
      7. Имя, отчество (при его наличии), фамилия, дата и место рождения несовершеннолетних</w:t>
      </w:r>
      <w:r>
        <w:br/>
      </w:r>
      <w:r>
        <w:rPr>
          <w:rFonts w:ascii="Times New Roman"/>
          <w:b w:val="false"/>
          <w:i w:val="false"/>
          <w:color w:val="000000"/>
          <w:sz w:val="28"/>
        </w:rPr>
        <w:t>детей ___________________________________________________________________________</w:t>
      </w:r>
    </w:p>
    <w:bookmarkEnd w:id="296"/>
    <w:bookmarkStart w:name="z330" w:id="297"/>
    <w:p>
      <w:pPr>
        <w:spacing w:after="0"/>
        <w:ind w:left="0"/>
        <w:jc w:val="both"/>
      </w:pPr>
      <w:r>
        <w:rPr>
          <w:rFonts w:ascii="Times New Roman"/>
          <w:b w:val="false"/>
          <w:i w:val="false"/>
          <w:color w:val="000000"/>
          <w:sz w:val="28"/>
        </w:rPr>
        <w:t>
      8. Имя, отчество (при его наличии), фамилия, дата и место рождения братьев, сестер, и их место жительства ________________________________________________________________</w:t>
      </w:r>
    </w:p>
    <w:bookmarkEnd w:id="297"/>
    <w:bookmarkStart w:name="z331" w:id="298"/>
    <w:p>
      <w:pPr>
        <w:spacing w:after="0"/>
        <w:ind w:left="0"/>
        <w:jc w:val="both"/>
      </w:pPr>
      <w:r>
        <w:rPr>
          <w:rFonts w:ascii="Times New Roman"/>
          <w:b w:val="false"/>
          <w:i w:val="false"/>
          <w:color w:val="000000"/>
          <w:sz w:val="28"/>
        </w:rPr>
        <w:t>
      9. Документ, удостоверяющий личность _____________________________________________</w:t>
      </w:r>
    </w:p>
    <w:bookmarkEnd w:id="298"/>
    <w:bookmarkStart w:name="z332" w:id="299"/>
    <w:p>
      <w:pPr>
        <w:spacing w:after="0"/>
        <w:ind w:left="0"/>
        <w:jc w:val="both"/>
      </w:pPr>
      <w:r>
        <w:rPr>
          <w:rFonts w:ascii="Times New Roman"/>
          <w:b w:val="false"/>
          <w:i w:val="false"/>
          <w:color w:val="000000"/>
          <w:sz w:val="28"/>
        </w:rPr>
        <w:t>
      10. Где и кем работает ____________________________________________________________</w:t>
      </w:r>
    </w:p>
    <w:bookmarkEnd w:id="299"/>
    <w:bookmarkStart w:name="z333" w:id="300"/>
    <w:p>
      <w:pPr>
        <w:spacing w:after="0"/>
        <w:ind w:left="0"/>
        <w:jc w:val="both"/>
      </w:pPr>
      <w:r>
        <w:rPr>
          <w:rFonts w:ascii="Times New Roman"/>
          <w:b w:val="false"/>
          <w:i w:val="false"/>
          <w:color w:val="000000"/>
          <w:sz w:val="28"/>
        </w:rPr>
        <w:t>
      11. Отношение к военной службе:</w:t>
      </w:r>
      <w:r>
        <w:br/>
      </w:r>
      <w:r>
        <w:rPr>
          <w:rFonts w:ascii="Times New Roman"/>
          <w:b w:val="false"/>
          <w:i w:val="false"/>
          <w:color w:val="000000"/>
          <w:sz w:val="28"/>
        </w:rPr>
        <w:t>а) где состоит на учете ____________________________________________________________</w:t>
      </w:r>
    </w:p>
    <w:bookmarkEnd w:id="300"/>
    <w:bookmarkStart w:name="z334" w:id="301"/>
    <w:p>
      <w:pPr>
        <w:spacing w:after="0"/>
        <w:ind w:left="0"/>
        <w:jc w:val="both"/>
      </w:pPr>
      <w:r>
        <w:rPr>
          <w:rFonts w:ascii="Times New Roman"/>
          <w:b w:val="false"/>
          <w:i w:val="false"/>
          <w:color w:val="000000"/>
          <w:sz w:val="28"/>
        </w:rPr>
        <w:t>
      б) наименование воинской части, в которой служит ___________________________________</w:t>
      </w:r>
      <w:r>
        <w:br/>
      </w:r>
      <w:r>
        <w:rPr>
          <w:rFonts w:ascii="Times New Roman"/>
          <w:b w:val="false"/>
          <w:i w:val="false"/>
          <w:color w:val="000000"/>
          <w:sz w:val="28"/>
        </w:rPr>
        <w:t>________________________________________________________________________________</w:t>
      </w:r>
    </w:p>
    <w:bookmarkEnd w:id="301"/>
    <w:bookmarkStart w:name="z335" w:id="302"/>
    <w:p>
      <w:pPr>
        <w:spacing w:after="0"/>
        <w:ind w:left="0"/>
        <w:jc w:val="both"/>
      </w:pPr>
      <w:r>
        <w:rPr>
          <w:rFonts w:ascii="Times New Roman"/>
          <w:b w:val="false"/>
          <w:i w:val="false"/>
          <w:color w:val="000000"/>
          <w:sz w:val="28"/>
        </w:rPr>
        <w:t>
      12. Точный перечень местностей, в которых проживал и когда 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302"/>
    <w:bookmarkStart w:name="z336" w:id="303"/>
    <w:p>
      <w:pPr>
        <w:spacing w:after="0"/>
        <w:ind w:left="0"/>
        <w:jc w:val="both"/>
      </w:pPr>
      <w:r>
        <w:rPr>
          <w:rFonts w:ascii="Times New Roman"/>
          <w:b w:val="false"/>
          <w:i w:val="false"/>
          <w:color w:val="000000"/>
          <w:sz w:val="28"/>
        </w:rPr>
        <w:t>
      13. В случае нахождения под следствием, судом либо наличия судимости, не погашенной</w:t>
      </w:r>
      <w:r>
        <w:br/>
      </w:r>
      <w:r>
        <w:rPr>
          <w:rFonts w:ascii="Times New Roman"/>
          <w:b w:val="false"/>
          <w:i w:val="false"/>
          <w:color w:val="000000"/>
          <w:sz w:val="28"/>
        </w:rPr>
        <w:t>или не снятой в установленном законом порядке, указать об этом, для направления</w:t>
      </w:r>
      <w:r>
        <w:br/>
      </w:r>
      <w:r>
        <w:rPr>
          <w:rFonts w:ascii="Times New Roman"/>
          <w:b w:val="false"/>
          <w:i w:val="false"/>
          <w:color w:val="000000"/>
          <w:sz w:val="28"/>
        </w:rPr>
        <w:t>соответствующего запроса в государственные органы об оповещении приема заявления о</w:t>
      </w:r>
      <w:r>
        <w:br/>
      </w:r>
      <w:r>
        <w:rPr>
          <w:rFonts w:ascii="Times New Roman"/>
          <w:b w:val="false"/>
          <w:i w:val="false"/>
          <w:color w:val="000000"/>
          <w:sz w:val="28"/>
        </w:rPr>
        <w:t>перемене имени, отчества, фамилии</w:t>
      </w:r>
    </w:p>
    <w:bookmarkEnd w:id="303"/>
    <w:bookmarkStart w:name="z337" w:id="304"/>
    <w:p>
      <w:pPr>
        <w:spacing w:after="0"/>
        <w:ind w:left="0"/>
        <w:jc w:val="both"/>
      </w:pPr>
      <w:r>
        <w:rPr>
          <w:rFonts w:ascii="Times New Roman"/>
          <w:b w:val="false"/>
          <w:i w:val="false"/>
          <w:color w:val="000000"/>
          <w:sz w:val="28"/>
        </w:rPr>
        <w:t>
      К заявлению прилагаю следующие документы:</w:t>
      </w:r>
    </w:p>
    <w:bookmarkEnd w:id="304"/>
    <w:bookmarkStart w:name="z338" w:id="305"/>
    <w:p>
      <w:pPr>
        <w:spacing w:after="0"/>
        <w:ind w:left="0"/>
        <w:jc w:val="both"/>
      </w:pPr>
      <w:r>
        <w:rPr>
          <w:rFonts w:ascii="Times New Roman"/>
          <w:b w:val="false"/>
          <w:i w:val="false"/>
          <w:color w:val="000000"/>
          <w:sz w:val="28"/>
        </w:rPr>
        <w:t>
      1) ______________________________ 3)________________________________</w:t>
      </w:r>
      <w:r>
        <w:br/>
      </w:r>
      <w:r>
        <w:rPr>
          <w:rFonts w:ascii="Times New Roman"/>
          <w:b w:val="false"/>
          <w:i w:val="false"/>
          <w:color w:val="000000"/>
          <w:sz w:val="28"/>
        </w:rPr>
        <w:t>2) ______________________________ 4)________________________________</w:t>
      </w:r>
      <w:r>
        <w:br/>
      </w:r>
      <w:r>
        <w:rPr>
          <w:rFonts w:ascii="Times New Roman"/>
          <w:b w:val="false"/>
          <w:i w:val="false"/>
          <w:color w:val="000000"/>
          <w:sz w:val="28"/>
        </w:rPr>
        <w:t>Предупреждена (а) о том, что за сообщение ложных сведений согласно статье 491 Кодекса</w:t>
      </w:r>
      <w:r>
        <w:br/>
      </w:r>
      <w:r>
        <w:rPr>
          <w:rFonts w:ascii="Times New Roman"/>
          <w:b w:val="false"/>
          <w:i w:val="false"/>
          <w:color w:val="000000"/>
          <w:sz w:val="28"/>
        </w:rPr>
        <w:t>Республики Казахстан "Об административных правонарушениях" налагается</w:t>
      </w:r>
      <w:r>
        <w:br/>
      </w:r>
      <w:r>
        <w:rPr>
          <w:rFonts w:ascii="Times New Roman"/>
          <w:b w:val="false"/>
          <w:i w:val="false"/>
          <w:color w:val="000000"/>
          <w:sz w:val="28"/>
        </w:rPr>
        <w:t>административное взыскание.</w:t>
      </w:r>
    </w:p>
    <w:bookmarkEnd w:id="305"/>
    <w:bookmarkStart w:name="z339" w:id="306"/>
    <w:p>
      <w:pPr>
        <w:spacing w:after="0"/>
        <w:ind w:left="0"/>
        <w:jc w:val="both"/>
      </w:pPr>
      <w:r>
        <w:rPr>
          <w:rFonts w:ascii="Times New Roman"/>
          <w:b w:val="false"/>
          <w:i w:val="false"/>
          <w:color w:val="000000"/>
          <w:sz w:val="28"/>
        </w:rPr>
        <w:t>
      Согласен (а) на использование сведений, составляющих охраняемую законом тайну,</w:t>
      </w:r>
      <w:r>
        <w:br/>
      </w:r>
      <w:r>
        <w:rPr>
          <w:rFonts w:ascii="Times New Roman"/>
          <w:b w:val="false"/>
          <w:i w:val="false"/>
          <w:color w:val="000000"/>
          <w:sz w:val="28"/>
        </w:rPr>
        <w:t xml:space="preserve">содержащихся в информационных системах </w:t>
      </w:r>
    </w:p>
    <w:bookmarkEnd w:id="306"/>
    <w:bookmarkStart w:name="z340" w:id="307"/>
    <w:p>
      <w:pPr>
        <w:spacing w:after="0"/>
        <w:ind w:left="0"/>
        <w:jc w:val="both"/>
      </w:pPr>
      <w:r>
        <w:rPr>
          <w:rFonts w:ascii="Times New Roman"/>
          <w:b w:val="false"/>
          <w:i w:val="false"/>
          <w:color w:val="000000"/>
          <w:sz w:val="28"/>
        </w:rPr>
        <w:t xml:space="preserve">
      __________"__" ____ 20 __ года </w:t>
      </w:r>
      <w:r>
        <w:br/>
      </w:r>
      <w:r>
        <w:rPr>
          <w:rFonts w:ascii="Times New Roman"/>
          <w:b w:val="false"/>
          <w:i w:val="false"/>
          <w:color w:val="000000"/>
          <w:sz w:val="28"/>
        </w:rPr>
        <w:t>(подпись)</w:t>
      </w:r>
    </w:p>
    <w:bookmarkEnd w:id="307"/>
    <w:bookmarkStart w:name="z341" w:id="308"/>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(имя, отчество (при его наличии), фамилия должностного лица, принявшего заявление)</w:t>
      </w:r>
    </w:p>
    <w:bookmarkEnd w:id="308"/>
    <w:bookmarkStart w:name="z342" w:id="309"/>
    <w:p>
      <w:pPr>
        <w:spacing w:after="0"/>
        <w:ind w:left="0"/>
        <w:jc w:val="both"/>
      </w:pPr>
      <w:r>
        <w:rPr>
          <w:rFonts w:ascii="Times New Roman"/>
          <w:b w:val="false"/>
          <w:i w:val="false"/>
          <w:color w:val="000000"/>
          <w:sz w:val="28"/>
        </w:rPr>
        <w:t>
      № по журналу ____</w:t>
      </w:r>
    </w:p>
    <w:bookmarkEnd w:id="309"/>
    <w:bookmarkStart w:name="z343" w:id="310"/>
    <w:p>
      <w:pPr>
        <w:spacing w:after="0"/>
        <w:ind w:left="0"/>
        <w:jc w:val="both"/>
      </w:pPr>
      <w:r>
        <w:rPr>
          <w:rFonts w:ascii="Times New Roman"/>
          <w:b w:val="false"/>
          <w:i w:val="false"/>
          <w:color w:val="000000"/>
          <w:sz w:val="28"/>
        </w:rPr>
        <w:t>
      ------------------------------------------------------------------------------------------------------------------------</w:t>
      </w:r>
      <w:r>
        <w:br/>
      </w:r>
      <w:r>
        <w:rPr>
          <w:rFonts w:ascii="Times New Roman"/>
          <w:b w:val="false"/>
          <w:i/>
          <w:color w:val="000000"/>
          <w:sz w:val="28"/>
        </w:rPr>
        <w:t>линия отрыва – для МИО</w:t>
      </w:r>
    </w:p>
    <w:bookmarkEnd w:id="310"/>
    <w:bookmarkStart w:name="z344" w:id="311"/>
    <w:p>
      <w:pPr>
        <w:spacing w:after="0"/>
        <w:ind w:left="0"/>
        <w:jc w:val="both"/>
      </w:pPr>
      <w:r>
        <w:rPr>
          <w:rFonts w:ascii="Times New Roman"/>
          <w:b w:val="false"/>
          <w:i w:val="false"/>
          <w:color w:val="000000"/>
          <w:sz w:val="28"/>
        </w:rPr>
        <w:t xml:space="preserve">
      "____"__________20____года принято на рассмотрение заявление </w:t>
      </w:r>
    </w:p>
    <w:bookmarkEnd w:id="311"/>
    <w:bookmarkStart w:name="z345" w:id="312"/>
    <w:p>
      <w:pPr>
        <w:spacing w:after="0"/>
        <w:ind w:left="0"/>
        <w:jc w:val="both"/>
      </w:pPr>
      <w:r>
        <w:rPr>
          <w:rFonts w:ascii="Times New Roman"/>
          <w:b w:val="false"/>
          <w:i w:val="false"/>
          <w:color w:val="000000"/>
          <w:sz w:val="28"/>
        </w:rPr>
        <w:t xml:space="preserve">
      Ф.И.О (при его наличии) </w:t>
      </w:r>
      <w:r>
        <w:br/>
      </w:r>
      <w:r>
        <w:rPr>
          <w:rFonts w:ascii="Times New Roman"/>
          <w:b w:val="false"/>
          <w:i w:val="false"/>
          <w:color w:val="000000"/>
          <w:sz w:val="28"/>
        </w:rPr>
        <w:t>________________________________________________________________________________</w:t>
      </w:r>
    </w:p>
    <w:bookmarkEnd w:id="312"/>
    <w:bookmarkStart w:name="z346" w:id="313"/>
    <w:p>
      <w:pPr>
        <w:spacing w:after="0"/>
        <w:ind w:left="0"/>
        <w:jc w:val="both"/>
      </w:pPr>
      <w:r>
        <w:rPr>
          <w:rFonts w:ascii="Times New Roman"/>
          <w:b w:val="false"/>
          <w:i w:val="false"/>
          <w:color w:val="000000"/>
          <w:sz w:val="28"/>
        </w:rPr>
        <w:t>
      с приложенными __________документами.</w:t>
      </w:r>
    </w:p>
    <w:bookmarkEnd w:id="313"/>
    <w:bookmarkStart w:name="z347" w:id="314"/>
    <w:p>
      <w:pPr>
        <w:spacing w:after="0"/>
        <w:ind w:left="0"/>
        <w:jc w:val="both"/>
      </w:pPr>
      <w:r>
        <w:rPr>
          <w:rFonts w:ascii="Times New Roman"/>
          <w:b w:val="false"/>
          <w:i w:val="false"/>
          <w:color w:val="000000"/>
          <w:sz w:val="28"/>
        </w:rPr>
        <w:t>
      Результаты рассмотрения будут сообщены "___"___________20____года</w:t>
      </w:r>
    </w:p>
    <w:bookmarkEnd w:id="314"/>
    <w:bookmarkStart w:name="z348" w:id="315"/>
    <w:p>
      <w:pPr>
        <w:spacing w:after="0"/>
        <w:ind w:left="0"/>
        <w:jc w:val="both"/>
      </w:pPr>
      <w:r>
        <w:rPr>
          <w:rFonts w:ascii="Times New Roman"/>
          <w:b w:val="false"/>
          <w:i w:val="false"/>
          <w:color w:val="000000"/>
          <w:sz w:val="28"/>
        </w:rPr>
        <w:t>
      Специалист ____________________ (имя, отчество (при его наличии), фамилия)</w:t>
      </w:r>
    </w:p>
    <w:bookmarkEnd w:id="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21июня 2017 года № 766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заключения брака</w:t>
            </w:r>
            <w:r>
              <w:br/>
            </w:r>
            <w:r>
              <w:rPr>
                <w:rFonts w:ascii="Times New Roman"/>
                <w:b w:val="false"/>
                <w:i w:val="false"/>
                <w:color w:val="000000"/>
                <w:sz w:val="20"/>
              </w:rPr>
              <w:t>(супружества), в том числе</w:t>
            </w:r>
            <w:r>
              <w:br/>
            </w:r>
            <w:r>
              <w:rPr>
                <w:rFonts w:ascii="Times New Roman"/>
                <w:b w:val="false"/>
                <w:i w:val="false"/>
                <w:color w:val="000000"/>
                <w:sz w:val="20"/>
              </w:rPr>
              <w:t>внесение изменений,</w:t>
            </w:r>
            <w:r>
              <w:br/>
            </w:r>
            <w:r>
              <w:rPr>
                <w:rFonts w:ascii="Times New Roman"/>
                <w:b w:val="false"/>
                <w:i w:val="false"/>
                <w:color w:val="000000"/>
                <w:sz w:val="20"/>
              </w:rPr>
              <w:t>дополнений и исправлений</w:t>
            </w:r>
            <w:r>
              <w:br/>
            </w:r>
            <w:r>
              <w:rPr>
                <w:rFonts w:ascii="Times New Roman"/>
                <w:b w:val="false"/>
                <w:i w:val="false"/>
                <w:color w:val="000000"/>
                <w:sz w:val="20"/>
              </w:rPr>
              <w:t>в записи актов гражданского 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2" w:id="316"/>
    <w:p>
      <w:pPr>
        <w:spacing w:after="0"/>
        <w:ind w:left="0"/>
        <w:jc w:val="both"/>
      </w:pPr>
      <w:r>
        <w:rPr>
          <w:rFonts w:ascii="Times New Roman"/>
          <w:b w:val="false"/>
          <w:i w:val="false"/>
          <w:color w:val="000000"/>
          <w:sz w:val="28"/>
        </w:rPr>
        <w:t>
                                                 В _____________________________________</w:t>
      </w:r>
      <w:r>
        <w:br/>
      </w:r>
      <w:r>
        <w:rPr>
          <w:rFonts w:ascii="Times New Roman"/>
          <w:b w:val="false"/>
          <w:i w:val="false"/>
          <w:color w:val="000000"/>
          <w:sz w:val="28"/>
        </w:rPr>
        <w:t xml:space="preserve">                                           (наименование регистрирующего органа)</w:t>
      </w:r>
    </w:p>
    <w:bookmarkEnd w:id="316"/>
    <w:bookmarkStart w:name="z353" w:id="317"/>
    <w:p>
      <w:pPr>
        <w:spacing w:after="0"/>
        <w:ind w:left="0"/>
        <w:jc w:val="both"/>
      </w:pPr>
      <w:r>
        <w:rPr>
          <w:rFonts w:ascii="Times New Roman"/>
          <w:b w:val="false"/>
          <w:i w:val="false"/>
          <w:color w:val="000000"/>
          <w:sz w:val="28"/>
        </w:rPr>
        <w:t>
                                                 от ____________________________________</w:t>
      </w:r>
      <w:r>
        <w:br/>
      </w:r>
      <w:r>
        <w:rPr>
          <w:rFonts w:ascii="Times New Roman"/>
          <w:b w:val="false"/>
          <w:i w:val="false"/>
          <w:color w:val="000000"/>
          <w:sz w:val="28"/>
        </w:rPr>
        <w:t xml:space="preserve">                                                 (имя, отчество (при его наличии),</w:t>
      </w:r>
      <w:r>
        <w:br/>
      </w:r>
      <w:r>
        <w:rPr>
          <w:rFonts w:ascii="Times New Roman"/>
          <w:b w:val="false"/>
          <w:i w:val="false"/>
          <w:color w:val="000000"/>
          <w:sz w:val="28"/>
        </w:rPr>
        <w:t xml:space="preserve">                                           _______________________________________</w:t>
      </w:r>
      <w:r>
        <w:br/>
      </w:r>
      <w:r>
        <w:rPr>
          <w:rFonts w:ascii="Times New Roman"/>
          <w:b w:val="false"/>
          <w:i w:val="false"/>
          <w:color w:val="000000"/>
          <w:sz w:val="28"/>
        </w:rPr>
        <w:t xml:space="preserve">                                                 фамилия заявителя) </w:t>
      </w:r>
    </w:p>
    <w:bookmarkEnd w:id="317"/>
    <w:bookmarkStart w:name="z354" w:id="318"/>
    <w:p>
      <w:pPr>
        <w:spacing w:after="0"/>
        <w:ind w:left="0"/>
        <w:jc w:val="both"/>
      </w:pPr>
      <w:r>
        <w:rPr>
          <w:rFonts w:ascii="Times New Roman"/>
          <w:b w:val="false"/>
          <w:i w:val="false"/>
          <w:color w:val="000000"/>
          <w:sz w:val="28"/>
        </w:rPr>
        <w:t>
                                                 проживающего по адресу:</w:t>
      </w:r>
      <w:r>
        <w:br/>
      </w:r>
      <w:r>
        <w:rPr>
          <w:rFonts w:ascii="Times New Roman"/>
          <w:b w:val="false"/>
          <w:i w:val="false"/>
          <w:color w:val="000000"/>
          <w:sz w:val="28"/>
        </w:rPr>
        <w:t xml:space="preserve">                                           _______________________________________</w:t>
      </w:r>
    </w:p>
    <w:bookmarkEnd w:id="318"/>
    <w:bookmarkStart w:name="z355" w:id="319"/>
    <w:p>
      <w:pPr>
        <w:spacing w:after="0"/>
        <w:ind w:left="0"/>
        <w:jc w:val="both"/>
      </w:pPr>
      <w:r>
        <w:rPr>
          <w:rFonts w:ascii="Times New Roman"/>
          <w:b w:val="false"/>
          <w:i w:val="false"/>
          <w:color w:val="000000"/>
          <w:sz w:val="28"/>
        </w:rPr>
        <w:t>
                                                 № тел. ________________________________</w:t>
      </w:r>
      <w:r>
        <w:br/>
      </w:r>
      <w:r>
        <w:rPr>
          <w:rFonts w:ascii="Times New Roman"/>
          <w:b w:val="false"/>
          <w:i w:val="false"/>
          <w:color w:val="000000"/>
          <w:sz w:val="28"/>
        </w:rPr>
        <w:t xml:space="preserve">                                           _______________________________________</w:t>
      </w:r>
      <w:r>
        <w:br/>
      </w:r>
      <w:r>
        <w:rPr>
          <w:rFonts w:ascii="Times New Roman"/>
          <w:b w:val="false"/>
          <w:i w:val="false"/>
          <w:color w:val="000000"/>
          <w:sz w:val="28"/>
        </w:rPr>
        <w:t xml:space="preserve">                                                 (имя, отчество (при его наличии), </w:t>
      </w:r>
      <w:r>
        <w:br/>
      </w:r>
      <w:r>
        <w:rPr>
          <w:rFonts w:ascii="Times New Roman"/>
          <w:b w:val="false"/>
          <w:i w:val="false"/>
          <w:color w:val="000000"/>
          <w:sz w:val="28"/>
        </w:rPr>
        <w:t xml:space="preserve">                                           _______________________________________</w:t>
      </w:r>
      <w:r>
        <w:br/>
      </w:r>
      <w:r>
        <w:rPr>
          <w:rFonts w:ascii="Times New Roman"/>
          <w:b w:val="false"/>
          <w:i w:val="false"/>
          <w:color w:val="000000"/>
          <w:sz w:val="28"/>
        </w:rPr>
        <w:t xml:space="preserve">                                                       фамилия заявителя) </w:t>
      </w:r>
    </w:p>
    <w:bookmarkEnd w:id="319"/>
    <w:bookmarkStart w:name="z356" w:id="320"/>
    <w:p>
      <w:pPr>
        <w:spacing w:after="0"/>
        <w:ind w:left="0"/>
        <w:jc w:val="both"/>
      </w:pPr>
      <w:r>
        <w:rPr>
          <w:rFonts w:ascii="Times New Roman"/>
          <w:b w:val="false"/>
          <w:i w:val="false"/>
          <w:color w:val="000000"/>
          <w:sz w:val="28"/>
        </w:rPr>
        <w:t xml:space="preserve">
                                                 проживающей по адресу: </w:t>
      </w:r>
      <w:r>
        <w:br/>
      </w:r>
      <w:r>
        <w:rPr>
          <w:rFonts w:ascii="Times New Roman"/>
          <w:b w:val="false"/>
          <w:i w:val="false"/>
          <w:color w:val="000000"/>
          <w:sz w:val="28"/>
        </w:rPr>
        <w:t xml:space="preserve">                                           _______________________________________</w:t>
      </w:r>
      <w:r>
        <w:br/>
      </w:r>
      <w:r>
        <w:rPr>
          <w:rFonts w:ascii="Times New Roman"/>
          <w:b w:val="false"/>
          <w:i w:val="false"/>
          <w:color w:val="000000"/>
          <w:sz w:val="28"/>
        </w:rPr>
        <w:t xml:space="preserve">                                           № телефон _____________________________</w:t>
      </w:r>
    </w:p>
    <w:bookmarkEnd w:id="320"/>
    <w:bookmarkStart w:name="z357" w:id="321"/>
    <w:p>
      <w:pPr>
        <w:spacing w:after="0"/>
        <w:ind w:left="0"/>
        <w:jc w:val="both"/>
      </w:pPr>
      <w:r>
        <w:rPr>
          <w:rFonts w:ascii="Times New Roman"/>
          <w:b w:val="false"/>
          <w:i w:val="false"/>
          <w:color w:val="000000"/>
          <w:sz w:val="28"/>
        </w:rPr>
        <w:t>
                                           Заявление</w:t>
      </w:r>
      <w:r>
        <w:br/>
      </w:r>
      <w:r>
        <w:rPr>
          <w:rFonts w:ascii="Times New Roman"/>
          <w:b w:val="false"/>
          <w:i w:val="false"/>
          <w:color w:val="000000"/>
          <w:sz w:val="28"/>
        </w:rPr>
        <w:t xml:space="preserve">                   о снижении брачного (супружеского) возраста</w:t>
      </w:r>
    </w:p>
    <w:bookmarkEnd w:id="321"/>
    <w:bookmarkStart w:name="z358" w:id="322"/>
    <w:p>
      <w:pPr>
        <w:spacing w:after="0"/>
        <w:ind w:left="0"/>
        <w:jc w:val="both"/>
      </w:pPr>
      <w:r>
        <w:rPr>
          <w:rFonts w:ascii="Times New Roman"/>
          <w:b w:val="false"/>
          <w:i w:val="false"/>
          <w:color w:val="000000"/>
          <w:sz w:val="28"/>
        </w:rPr>
        <w:t>
             Просим Вас снизить брачный (супружеский) возраст дочери/сына/ 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(имя, отчество (при его наличии), фамилия)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(дата рождения)</w:t>
      </w:r>
    </w:p>
    <w:bookmarkEnd w:id="322"/>
    <w:bookmarkStart w:name="z359" w:id="323"/>
    <w:p>
      <w:pPr>
        <w:spacing w:after="0"/>
        <w:ind w:left="0"/>
        <w:jc w:val="both"/>
      </w:pPr>
      <w:r>
        <w:rPr>
          <w:rFonts w:ascii="Times New Roman"/>
          <w:b w:val="false"/>
          <w:i w:val="false"/>
          <w:color w:val="000000"/>
          <w:sz w:val="28"/>
        </w:rPr>
        <w:t>
      по причине, вызывающей необходимость снижения установленного брачного</w:t>
      </w:r>
      <w:r>
        <w:br/>
      </w:r>
      <w:r>
        <w:rPr>
          <w:rFonts w:ascii="Times New Roman"/>
          <w:b w:val="false"/>
          <w:i w:val="false"/>
          <w:color w:val="000000"/>
          <w:sz w:val="28"/>
        </w:rPr>
        <w:t>(супружеского) возраста: __________________________________________________________</w:t>
      </w:r>
    </w:p>
    <w:bookmarkEnd w:id="323"/>
    <w:bookmarkStart w:name="z360" w:id="324"/>
    <w:p>
      <w:pPr>
        <w:spacing w:after="0"/>
        <w:ind w:left="0"/>
        <w:jc w:val="both"/>
      </w:pPr>
      <w:r>
        <w:rPr>
          <w:rFonts w:ascii="Times New Roman"/>
          <w:b w:val="false"/>
          <w:i w:val="false"/>
          <w:color w:val="000000"/>
          <w:sz w:val="28"/>
        </w:rPr>
        <w:t>
      для вступления в брак (супружество) с гражданином (гражданкой) 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(имя, отчество (при его наличии), фамилия)</w:t>
      </w:r>
    </w:p>
    <w:bookmarkEnd w:id="324"/>
    <w:bookmarkStart w:name="z361" w:id="325"/>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(дата рождения)</w:t>
      </w:r>
    </w:p>
    <w:bookmarkEnd w:id="325"/>
    <w:bookmarkStart w:name="z362" w:id="326"/>
    <w:p>
      <w:pPr>
        <w:spacing w:after="0"/>
        <w:ind w:left="0"/>
        <w:jc w:val="both"/>
      </w:pPr>
      <w:r>
        <w:rPr>
          <w:rFonts w:ascii="Times New Roman"/>
          <w:b w:val="false"/>
          <w:i w:val="false"/>
          <w:color w:val="000000"/>
          <w:sz w:val="28"/>
        </w:rPr>
        <w:t>
      Прилагаем следующие документы:</w:t>
      </w:r>
      <w:r>
        <w:br/>
      </w:r>
      <w:r>
        <w:rPr>
          <w:rFonts w:ascii="Times New Roman"/>
          <w:b w:val="false"/>
          <w:i w:val="false"/>
          <w:color w:val="000000"/>
          <w:sz w:val="28"/>
        </w:rPr>
        <w:t>________________________________________________________________________________</w:t>
      </w:r>
    </w:p>
    <w:bookmarkEnd w:id="326"/>
    <w:bookmarkStart w:name="z363" w:id="327"/>
    <w:p>
      <w:pPr>
        <w:spacing w:after="0"/>
        <w:ind w:left="0"/>
        <w:jc w:val="both"/>
      </w:pPr>
      <w:r>
        <w:rPr>
          <w:rFonts w:ascii="Times New Roman"/>
          <w:b w:val="false"/>
          <w:i w:val="false"/>
          <w:color w:val="000000"/>
          <w:sz w:val="28"/>
        </w:rPr>
        <w:t>
      Согласен (а) на использование сведений, составляющих охряняемую законом тайну,</w:t>
      </w:r>
      <w:r>
        <w:br/>
      </w:r>
      <w:r>
        <w:rPr>
          <w:rFonts w:ascii="Times New Roman"/>
          <w:b w:val="false"/>
          <w:i w:val="false"/>
          <w:color w:val="000000"/>
          <w:sz w:val="28"/>
        </w:rPr>
        <w:t xml:space="preserve">содержащихся в информационных системах </w:t>
      </w:r>
    </w:p>
    <w:bookmarkEnd w:id="327"/>
    <w:bookmarkStart w:name="z364" w:id="328"/>
    <w:p>
      <w:pPr>
        <w:spacing w:after="0"/>
        <w:ind w:left="0"/>
        <w:jc w:val="both"/>
      </w:pPr>
      <w:r>
        <w:rPr>
          <w:rFonts w:ascii="Times New Roman"/>
          <w:b w:val="false"/>
          <w:i w:val="false"/>
          <w:color w:val="000000"/>
          <w:sz w:val="28"/>
        </w:rPr>
        <w:t>
      Согласие лиц, вступающих в брак (супружество):</w:t>
      </w:r>
      <w:r>
        <w:br/>
      </w:r>
      <w:r>
        <w:rPr>
          <w:rFonts w:ascii="Times New Roman"/>
          <w:b w:val="false"/>
          <w:i w:val="false"/>
          <w:color w:val="000000"/>
          <w:sz w:val="28"/>
        </w:rPr>
        <w:t>___________________________ ________________________</w:t>
      </w:r>
      <w:r>
        <w:br/>
      </w:r>
      <w:r>
        <w:rPr>
          <w:rFonts w:ascii="Times New Roman"/>
          <w:b w:val="false"/>
          <w:i w:val="false"/>
          <w:color w:val="000000"/>
          <w:sz w:val="28"/>
        </w:rPr>
        <w:t xml:space="preserve"> (подпись)                        (подпись)</w:t>
      </w:r>
    </w:p>
    <w:bookmarkEnd w:id="328"/>
    <w:bookmarkStart w:name="z365" w:id="329"/>
    <w:p>
      <w:pPr>
        <w:spacing w:after="0"/>
        <w:ind w:left="0"/>
        <w:jc w:val="both"/>
      </w:pPr>
      <w:r>
        <w:rPr>
          <w:rFonts w:ascii="Times New Roman"/>
          <w:b w:val="false"/>
          <w:i w:val="false"/>
          <w:color w:val="000000"/>
          <w:sz w:val="28"/>
        </w:rPr>
        <w:t>
      Я (мы) законные представители лиц, вступающих в брак (супружество) не достигших</w:t>
      </w:r>
      <w:r>
        <w:br/>
      </w:r>
      <w:r>
        <w:rPr>
          <w:rFonts w:ascii="Times New Roman"/>
          <w:b w:val="false"/>
          <w:i w:val="false"/>
          <w:color w:val="000000"/>
          <w:sz w:val="28"/>
        </w:rPr>
        <w:t>брачного возраста, выражаем свое согласие на регистрацию заключения брака</w:t>
      </w:r>
      <w:r>
        <w:br/>
      </w:r>
      <w:r>
        <w:rPr>
          <w:rFonts w:ascii="Times New Roman"/>
          <w:b w:val="false"/>
          <w:i w:val="false"/>
          <w:color w:val="000000"/>
          <w:sz w:val="28"/>
        </w:rPr>
        <w:t>(супружества).</w:t>
      </w:r>
    </w:p>
    <w:bookmarkEnd w:id="329"/>
    <w:bookmarkStart w:name="z366" w:id="330"/>
    <w:p>
      <w:pPr>
        <w:spacing w:after="0"/>
        <w:ind w:left="0"/>
        <w:jc w:val="both"/>
      </w:pPr>
      <w:r>
        <w:rPr>
          <w:rFonts w:ascii="Times New Roman"/>
          <w:b w:val="false"/>
          <w:i w:val="false"/>
          <w:color w:val="000000"/>
          <w:sz w:val="28"/>
        </w:rPr>
        <w:t>
      Подписи законных представителей (попечителей):</w:t>
      </w:r>
      <w:r>
        <w:br/>
      </w:r>
      <w:r>
        <w:rPr>
          <w:rFonts w:ascii="Times New Roman"/>
          <w:b w:val="false"/>
          <w:i w:val="false"/>
          <w:color w:val="000000"/>
          <w:sz w:val="28"/>
        </w:rPr>
        <w:t>________________ ___________                  "____"___________20____года</w:t>
      </w:r>
      <w:r>
        <w:br/>
      </w:r>
      <w:r>
        <w:rPr>
          <w:rFonts w:ascii="Times New Roman"/>
          <w:b w:val="false"/>
          <w:i w:val="false"/>
          <w:color w:val="000000"/>
          <w:sz w:val="28"/>
        </w:rPr>
        <w:t xml:space="preserve">       (подпись)</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июня 2017 года № 766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повторных свидетельств или</w:t>
            </w:r>
            <w:r>
              <w:br/>
            </w:r>
            <w:r>
              <w:rPr>
                <w:rFonts w:ascii="Times New Roman"/>
                <w:b w:val="false"/>
                <w:i w:val="false"/>
                <w:color w:val="000000"/>
                <w:sz w:val="20"/>
              </w:rPr>
              <w:t>справок о регистрации актов</w:t>
            </w:r>
            <w:r>
              <w:br/>
            </w:r>
            <w:r>
              <w:rPr>
                <w:rFonts w:ascii="Times New Roman"/>
                <w:b w:val="false"/>
                <w:i w:val="false"/>
                <w:color w:val="000000"/>
                <w:sz w:val="20"/>
              </w:rPr>
              <w:t>гражданского 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0" w:id="331"/>
    <w:p>
      <w:pPr>
        <w:spacing w:after="0"/>
        <w:ind w:left="0"/>
        <w:jc w:val="both"/>
      </w:pPr>
      <w:r>
        <w:rPr>
          <w:rFonts w:ascii="Times New Roman"/>
          <w:b w:val="false"/>
          <w:i w:val="false"/>
          <w:color w:val="000000"/>
          <w:sz w:val="28"/>
        </w:rPr>
        <w:t>
                                                 Для предоставления в компетентные органы</w:t>
      </w:r>
      <w:r>
        <w:br/>
      </w:r>
      <w:r>
        <w:rPr>
          <w:rFonts w:ascii="Times New Roman"/>
          <w:b w:val="false"/>
          <w:i w:val="false"/>
          <w:color w:val="000000"/>
          <w:sz w:val="28"/>
        </w:rPr>
        <w:t xml:space="preserve">                                                 иностранного государства</w:t>
      </w:r>
    </w:p>
    <w:bookmarkEnd w:id="331"/>
    <w:bookmarkStart w:name="z371" w:id="332"/>
    <w:p>
      <w:pPr>
        <w:spacing w:after="0"/>
        <w:ind w:left="0"/>
        <w:jc w:val="both"/>
      </w:pPr>
      <w:r>
        <w:rPr>
          <w:rFonts w:ascii="Times New Roman"/>
          <w:b w:val="false"/>
          <w:i w:val="false"/>
          <w:color w:val="000000"/>
          <w:sz w:val="28"/>
        </w:rPr>
        <w:t>
                               Справка о брачной правоспособности</w:t>
      </w:r>
    </w:p>
    <w:bookmarkEnd w:id="332"/>
    <w:bookmarkStart w:name="z372" w:id="333"/>
    <w:p>
      <w:pPr>
        <w:spacing w:after="0"/>
        <w:ind w:left="0"/>
        <w:jc w:val="both"/>
      </w:pPr>
      <w:r>
        <w:rPr>
          <w:rFonts w:ascii="Times New Roman"/>
          <w:b w:val="false"/>
          <w:i w:val="false"/>
          <w:color w:val="000000"/>
          <w:sz w:val="28"/>
        </w:rPr>
        <w:t>
      " " _____________ 20 ___ год                                          № ________</w:t>
      </w:r>
    </w:p>
    <w:bookmarkEnd w:id="333"/>
    <w:bookmarkStart w:name="z373" w:id="334"/>
    <w:p>
      <w:pPr>
        <w:spacing w:after="0"/>
        <w:ind w:left="0"/>
        <w:jc w:val="both"/>
      </w:pPr>
      <w:r>
        <w:rPr>
          <w:rFonts w:ascii="Times New Roman"/>
          <w:b w:val="false"/>
          <w:i w:val="false"/>
          <w:color w:val="000000"/>
          <w:sz w:val="28"/>
        </w:rPr>
        <w:t>
      Дана 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(число, месяц, год рождения)</w:t>
      </w:r>
    </w:p>
    <w:bookmarkEnd w:id="334"/>
    <w:bookmarkStart w:name="z374" w:id="335"/>
    <w:p>
      <w:pPr>
        <w:spacing w:after="0"/>
        <w:ind w:left="0"/>
        <w:jc w:val="both"/>
      </w:pPr>
      <w:r>
        <w:rPr>
          <w:rFonts w:ascii="Times New Roman"/>
          <w:b w:val="false"/>
          <w:i w:val="false"/>
          <w:color w:val="000000"/>
          <w:sz w:val="28"/>
        </w:rPr>
        <w:t>
      В том что, в отношении его (ее) регистрация записи акта о заключении брака (супружества)</w:t>
      </w:r>
      <w:r>
        <w:br/>
      </w:r>
      <w:r>
        <w:rPr>
          <w:rFonts w:ascii="Times New Roman"/>
          <w:b w:val="false"/>
          <w:i w:val="false"/>
          <w:color w:val="000000"/>
          <w:sz w:val="28"/>
        </w:rPr>
        <w:t>________________________________________ не производилась.</w:t>
      </w:r>
    </w:p>
    <w:bookmarkEnd w:id="335"/>
    <w:bookmarkStart w:name="z375" w:id="336"/>
    <w:p>
      <w:pPr>
        <w:spacing w:after="0"/>
        <w:ind w:left="0"/>
        <w:jc w:val="both"/>
      </w:pPr>
      <w:r>
        <w:rPr>
          <w:rFonts w:ascii="Times New Roman"/>
          <w:b w:val="false"/>
          <w:i w:val="false"/>
          <w:color w:val="000000"/>
          <w:sz w:val="28"/>
        </w:rPr>
        <w:t>
      Проверка произведена с ___________________________________________________________</w:t>
      </w:r>
      <w:r>
        <w:br/>
      </w:r>
      <w:r>
        <w:rPr>
          <w:rFonts w:ascii="Times New Roman"/>
          <w:b w:val="false"/>
          <w:i w:val="false"/>
          <w:color w:val="000000"/>
          <w:sz w:val="28"/>
        </w:rPr>
        <w:t xml:space="preserve">                                           (указать период)</w:t>
      </w:r>
    </w:p>
    <w:bookmarkEnd w:id="336"/>
    <w:bookmarkStart w:name="z376" w:id="337"/>
    <w:p>
      <w:pPr>
        <w:spacing w:after="0"/>
        <w:ind w:left="0"/>
        <w:jc w:val="both"/>
      </w:pPr>
      <w:r>
        <w:rPr>
          <w:rFonts w:ascii="Times New Roman"/>
          <w:b w:val="false"/>
          <w:i w:val="false"/>
          <w:color w:val="000000"/>
          <w:sz w:val="28"/>
        </w:rPr>
        <w:t>
      Проверка произведена по месту жительства заявителя (заявительницы).</w:t>
      </w:r>
    </w:p>
    <w:bookmarkEnd w:id="337"/>
    <w:bookmarkStart w:name="z377" w:id="338"/>
    <w:p>
      <w:pPr>
        <w:spacing w:after="0"/>
        <w:ind w:left="0"/>
        <w:jc w:val="both"/>
      </w:pPr>
      <w:r>
        <w:rPr>
          <w:rFonts w:ascii="Times New Roman"/>
          <w:b w:val="false"/>
          <w:i w:val="false"/>
          <w:color w:val="000000"/>
          <w:sz w:val="28"/>
        </w:rPr>
        <w:t>
      Справка действительна в течение трех месяцев со дня ее выдачи.</w:t>
      </w:r>
    </w:p>
    <w:bookmarkEnd w:id="338"/>
    <w:bookmarkStart w:name="z378" w:id="339"/>
    <w:p>
      <w:pPr>
        <w:spacing w:after="0"/>
        <w:ind w:left="0"/>
        <w:jc w:val="both"/>
      </w:pPr>
      <w:r>
        <w:rPr>
          <w:rFonts w:ascii="Times New Roman"/>
          <w:b w:val="false"/>
          <w:i w:val="false"/>
          <w:color w:val="000000"/>
          <w:sz w:val="28"/>
        </w:rPr>
        <w:t xml:space="preserve">
      Руководитель регистрирующего органа </w:t>
      </w:r>
    </w:p>
    <w:bookmarkEnd w:id="339"/>
    <w:bookmarkStart w:name="z379" w:id="340"/>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(Ф.И.О.(при его наличии)</w:t>
      </w:r>
    </w:p>
    <w:bookmarkEnd w:id="340"/>
    <w:bookmarkStart w:name="z380" w:id="341"/>
    <w:p>
      <w:pPr>
        <w:spacing w:after="0"/>
        <w:ind w:left="0"/>
        <w:jc w:val="both"/>
      </w:pPr>
      <w:r>
        <w:rPr>
          <w:rFonts w:ascii="Times New Roman"/>
          <w:b w:val="false"/>
          <w:i w:val="false"/>
          <w:color w:val="000000"/>
          <w:sz w:val="28"/>
        </w:rPr>
        <w:t>
      ____________________</w:t>
      </w:r>
      <w:r>
        <w:br/>
      </w:r>
      <w:r>
        <w:rPr>
          <w:rFonts w:ascii="Times New Roman"/>
          <w:b w:val="false"/>
          <w:i w:val="false"/>
          <w:color w:val="000000"/>
          <w:sz w:val="28"/>
        </w:rPr>
        <w:t xml:space="preserve"> (подпись)</w:t>
      </w:r>
    </w:p>
    <w:bookmarkEnd w:id="341"/>
    <w:bookmarkStart w:name="z381" w:id="342"/>
    <w:p>
      <w:pPr>
        <w:spacing w:after="0"/>
        <w:ind w:left="0"/>
        <w:jc w:val="both"/>
      </w:pPr>
      <w:r>
        <w:rPr>
          <w:rFonts w:ascii="Times New Roman"/>
          <w:b w:val="false"/>
          <w:i w:val="false"/>
          <w:color w:val="000000"/>
          <w:sz w:val="28"/>
        </w:rPr>
        <w:t>
      Место печати</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июня 2017 года № 766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"Апостилирование официальных документов,</w:t>
            </w:r>
            <w:r>
              <w:br/>
            </w:r>
            <w:r>
              <w:rPr>
                <w:rFonts w:ascii="Times New Roman"/>
                <w:b w:val="false"/>
                <w:i w:val="false"/>
                <w:color w:val="000000"/>
                <w:sz w:val="20"/>
              </w:rPr>
              <w:t>исходящих из органов юстиции и иных</w:t>
            </w:r>
            <w:r>
              <w:br/>
            </w:r>
            <w:r>
              <w:rPr>
                <w:rFonts w:ascii="Times New Roman"/>
                <w:b w:val="false"/>
                <w:i w:val="false"/>
                <w:color w:val="000000"/>
                <w:sz w:val="20"/>
              </w:rPr>
              <w:t>государственных органов, а также</w:t>
            </w:r>
            <w:r>
              <w:br/>
            </w:r>
            <w:r>
              <w:rPr>
                <w:rFonts w:ascii="Times New Roman"/>
                <w:b w:val="false"/>
                <w:i w:val="false"/>
                <w:color w:val="000000"/>
                <w:sz w:val="20"/>
              </w:rPr>
              <w:t>нотариусов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5" w:id="343"/>
    <w:p>
      <w:pPr>
        <w:spacing w:after="0"/>
        <w:ind w:left="0"/>
        <w:jc w:val="both"/>
      </w:pPr>
      <w:r>
        <w:rPr>
          <w:rFonts w:ascii="Times New Roman"/>
          <w:b w:val="false"/>
          <w:i w:val="false"/>
          <w:color w:val="000000"/>
          <w:sz w:val="28"/>
        </w:rPr>
        <w:t>
                                                 Руководителю __________________________</w:t>
      </w:r>
      <w:r>
        <w:br/>
      </w:r>
      <w:r>
        <w:rPr>
          <w:rFonts w:ascii="Times New Roman"/>
          <w:b w:val="false"/>
          <w:i w:val="false"/>
          <w:color w:val="000000"/>
          <w:sz w:val="28"/>
        </w:rPr>
        <w:t xml:space="preserve">                                           от ____________________________________</w:t>
      </w:r>
      <w:r>
        <w:br/>
      </w:r>
      <w:r>
        <w:rPr>
          <w:rFonts w:ascii="Times New Roman"/>
          <w:b w:val="false"/>
          <w:i w:val="false"/>
          <w:color w:val="000000"/>
          <w:sz w:val="28"/>
        </w:rPr>
        <w:t xml:space="preserve">                                           (Ф.И.О. (при его наличии) услугополучателя)</w:t>
      </w:r>
    </w:p>
    <w:bookmarkEnd w:id="343"/>
    <w:bookmarkStart w:name="z386" w:id="344"/>
    <w:p>
      <w:pPr>
        <w:spacing w:after="0"/>
        <w:ind w:left="0"/>
        <w:jc w:val="both"/>
      </w:pPr>
      <w:r>
        <w:rPr>
          <w:rFonts w:ascii="Times New Roman"/>
          <w:b w:val="false"/>
          <w:i w:val="false"/>
          <w:color w:val="000000"/>
          <w:sz w:val="28"/>
        </w:rPr>
        <w:t>
                                                 проживающего по адресу</w:t>
      </w:r>
      <w:r>
        <w:br/>
      </w:r>
      <w:r>
        <w:rPr>
          <w:rFonts w:ascii="Times New Roman"/>
          <w:b w:val="false"/>
          <w:i w:val="false"/>
          <w:color w:val="000000"/>
          <w:sz w:val="28"/>
        </w:rPr>
        <w:t xml:space="preserve">                                           _______________________________________</w:t>
      </w:r>
      <w:r>
        <w:br/>
      </w:r>
      <w:r>
        <w:rPr>
          <w:rFonts w:ascii="Times New Roman"/>
          <w:b w:val="false"/>
          <w:i w:val="false"/>
          <w:color w:val="000000"/>
          <w:sz w:val="28"/>
        </w:rPr>
        <w:t xml:space="preserve">                                                 (указать адрес проживания) </w:t>
      </w:r>
      <w:r>
        <w:br/>
      </w:r>
      <w:r>
        <w:rPr>
          <w:rFonts w:ascii="Times New Roman"/>
          <w:b w:val="false"/>
          <w:i w:val="false"/>
          <w:color w:val="000000"/>
          <w:sz w:val="28"/>
        </w:rPr>
        <w:t xml:space="preserve">                                           документ, удостоверяющий личность</w:t>
      </w:r>
      <w:r>
        <w:br/>
      </w:r>
      <w:r>
        <w:rPr>
          <w:rFonts w:ascii="Times New Roman"/>
          <w:b w:val="false"/>
          <w:i w:val="false"/>
          <w:color w:val="000000"/>
          <w:sz w:val="28"/>
        </w:rPr>
        <w:t xml:space="preserve">                                           _______________________________________</w:t>
      </w:r>
      <w:r>
        <w:br/>
      </w:r>
      <w:r>
        <w:rPr>
          <w:rFonts w:ascii="Times New Roman"/>
          <w:b w:val="false"/>
          <w:i w:val="false"/>
          <w:color w:val="000000"/>
          <w:sz w:val="28"/>
        </w:rPr>
        <w:t xml:space="preserve">                                           (№ и наименование документа, когда и кем</w:t>
      </w:r>
      <w:r>
        <w:br/>
      </w:r>
      <w:r>
        <w:rPr>
          <w:rFonts w:ascii="Times New Roman"/>
          <w:b w:val="false"/>
          <w:i w:val="false"/>
          <w:color w:val="000000"/>
          <w:sz w:val="28"/>
        </w:rPr>
        <w:t xml:space="preserve">                                           выдан)</w:t>
      </w:r>
    </w:p>
    <w:bookmarkEnd w:id="344"/>
    <w:bookmarkStart w:name="z387" w:id="345"/>
    <w:p>
      <w:pPr>
        <w:spacing w:after="0"/>
        <w:ind w:left="0"/>
        <w:jc w:val="both"/>
      </w:pPr>
      <w:r>
        <w:rPr>
          <w:rFonts w:ascii="Times New Roman"/>
          <w:b w:val="false"/>
          <w:i w:val="false"/>
          <w:color w:val="000000"/>
          <w:sz w:val="28"/>
        </w:rPr>
        <w:t>
                                           Заявление</w:t>
      </w:r>
      <w:r>
        <w:br/>
      </w:r>
      <w:r>
        <w:rPr>
          <w:rFonts w:ascii="Times New Roman"/>
          <w:b w:val="false"/>
          <w:i w:val="false"/>
          <w:color w:val="000000"/>
          <w:sz w:val="28"/>
        </w:rPr>
        <w:t xml:space="preserve">                               на проставление апостиля</w:t>
      </w:r>
    </w:p>
    <w:bookmarkEnd w:id="345"/>
    <w:bookmarkStart w:name="z388" w:id="346"/>
    <w:p>
      <w:pPr>
        <w:spacing w:after="0"/>
        <w:ind w:left="0"/>
        <w:jc w:val="both"/>
      </w:pPr>
      <w:r>
        <w:rPr>
          <w:rFonts w:ascii="Times New Roman"/>
          <w:b w:val="false"/>
          <w:i w:val="false"/>
          <w:color w:val="000000"/>
          <w:sz w:val="28"/>
        </w:rPr>
        <w:t>
      Прошу апостилировать ___________________________________________________________</w:t>
      </w:r>
      <w:r>
        <w:br/>
      </w:r>
      <w:r>
        <w:rPr>
          <w:rFonts w:ascii="Times New Roman"/>
          <w:b w:val="false"/>
          <w:i w:val="false"/>
          <w:color w:val="000000"/>
          <w:sz w:val="28"/>
        </w:rPr>
        <w:t xml:space="preserve">                               (наименование и содержание документа)</w:t>
      </w:r>
    </w:p>
    <w:bookmarkEnd w:id="346"/>
    <w:bookmarkStart w:name="z389" w:id="347"/>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(когда и каким органом выдан)</w:t>
      </w:r>
    </w:p>
    <w:bookmarkEnd w:id="347"/>
    <w:bookmarkStart w:name="z390" w:id="348"/>
    <w:p>
      <w:pPr>
        <w:spacing w:after="0"/>
        <w:ind w:left="0"/>
        <w:jc w:val="both"/>
      </w:pPr>
      <w:r>
        <w:rPr>
          <w:rFonts w:ascii="Times New Roman"/>
          <w:b w:val="false"/>
          <w:i w:val="false"/>
          <w:color w:val="000000"/>
          <w:sz w:val="28"/>
        </w:rPr>
        <w:t>
      Выданный _____________________ _________________________________________________</w:t>
      </w:r>
      <w:r>
        <w:br/>
      </w:r>
      <w:r>
        <w:rPr>
          <w:rFonts w:ascii="Times New Roman"/>
          <w:b w:val="false"/>
          <w:i w:val="false"/>
          <w:color w:val="000000"/>
          <w:sz w:val="28"/>
        </w:rPr>
        <w:t xml:space="preserve">       (Ф.И.О. (при его наличии) нотариуса\ должностного лица подписавшего документ)</w:t>
      </w:r>
      <w:r>
        <w:br/>
      </w:r>
      <w:r>
        <w:rPr>
          <w:rFonts w:ascii="Times New Roman"/>
          <w:b w:val="false"/>
          <w:i w:val="false"/>
          <w:color w:val="000000"/>
          <w:sz w:val="28"/>
        </w:rPr>
        <w:t>Апостилированный документ необходим для предъявления в органы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страны, куда направляется документ)</w:t>
      </w:r>
    </w:p>
    <w:bookmarkEnd w:id="348"/>
    <w:bookmarkStart w:name="z391" w:id="349"/>
    <w:p>
      <w:pPr>
        <w:spacing w:after="0"/>
        <w:ind w:left="0"/>
        <w:jc w:val="both"/>
      </w:pPr>
      <w:r>
        <w:rPr>
          <w:rFonts w:ascii="Times New Roman"/>
          <w:b w:val="false"/>
          <w:i w:val="false"/>
          <w:color w:val="000000"/>
          <w:sz w:val="28"/>
        </w:rPr>
        <w:t>
      Согласен (а) на использование сведений, составляющих охраняемую законом тайну,</w:t>
      </w:r>
      <w:r>
        <w:br/>
      </w:r>
      <w:r>
        <w:rPr>
          <w:rFonts w:ascii="Times New Roman"/>
          <w:b w:val="false"/>
          <w:i w:val="false"/>
          <w:color w:val="000000"/>
          <w:sz w:val="28"/>
        </w:rPr>
        <w:t xml:space="preserve">содержащихся в информационных системах </w:t>
      </w:r>
    </w:p>
    <w:bookmarkEnd w:id="349"/>
    <w:bookmarkStart w:name="z392" w:id="350"/>
    <w:p>
      <w:pPr>
        <w:spacing w:after="0"/>
        <w:ind w:left="0"/>
        <w:jc w:val="both"/>
      </w:pPr>
      <w:r>
        <w:rPr>
          <w:rFonts w:ascii="Times New Roman"/>
          <w:b w:val="false"/>
          <w:i w:val="false"/>
          <w:color w:val="000000"/>
          <w:sz w:val="28"/>
        </w:rPr>
        <w:t xml:space="preserve">
      __________"__" ____ 20 __ года </w:t>
      </w:r>
      <w:r>
        <w:br/>
      </w:r>
      <w:r>
        <w:rPr>
          <w:rFonts w:ascii="Times New Roman"/>
          <w:b w:val="false"/>
          <w:i w:val="false"/>
          <w:color w:val="000000"/>
          <w:sz w:val="28"/>
        </w:rPr>
        <w:t>(подпись)</w:t>
      </w:r>
    </w:p>
    <w:bookmarkEnd w:id="350"/>
    <w:bookmarkStart w:name="z393" w:id="351"/>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Ф.И.О. (при его наличии) должностного лица, проставившего штамп апостиля)</w:t>
      </w:r>
    </w:p>
    <w:bookmarkEnd w:id="351"/>
    <w:bookmarkStart w:name="z394" w:id="352"/>
    <w:p>
      <w:pPr>
        <w:spacing w:after="0"/>
        <w:ind w:left="0"/>
        <w:jc w:val="both"/>
      </w:pPr>
      <w:r>
        <w:rPr>
          <w:rFonts w:ascii="Times New Roman"/>
          <w:b w:val="false"/>
          <w:i w:val="false"/>
          <w:color w:val="000000"/>
          <w:sz w:val="28"/>
        </w:rPr>
        <w:t>
      № по журналу _______________________</w:t>
      </w:r>
    </w:p>
    <w:bookmarkEnd w:id="3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