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bfa" w14:textId="596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природоохранными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31 мая 2017 года № 17-1/158. Зарегистрирован в Министерстве юстиции Республики Казахстан 29 июня 2017 года № 15282. Утратил силу приказом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лесного хозяйства и животного мира Министерства экологии, геологии и природных ресурсов РК от 30.12.2020 </w:t>
      </w:r>
      <w:r>
        <w:rPr>
          <w:rFonts w:ascii="Times New Roman"/>
          <w:b w:val="false"/>
          <w:i w:val="false"/>
          <w:color w:val="ff0000"/>
          <w:sz w:val="28"/>
        </w:rPr>
        <w:t>№ 27-5-6/253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подпункта 286)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00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тарифов за услуги, предоставляемые республиканским государственным учреждением "Коргалжинский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размеры тарифов за услуги, 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5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сельского хозяйства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385"/>
        <w:gridCol w:w="2922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музея природы с расчетом на одного человека на один день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предусматриваются следующие скидки: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инвалидов плата не взимается;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 договор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природоохранным учреждением, не оплачивают услуги природоохранного учреждения (один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сельского хозяйства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815"/>
        <w:gridCol w:w="265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из расчета одного инвентаря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группу, в количестве до 6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инспектора-проводника: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и граждан стран-членов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других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автомобиля повышенной проходимости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(с прицепом)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(экскаватор)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(сельско-хозяйственных) из расчета на один гектар: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(вспашка)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(боронование)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(посев)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с питанием из расчета на одного человека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– люкс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номер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7, предусматриваются следующие скидки: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инвалидов плата не взимается;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 договор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природоохранным учреждением, не оплачивают услуги природоохранного учреждения (один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сопровождающий не более чем на 20 туристов и один водитель).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сельского хозяйства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815"/>
        <w:gridCol w:w="265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из расчета на одного человека в день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стоянок для транспорта из расчета одного места в сутки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одного человека в день: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экскурсовод-лектор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инспектор-проводник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(без услуг) за одну единицу в день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гостиниц на одного человека в сутки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(бани-сауны) с одного человека в час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в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вахтовая автомашина "Урал"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легковая автомашина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 услуги, указанные в пунктах 1, 2, 3 (за исключением переводчика), 4, 5, предусматриваются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следующие скидки: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процентов;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на 25 процентов;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плата с инвалидов не взимается;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сельского хозяйства Республики Казахстан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8820"/>
        <w:gridCol w:w="2410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("Визит-центр") с расчетом одного человека за одно посещение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туристских троп (маршрутов) и в проведении любительского (спортивного) рыболовства (мероприятий по предотвращению заморов), в день на одну группу в количестве до десяти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услуги проводника (инспектора) при посещении территории для проведения любительского (спортивного) рыболовства (мероприятий по предотвращению заморов) в день на одного человека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машины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один час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день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"Кокай" – "Коргалжын" из расчета на один день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"Султанкельды" – "Коргалжын" из расчета на один день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(жилых домиков) для проживания из расчета на одного человека в сутки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печатной и другой тиражированной продукции стоимостью за один бланк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4, 10, предусматриваются следующие скидки: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плата с инвалидов не взимается;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 "Маркакольский государственный природный заповедник" Комитета лесного хозяйства и животного мира Министерства сельского хозяйства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815"/>
        <w:gridCol w:w="265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один день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одного места в сутки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с расчетом на одного человека в один час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с расчетом на одного человека в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инспектор-проводник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5, 6, предусматриваются следующие скидки: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1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сельского хозяйства Республики Казахстан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8295"/>
        <w:gridCol w:w="2530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один день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из расчета за один инвентарь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палаточных лагерей из расчета за один квадратный метр в сутки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6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инспектора-проводника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протяженностью на один километр: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на одного человека на один час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при посещении объектов культурно-бытового назначения (визит центра) с расчетом на одного человека на одно посещение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без питания из расчета на одного человека в сутки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из расчета на одного 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7, 8, предусматриваются следующие скидки: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сельского хозяйства Республики Казахстан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28"/>
        <w:gridCol w:w="3251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один день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услуги при посещении и изучении объектов государственного природно-заповедного фонда в день на одну группу в количестве до десяти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инспектора-проводника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одного человека на один день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предусматриваются следующие скидки: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70 (семидесяти) процентов;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50 (пятидесяти) процентов;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сельского хозяйства Республики Казахстан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8375"/>
        <w:gridCol w:w="2930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день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инспектора-проводника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переводчика при посещении и изучении объектов государственного природно-заповедного фонда, природного и историко-культурного наследия за один час на одну группу в количестве до двадцати человек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(колесного трактора) услуг с прицепом (без учета горюче-смазочных материалов) из расчета на один час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(гусеничного трактора) услуг, без учета горюче-смазочных материалов) из расчета на один час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(легкового автомобиля) услуг, без учета горюче-смазочных материалов) из расчета на один час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"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в сутки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8, предусматриваются следующие скидки: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1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500"/>
        <w:gridCol w:w="25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машины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(вывозке мусора) с предоставленных в пользование территорий и территорий объектов иных организаций из расчета на один рейс: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погрузкой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баз с расчетом одного человека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гектар,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из расчета на один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на одного человека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с расчетом на одного человека при посещении: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природы (зоологического вольера)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уголка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(проезд автотранспорта на туристские маршруты) из расчета на одну автомашину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5, 7, 11, предусматриваются следующие скидки: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(один сопровождающий не более чем на 20 туристов и один водитель).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сельского хозяйства Республики Казахстан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Председателя Комитета лесного хозяйства и животного мира Министерства сельского хозяйства РК от 06.12.2018 </w:t>
      </w:r>
      <w:r>
        <w:rPr>
          <w:rFonts w:ascii="Times New Roman"/>
          <w:b w:val="false"/>
          <w:i w:val="false"/>
          <w:color w:val="ff0000"/>
          <w:sz w:val="28"/>
        </w:rPr>
        <w:t>№ 17-5-6/328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8206"/>
        <w:gridCol w:w="290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неохраняемых: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в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 место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летнем домике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доме рыбаков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домике люкс класса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в сутки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 из расчета не менее 5 человек в 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 летняя 3м х 4 м из расчета в количестве до десяти человек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 летняя 3м х 12 м из расчета в количестве до тридцати человек в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(водных видов транспорта) из расчета на один час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час на одну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инспектор-проводник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спортивного (любительского) рыболовства (с удочкой) из расчета крючков, не более 5 кг рыбы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на одну группу в количестве до десяти человек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представленных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на особо охраняемой природной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из расчета на один квадратный метр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электропередачи и связи из расчета на один гектар в год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622100</w:t>
            </w:r>
          </w:p>
        </w:tc>
      </w:tr>
    </w:tbl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4, 8, 10, предусматриваются следующие скидки: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24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8301"/>
        <w:gridCol w:w="250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из расчета на одного человека в день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на одного человека в сутки (без услуг)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 (юрт, беседок), из расчета одного квадратного метра в сутки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 (ресторанов, кафе, столовых), торговли или мест для их размещения из расчета одного квадратного метра в сутки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объекта культурно-бытового назначения (юрты) в сутки (без услуг)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машины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проводника (инспектора)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объекта культурно-бытового назначения (Визит-центра) из расчета на одно посещение с человека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месяц, за исключением мест для размещения объектов общественного питания (ресторанов, кафе, столовых)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на прокат из расчета с человека на один час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(баллон-тюбинга) на прокат из расчета с человека на один час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(шестнадцати местного микроавтобуса) из расчета на одного человека на один час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(маршрутов) из расчета одного места на один 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Тургеньский водопад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в Аксайский скит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озеро Иссык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Большое Алматинское озеро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метр в месяц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      за услуги, указанные в пунктах 1, 2, 4, 5, 6, 7, предусматриваются следующие скидки: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плата с инвалидов не взимается; 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(один сопровождающий не более чем на 20 туристов и один водитель).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сельского хозяйства Республики Казахстан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500"/>
        <w:gridCol w:w="25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из расчета одной палатки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1 (одну)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экскурсовод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инспектор-проводник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переводчик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гостиницах из расчета в сутки с человека: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 – ауыз"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"Алтын-Эмель"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"Тайгак", "Тайгак 2", "Сериктас"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"Жантогай", "Киши Калкан", "Шыган", "Мынбулак"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на один квадратный метр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(сауны) из расчета на одного человека в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одного человека в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(по туристскому маршруту) из расчета на один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5, 8, 10, предусматриваются следующие скидки:</w:t>
      </w:r>
    </w:p>
    <w:bookmarkEnd w:id="241"/>
    <w:bookmarkStart w:name="z2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242"/>
    <w:bookmarkStart w:name="z2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243"/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50 (пятидесяти) процентов;</w:t>
      </w:r>
    </w:p>
    <w:bookmarkEnd w:id="244"/>
    <w:bookmarkStart w:name="z2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плата с инвалидов не взимается; 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8021"/>
        <w:gridCol w:w="3112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8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из расчета на одного человека в сутки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гостиничного номера из расчета на одного человека в день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четыре человека в час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(летней площадки) из расчета на один час, до десяти человек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из расчета на один час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5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 карематами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 с карематами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проводник: на один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на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экскурсовод: на один час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8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территорий и объектов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9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(тракторов) из расчета на один час без горюче смазочных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0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автомобиля) грузоподъемностью не более девятисот килограмм из расчета на один час без горюче смазочных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3,5 тонн из расчета на один час без горюче смазочных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автомобиля, седельный тягач с трейлером) из расчета на один час без горюче смазочных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3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транспортных услуг (пассажирского автобуса, тридцати двух местный) из расчета на один час без горюче смазочных материалов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4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(десяти местного рафта) из расчета на одного человека на один час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(лодка, катамаран и прочих плавательных средств) из расчета на одного человека на один час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6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(бензиновый генератор) из расчета одного инвентаря в час без горюче смазочных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7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печатной, сувенирной и другой тиражированной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А4, А3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до десяти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форматов А4, А3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8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посадочного материала (стандартного) для воспроизводства лесов и озеленения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сибирской за одну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переросших сеянцев ели сибирской 2011 года 2013 года за одну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переросших сеянцев ели сибирской 1998 года за одну единицу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9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месяц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3375,94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0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на один день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1"/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6, 7, 8, предусматриваются следующие скидки: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в возрасте до школьного возраста – бесплатно;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50 (пятидесяти) процентов;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32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500"/>
        <w:gridCol w:w="25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из расчета на одного человека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(на спуск Чарынского каньона) с расчетом на одно место на один конец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(юрты, с оказанием услуг),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– люкс: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номер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или мест для их размещения из расчета на один квадратный метр площади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 лагерей: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культурно-бытового назначения (четырех местной бани) на один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(танцевальная площадка) из расчета на одного человека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инспектор-проводник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на одну группу в количестве до десяти человек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квадратный метр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4, 5, 9, 10, предусматриваются следующие скидки:</w:t>
      </w:r>
    </w:p>
    <w:bookmarkEnd w:id="295"/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инвалидов не взимается. 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с </w:t>
      </w:r>
      <w:r>
        <w:rPr>
          <w:rFonts w:ascii="Times New Roman"/>
          <w:b w:val="false"/>
          <w:i w:val="false"/>
          <w:color w:val="000000"/>
          <w:sz w:val="28"/>
        </w:rPr>
        <w:t>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35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8349"/>
        <w:gridCol w:w="27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2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из расчета на одного человека на один день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юрта с предоставлением посуды и бани-сауны)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юрта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(жилых помещений)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1-комнатная (двухместная)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(четырехместная)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3-комнатная (шестиместная)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(охотничьих домиков)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1-комнатная (двухместная)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(четырехместная)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3-комнатная (шестиместная)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9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(в комплексе "Шурен") с баней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(уличных беседок, топчанов, 10 местный) из расчета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1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(уличных беседок, топчанов, 15 местный) из расчета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2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(бани-сауны):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часа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4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переводчик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(без учета горюче-смазочных материалов)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(без учета горюче-смазочных материалов)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(без учета горюче-смазочных материалов)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7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день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8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(земельных участков) для размещения гостиниц, туристских баз и других мест отдыха из расчета на один гектар в месяц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36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 услуги, указанные в пунктах 1, 2, 3, 4 (за исключением 3- комнатной) 6, предусматриваются </w:t>
      </w:r>
    </w:p>
    <w:bookmarkEnd w:id="320"/>
    <w:bookmarkStart w:name="z37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следующие скидки:</w:t>
      </w:r>
    </w:p>
    <w:bookmarkEnd w:id="321"/>
    <w:bookmarkStart w:name="z3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322"/>
    <w:bookmarkStart w:name="z3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323"/>
    <w:bookmarkStart w:name="z3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324"/>
    <w:bookmarkStart w:name="z3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325"/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37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"Государственный национальный природный парк "Көлсайкөлдері" Комитета лесного хозяйства и животного мира Министерства сельского хозяйства Республики Казахстан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8364"/>
        <w:gridCol w:w="2726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маршрутов и троп, смотровых площадок, бивачных полян из расчета на одного человека в день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места для размещения одного палаточного лагеря в сутки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проводник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экскурсовод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проведении спортивно-любительского рыболовства (не более 1 килограмма улова и 1-ой удочкой на одного человека в день);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предоставляются при условии оплаты за 1 кг форели согласно ставок платы за пользование животным миром в соответствии с Налоговым кодексом Республики Казахстан 0,017 месячного расчетного показателя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площади (торговой точки, юрты) в день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(автобуса или микроавтобуса) из расчета на одно место в час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(легковых автомашин) из расчета на одно место в час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(кордонов) для временного отдыха туристов с одного человека в сутки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воздушных транспортов) за одну посадку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час: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катамаран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двухместная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юрта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3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предусматриваются следующие скидки:</w:t>
      </w:r>
    </w:p>
    <w:bookmarkEnd w:id="343"/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40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743"/>
        <w:gridCol w:w="2247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0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в день на одну группу в количестве до десяти человек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3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на один день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4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пятнадцати 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инспектор-проводник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6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8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6 тонн из расчета протяженностью на один километр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9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грузового автомобиля грузоподъемностью не более 4,5 тонн из расчета протяженностью на один километр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0"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микроавтобуса (11 местный) на один час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(бани) из расчета на одного человека в час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bookmarkStart w:name="z4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предусматриваются следующие скидки:</w:t>
      </w:r>
    </w:p>
    <w:bookmarkEnd w:id="361"/>
    <w:bookmarkStart w:name="z41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362"/>
    <w:bookmarkStart w:name="z41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363"/>
    <w:bookmarkStart w:name="z42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364"/>
    <w:bookmarkStart w:name="z42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плата с инвалидов не взимается; </w:t>
      </w:r>
    </w:p>
    <w:bookmarkEnd w:id="365"/>
    <w:bookmarkStart w:name="z42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42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 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500"/>
        <w:gridCol w:w="25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смотровых площадок, бивачных полян из расчета на одного человека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одного человека в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"Жаушоқы"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"Жаушоқы-2"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"Белодымовский"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(неохраняемых) из расчета 1 (одного)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за один квадратный метр в сутки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музея природы из расчета на одно посещение с одного человека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5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музея природы (вольера) из расчета на одно посещение с одного человека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 из расчета на одного человека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7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8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баз (по договорам краткосрочного пользования) из расчета в день на одного человека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из расчета 0,1 МРП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9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долгосрочного пользования) из расчета на один гектар в день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0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(в туристский маршрут "Сафари-парк"), в летнее время из расчета на один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1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(снегохода, в туристский маршрут "Сафари-парк") в зимнее время из расчета на один час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(профессиональных)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44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7, предусматриваются следующие скидки:</w:t>
      </w:r>
    </w:p>
    <w:bookmarkEnd w:id="383"/>
    <w:bookmarkStart w:name="z44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384"/>
    <w:bookmarkStart w:name="z44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385"/>
    <w:bookmarkStart w:name="z44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50 (двадцати пяти) процентов;</w:t>
      </w:r>
    </w:p>
    <w:bookmarkEnd w:id="386"/>
    <w:bookmarkStart w:name="z4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387"/>
    <w:bookmarkStart w:name="z44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45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тарифов с изменениями, внесенными приказом и.о. Председателя Комитета лесного хозяйства и животного мира Министерства сельского хозяйства РК от 20.06.2019 </w:t>
      </w:r>
      <w:r>
        <w:rPr>
          <w:rFonts w:ascii="Times New Roman"/>
          <w:b w:val="false"/>
          <w:i w:val="false"/>
          <w:color w:val="ff0000"/>
          <w:sz w:val="28"/>
        </w:rPr>
        <w:t>№ 17-5-6/151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7781"/>
        <w:gridCol w:w="3130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0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3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4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палаточных лагерей или мест для их размещения на один квадратный метр в один день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 в день на одного человека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6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санитарной очистке и благоустройству представленных в пользование территории и объектов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7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с одного человека за 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катамаран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Шатер палатка за 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пляжный на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на 1 час (3км)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 (санки ватрушки)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на 1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1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(летней душевой кабинки) с одного человека за десять минут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0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(по вывозке мусора) с объектов зоны отдыха, расположенных на особо охраняемой природной территории национального парка с расчетом на один рейс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8375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2135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2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(гусеничного трактора) из расчета на один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2870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3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4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грузоподъҰмностью не более 1,5 тонн из расчета протяженностью на один километр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65,0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5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(25 местного автобуса) из расчета по времени на один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6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один километр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7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один гектар в месяц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8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культурно-бытового назначения одного объекта в месяц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9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гостиниц, мотелей и туристских баз за один га в месяц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0"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(одна лодка) на один час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4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3, 4, 5, 6, 19, предусматриваются следующие скидки:</w:t>
      </w:r>
    </w:p>
    <w:bookmarkEnd w:id="411"/>
    <w:bookmarkStart w:name="z4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412"/>
    <w:bookmarkStart w:name="z4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25 (двадцати пяти) процентов;</w:t>
      </w:r>
    </w:p>
    <w:bookmarkEnd w:id="413"/>
    <w:bookmarkStart w:name="z4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при предоставлении студенческого билета в размере 10 (десяти)</w:t>
      </w:r>
    </w:p>
    <w:bookmarkEnd w:id="414"/>
    <w:bookmarkStart w:name="z4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процентов; </w:t>
      </w:r>
    </w:p>
    <w:bookmarkEnd w:id="415"/>
    <w:bookmarkStart w:name="z4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416"/>
    <w:bookmarkStart w:name="z4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(один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4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сельского хозяйства Республики Казахстан 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7934"/>
        <w:gridCol w:w="3395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9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на один день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услуги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инспектора-проводника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3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 с прицепом) из расчета на один час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сто километров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6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в сутки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 из расчета на одного человека в сутки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</w:tbl>
    <w:bookmarkStart w:name="z4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2, 5, 7, предусматриваются следующие скидки:</w:t>
      </w:r>
    </w:p>
    <w:bookmarkEnd w:id="428"/>
    <w:bookmarkStart w:name="z4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429"/>
    <w:bookmarkStart w:name="z4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430"/>
    <w:bookmarkStart w:name="z4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431"/>
    <w:bookmarkStart w:name="z49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432"/>
    <w:bookmarkStart w:name="z49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17-1/158</w:t>
            </w:r>
          </w:p>
        </w:tc>
      </w:tr>
    </w:tbl>
    <w:bookmarkStart w:name="z50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сельского хозяйства Республики Казахстан 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8296"/>
        <w:gridCol w:w="2989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5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день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8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9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при посещении и изучении объектов государственного природно-заповедного фонда, природного и историко-культурного наследия в день на одну группу в количестве до двадцати человек: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проводника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транспортных услуг (легкового транспорта) из расчета на один час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2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транспортных услуг (катера) из расчета на один час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3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(лодок) из расчета на один час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4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по времени на один час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5"/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одну сутки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</w:tbl>
    <w:bookmarkStart w:name="z51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во всех пунктах предусматриваются следующие скидки:</w:t>
      </w:r>
    </w:p>
    <w:bookmarkEnd w:id="446"/>
    <w:bookmarkStart w:name="z51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дошкольного возраста (до семи лет) – бесплатно;</w:t>
      </w:r>
    </w:p>
    <w:bookmarkEnd w:id="447"/>
    <w:bookmarkStart w:name="z51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школьного возраста (от семи лет и старше) в размере 50 (пятидесяти) процентов;</w:t>
      </w:r>
    </w:p>
    <w:bookmarkEnd w:id="448"/>
    <w:bookmarkStart w:name="z51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очной формы обучения в размере 25 (двадцати пяти) процентов;</w:t>
      </w:r>
    </w:p>
    <w:bookmarkEnd w:id="449"/>
    <w:bookmarkStart w:name="z5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с инвалидов не взимается;</w:t>
      </w:r>
    </w:p>
    <w:bookmarkEnd w:id="450"/>
    <w:bookmarkStart w:name="z5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сопровождающие группу туристов сотрудники туристских компаний,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 учреждением, не оплачивают услуги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(один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сопровождающий не более чем на 20 туристов и один водитель).</w:t>
      </w:r>
    </w:p>
    <w:bookmarkEnd w:id="4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