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e4f3" w14:textId="9dce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11 мая 2017 года № 272. Зарегистрирован в Министерстве юстиции Республики Казахстан 28 июня 2017 года № 15273. Утратил силу приказом Министра здравоохранения Республики Казахстан от 4 ноября 2020 года № ҚР ДСМ-180/2020.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04.11.2020 </w:t>
      </w:r>
      <w:r>
        <w:rPr>
          <w:rFonts w:ascii="Times New Roman"/>
          <w:b w:val="false"/>
          <w:i w:val="false"/>
          <w:color w:val="ff0000"/>
          <w:sz w:val="28"/>
        </w:rPr>
        <w:t>№ ҚР ДСМ-180/2020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за № 11304, опубликован в информационно-правовой системе "Әділет" 23 июня 2015 года)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"Вызов врача на дом"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"Запись на прием к врачу"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"Прикрепление к медицинской организации, оказывающей первичную медико-санитарную помощь"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 государственной услуги "Добровольное анонимное и обязательное конфиденциальное медицинское обследование на наличие ВИЧ-инфекции"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стандарт государственной услуги "Выдача справки с противотуберкулезной организации"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стандарт государственной услуги "Выдача справки с психоневрологической организации"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стандарт государственной услуги "Выдача справки с наркологической организации"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стандарт государственной услуги "Выдача выписки из медицинской карты стационарного больного"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стандарт государственной услуги "Выдача справки с медицинской организации, оказывающей первичную медико-санитарную помощь"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стандарт государственной услуги "Выдача листа о временной нетрудоспособности с медицинской организации, оказывающей первичную медико-санитарную помощь"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стандарт государственной услуги "Выдача справки о временной нетрудоспособности медицинской организации, оказывающей первичную медико-санитарную помощь"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стандарт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стандарт государственной услуги "Прохождение предварительных обязательных медицинских осмотров" согласно приложению 13 к настоящему приказу.";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регистрации настоящего приказа в Министерстве юстиции Республики Казахстан предоставление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здравоохранения Республики Казахстан Актаеву Л.М.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Биртанов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 мая 2017 г.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2017 года № 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272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"Прохождение предварительных обязательных медицинских осмотров"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"Прохождение предварительных обязательных медицинских осмотров" (далее – государственная услуга).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медицинскими организациями (далее – услугодатель).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 услугодателя.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услугополучателем документов услугодателю – в течение 1 рабочего дня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– 30 (тридцать) минут;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услугополучателя – в течение 1 рабочего дня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Казахстан).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медицинская справка услугодателя (далее - Справка) по форме № 086/у,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за № 6697).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выдается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подписанная руководителем услугодателя.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к услугодателю предоставляется возможность выбрать свободное время врачей, рентгенологического (флюорографического) обследования и лабораторных исследований согласно графика работы врачей, утвержденного услугодателем.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наличной, или безналичной форме на счет услугодателя.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пятницу, кроме выходных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в соответствии с установленным графиком работы услугодателя.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услуги: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(требуется для идентификации личности);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оплату за оказание государственной услуги.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48"/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Cтандарта государственной услуги, либо по адресу: 010000, город Астана, Есильский район, улица Мәңгілік Ел, 8, Дом Министерств, подъезд № 5.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 При обращении через портал информацию о порядке обжалования услугополучатель получает посредством единого контакт-центра по вопросам оказания государственной услуги по телефону: 8-800-080-7777, 1414.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интернет-ресурсах Министерства www.mz.gov.kz, раздел "Государственные услуги", Управлений здравоохранения областей, городов Астана и Алматы, а также интернет-ресурсах медицинских организаций, оказывающих первичную медико-санитарную помощь.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получает информацию о порядке и статусе оказания государственной услуги по контактным телефонам услугодателя.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Министерства www.mz.gov.kz. Единый контакт-центр по вопросам оказания государственных услуг: 8-800-080-7777, 1414.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"Прохождение предварительных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осмотров"</w:t>
            </w:r>
          </w:p>
        </w:tc>
      </w:tr>
    </w:tbl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А5 форматы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А5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3"/>
        <w:gridCol w:w="151"/>
        <w:gridCol w:w="5336"/>
      </w:tblGrid>
      <w:tr>
        <w:trPr>
          <w:trHeight w:val="30" w:hRule="atLeast"/>
        </w:trPr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_______________</w:t>
            </w:r>
          </w:p>
          <w:bookmarkEnd w:id="62"/>
        </w:tc>
      </w:tr>
      <w:tr>
        <w:trPr>
          <w:trHeight w:val="30" w:hRule="atLeast"/>
        </w:trPr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  <w:bookmarkEnd w:id="63"/>
        </w:tc>
        <w:tc>
          <w:tcPr>
            <w:tcW w:w="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министрінің м.а. 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қарашадағы № 907 бұйрығымен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086/е нысанды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құжаттама</w:t>
            </w:r>
          </w:p>
          <w:bookmarkEnd w:id="64"/>
        </w:tc>
      </w:tr>
      <w:tr>
        <w:trPr>
          <w:trHeight w:val="30" w:hRule="atLeast"/>
        </w:trPr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  <w:bookmarkEnd w:id="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086/у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приказом и.о. Министра здравоохранения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"23" ноября 2010 года № 907 </w:t>
            </w:r>
          </w:p>
          <w:bookmarkEnd w:id="66"/>
        </w:tc>
      </w:tr>
    </w:tbl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оқу орындарына, колледждерге, орта арнаулы оқу орындарына, кәсіби-техникалық, техникалық училищелерге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түсушілерге, жұмысқа орналасатын жасөспірімдерге толтырылатын (дәрігерлік кәсіби-консультациялық қорытынды)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АНЫҚТАМА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СПРАВКА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(врачебное профессионально-консультативное заключение)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на абитуриентов, поступающих в высшие учебные заведения, колледжи, средние учебные заведения,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профессионально-технические, технические училища и поступающих на работу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20____жылғы (года) "_____" __________________ күнінен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Берілді (Выдана)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анықтама берген ұйымның атауы мен мекенжайы (наименование и адрес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выдавшей справку)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Анықтама берілетін оқу, жұмыс орнының атауы (Наименование учебного заведения, куда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представляется справка) __________________________________________________________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Анықтама берілетін жұмыстың атауы (Наименование работы, куда представляется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справка)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Тегі, аты, әкесінің аты (Фамилия, имя, отчество)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4. Жынысы (Пол) Е.(М), Ә.(Ж) 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Туған күні (Дата рождения) ______________________________________________________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Мекенжайы ( Адрес местожительства)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Бастан өткерген аурулары (Перенесенные заболевания)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Зерттеп-қарау кезіндегі объективті деректер мен денсаулық жағдайы (Объективные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и состояние здоровья на момент обследования):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терапевт ________________________________________________________________________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хирург__________________________________________________________________________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невропатолог ____________________________________________________________________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көз дәрігері (окулист) _____________________________________________________________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отоларинголог ___________________________________________________________________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мамандар (другие специалисты)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Рентгенологиялық (флюорографиялық) зерттеп-қарау деректерi (Данные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рентгенологического (флюорографического) обследования)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Зертханалық зерттеулердің деректері (Данные лабораторных исследований)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Сақтандыру екпелері (күнін көрсету) (Предохранительные прививки (указать дату))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Кәсіби жарамдылығы туралы дәрігерлік қорытынды (Врачебное заключение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профессиональной пригодности) ___________________________________________________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Анықтама толтырған адамның қолы (Подпись лица, заполнявшего справку)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Емдеу-профилактикалық ұйымының бас дәрігерінің қолы (Подпись главного врача лечебно-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профилактической организации) ____________________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Мөр орны 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жоғары оқу орындары мен орта арнаулы оқу орындарына түсушілерге кәсіби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жарамдылығы туралы орытынды тұлғаларды медициналық сұрыптау туралы әдістемелік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нұсқаулар тізбесіне сәйкес берілді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заключение о профессиональной пригодности и определение сроков годности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справки даются в соответствии с перечнем методических указаний по медицинскому отбору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лиц, поступающих в высшие учебные заведения и средние специальные учебные заведения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поступающих на работу.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