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e38c" w14:textId="f08e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18 декабря 2014 года № 368 "Об утверждении цен на работы и услуги, реализуемые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7 июня 2017 года № 692. Зарегистрирован в Министерстве юстиции Республики Казахстан 28 июня 2017 года № 15271. Утратил силу приказом Министра юстиции Республики Казахстан от 12 июля 2019 года № 390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12.07.2019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3-2 Закона Республики Казахстан от 13 июля 1999 года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от 16 июля 1999 года "Патентный закон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18 декабря 2014 года № 368 "Об утверждении цен на работы и услуги, реализуемые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 Казахстан" (зарегистрированный в Реестре государственной регистрации нормативных правовых актов под № 10045 и опубликованный 5 января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 на работы и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реализуемые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Республики,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государственной регистрации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Азимову Э.А.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Бекетаев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 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июня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2017г № 692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368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работы и услуги, реализуемые Республиканским государственным предприятием на праве хозяйственного ведения "Национальный институт интеллектуальной собственности" Министерства юстиции </w:t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"/>
        <w:gridCol w:w="3153"/>
        <w:gridCol w:w="1570"/>
        <w:gridCol w:w="1234"/>
        <w:gridCol w:w="6"/>
        <w:gridCol w:w="3"/>
        <w:gridCol w:w="1100"/>
        <w:gridCol w:w="1171"/>
        <w:gridCol w:w="971"/>
        <w:gridCol w:w="1018"/>
        <w:gridCol w:w="8"/>
        <w:gridCol w:w="14"/>
        <w:gridCol w:w="2"/>
        <w:gridCol w:w="1166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Деятельность в области охраны изобретений, полезных моделей, промышленных образцов</w:t>
            </w:r>
          </w:p>
          <w:bookmarkEnd w:id="1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работ и услуг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1999 года "Патентный закон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(в тенге без учета НДС)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 малого и среднего бизнеса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участников Великой отечественной войны, инвалидов, учащихся общеобразовательных школ и колледжей, студентов высших учебных заведений, пенсионерам по возрасту и выслуге лет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проведение формальной экспертизы на изобретение: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12336,80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заявок и ускоренное проведение формальной экспертизы на изобретение, для которых предусмотрены благоприятные условия патентования, в соответствии с Правилами составления, оформления и рассмотрения заявки на изобретение, внесения сведений в государственный реестр изобретений Республики Казахстан, а также выдачи охранного документа,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24 февраля 2012 года № 89 (зарегистрирован в Реестре государственной регистрации нормативных правовых актов № 7517)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проведение экспертизы на полезную модель: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проведение формальной экспертизы на промышленный образец: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12885,60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проверка и пересылка международной заявки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проверка и пересылка евразийской заявки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по существу заявки на изобретение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по существу дополнительно за каждый независимый пункт формулы свыше одного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ускоренной экспертизы по существу заявки на изобретение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57393,60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за каждый независимый пункт свыше одного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по существу заявки на изобретение, при наличии отчета о международном поиске или заключения предварительной экспертизы, подготовленных одним из международных органов в соответствии с международными соглашениями, участником которых является Республика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40653,60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по существу заявки на изобретение, при наличии в заявке отчета об информационном поиске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по существу заявки на промышленный образец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32 861,00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26288,80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экспертизы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 дополнительно за каждый промышленный образец свыше одного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материалы заявки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однотипных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материалы заявки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Преобразование заявки на изобретение и/или на полезную модель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к выдаче охранного документа и удостоверения автора, публикация сведений о выдаче охранного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16652,80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дубликата охранного документа и удостоверения автора, публикация сведений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4289,60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охранный документ, государственные реестры изобретений, полезных моделей, промышленных образцов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однотипных изменений в охранный документ, государственные реестры изобретений, полезных моделей, промышленных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выписки из государственных реестров изобретений, полезных моделей, промышленных образцов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охранного документа и публикация сведений о продлении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 патента, предварительного патента на полезную модель, промышленный образец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патента на изобретение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срока действия охранного документа и публикация сведений о восстановлении охранного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с испрашиванием конвенционного приоритета после установленного срока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международной заявки в национальную фазу по истечению установленного Договором о патентной кооперации срока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представления перевода документов заявки на казахский или русский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информационного поиска для определения уровня техники с целью оценки патентоспособности изобретения, полезной модели и промышленного образца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34802,40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сроков представления запрашиваемых документов за каждый месяц до двенадцати месяцев с даты истечения установленного срока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и восстановление сроков представления ответа на запрос экспертизы и оплаты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22524,80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договора об уступке охранных документов и публикация сведений о регистрации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договора об уступке права на получение охранных документов и публикация сведений о регистрации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лицензионного (сублицензионного) договора, договора залога, прием заявки на регистрацию экспертизы договора о предоставлении комплексной предпринимательской лицензии в отношении одного объекта промышленной собственности, публикация сведений о регистрации 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группы объектов промышленной собственности, дополнительно за каждый объект свыше одного объекта промышленной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8243,20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заявки на предоставление открытой лицензии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дополнительного соглашения и публикация сведений о его регистрации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патентной документации: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нумерационный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заявки с участием заявителя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заявки (приоритетного документа)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документов заказчика на бумаге: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материалов заявки, противопоставленного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 односторонний лист)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материалов заявки, противопоставленного документа (1 двусторонний лист)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Перезачет платежей (1 оплата)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платежей (1 распоряжение)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баз данных охранных документов Республики Казахстан: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полнотекстовая БД "Охранных документов по изобретениям и полезным моделям" (за 1 вид деятельности, 1 год)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30 804,00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учебных заведений - 21 565,00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30 804,00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библиографическая БД "Охранных документов", (1вид деятельности, 1 год)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21 071,00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бюллетень "Промышленная собственность"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часть (1 выпуск)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бюллетень "Промышленная собственность" 2 часть (1 выпуск)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бюллетень "Промышленная собственность" на CD-диске (электронная версия), (1 диск)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Деятельность в области охраны селекционных достижений
</w:t>
            </w:r>
          </w:p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работ и услуг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июля 1999 года "Об охране селекционных достижений"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(в тенге без учета НДС)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субъектов малого и среднего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участников Великой отечественной войны, инвалидов, учащихся общеобразовательных школ и колледжей, студентов высших учебных заведений, пенсионерам по возрасту и выслуге лет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заявок и проведение предварительной экспертизы заявок на селекционное достижение: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8 530,00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материалы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выдаче охранных документов, выдача удостоверения автора, публикация сведений о выдаче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восстановление пропущенного срока за выдачу охранного документа заявителем до шести месяцев с даты истечения установленного срока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27 202,56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срока действия охранного документа и публикация сведений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8 0715,20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дубликата удостоверения автора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охранный документ и государственные реестры по охраняемым сортам растений и пород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13 023,00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выписки из государственного реестра селекционных достижений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охранного документа и публикация сведений о продлении охранного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договора об уступке патента и публикация сведений о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договора об уступке права на получение патента на селекционное достижение и публикация сведений о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9 032,00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лицензионного (сублицензионного) договора, договора залога и публикация сведений о регистрации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40 179,00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заявки на предоставление открытой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дополнительного соглашения к договору и публикация сведений о его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материалов заявки на бумаге: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материалов заявки (1 односторонний лист)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копии материалов заявки (1 двусторонний лист)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Перезачет платежей (1 оплата)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платежей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распоряжение)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Размер оплат за поддержание в силе охранных документов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Охранный документы на изобретение, в том числе на евразийские патенты*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участников Великой отечественной войны, инвалидов, учащихся общеобразовательных школ и колледжей, студентов высших учебных заведений, пенсионерам по возрасту и выслуге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установленного срока, но не позднее шести месяцев со дня его истечения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установленного срока, но не позднее шести месяцев со дня его истечения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установленного срока, но не позднее шести месяцев со дня его истечения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10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  <w:bookmarkEnd w:id="10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  <w:bookmarkEnd w:id="10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  <w:bookmarkEnd w:id="10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  <w:bookmarkEnd w:id="10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  <w:bookmarkEnd w:id="10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</w:t>
            </w:r>
          </w:p>
          <w:bookmarkEnd w:id="10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52 607,00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</w:t>
            </w:r>
          </w:p>
          <w:bookmarkEnd w:id="10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Девятый</w:t>
            </w:r>
          </w:p>
          <w:bookmarkEnd w:id="10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Десятый</w:t>
            </w:r>
          </w:p>
          <w:bookmarkEnd w:id="11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Одиннадцатый</w:t>
            </w:r>
          </w:p>
          <w:bookmarkEnd w:id="11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32 123,00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</w:t>
            </w:r>
          </w:p>
          <w:bookmarkEnd w:id="11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32 123,00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Тринадцатый </w:t>
            </w:r>
          </w:p>
          <w:bookmarkEnd w:id="11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Четырнадцатый</w:t>
            </w:r>
          </w:p>
          <w:bookmarkEnd w:id="11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Пятнадцатый</w:t>
            </w:r>
          </w:p>
          <w:bookmarkEnd w:id="11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Шестнадцатый</w:t>
            </w:r>
          </w:p>
          <w:bookmarkEnd w:id="11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Семнадцатый</w:t>
            </w:r>
          </w:p>
          <w:bookmarkEnd w:id="11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Восемнадцатый</w:t>
            </w:r>
          </w:p>
          <w:bookmarkEnd w:id="11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Девятнадцатый</w:t>
            </w:r>
          </w:p>
          <w:bookmarkEnd w:id="11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Двадцатый</w:t>
            </w:r>
          </w:p>
          <w:bookmarkEnd w:id="12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первый</w:t>
            </w:r>
          </w:p>
          <w:bookmarkEnd w:id="12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второй</w:t>
            </w:r>
          </w:p>
          <w:bookmarkEnd w:id="12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третий</w:t>
            </w:r>
          </w:p>
          <w:bookmarkEnd w:id="12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четвертый</w:t>
            </w:r>
          </w:p>
          <w:bookmarkEnd w:id="12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пятый</w:t>
            </w:r>
          </w:p>
          <w:bookmarkEnd w:id="12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214118,00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64 235,00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пошлины на евразийские патенты оплачиваются без НДС в евразийское ведомство </w:t>
            </w:r>
          </w:p>
          <w:bookmarkEnd w:id="12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Патент на полезную модель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12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  <w:bookmarkEnd w:id="12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  <w:bookmarkEnd w:id="12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6 609,00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  <w:bookmarkEnd w:id="13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  <w:bookmarkEnd w:id="13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  <w:bookmarkEnd w:id="13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</w:t>
            </w:r>
          </w:p>
          <w:bookmarkEnd w:id="13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</w:t>
            </w:r>
          </w:p>
          <w:bookmarkEnd w:id="13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64 092,00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Охранный документ на промышленный образец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</w:t>
            </w:r>
          </w:p>
          <w:bookmarkEnd w:id="13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  <w:bookmarkEnd w:id="13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  <w:bookmarkEnd w:id="13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4 832,00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  <w:bookmarkEnd w:id="13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35 143,00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10 543,00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  <w:bookmarkEnd w:id="13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35 143,00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10 543,00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  <w:bookmarkEnd w:id="14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41 732,00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</w:t>
            </w:r>
          </w:p>
          <w:bookmarkEnd w:id="14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27 821,00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41 732,00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8 346,00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12 520,00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835,00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</w:t>
            </w:r>
          </w:p>
          <w:bookmarkEnd w:id="14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29 254,00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43 882,00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8 776,00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13 165,00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585,00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Девятый</w:t>
            </w:r>
          </w:p>
          <w:bookmarkEnd w:id="14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29 254,00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43 882,00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8 776,00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13 165,00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585,00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Десятый</w:t>
            </w:r>
          </w:p>
          <w:bookmarkEnd w:id="14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33 679,00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50 518,00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15 155,00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674,00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Одиннадцатый</w:t>
            </w:r>
          </w:p>
          <w:bookmarkEnd w:id="14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49 786,00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74 679,00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14936,00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22 404,00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996,00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1494,00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</w:t>
            </w:r>
          </w:p>
          <w:bookmarkEnd w:id="14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49 786,00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74 679,00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14936,00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22 404,00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996,00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1494,00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Тринадцатый </w:t>
            </w:r>
          </w:p>
          <w:bookmarkEnd w:id="14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49 786,00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74 679,00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14936,00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22 404,00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996,00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1494,00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Четырнадцатый</w:t>
            </w:r>
          </w:p>
          <w:bookmarkEnd w:id="14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22 404,00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Пятнадцатый</w:t>
            </w:r>
          </w:p>
          <w:bookmarkEnd w:id="14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49 786,00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74 679,00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14936,00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22 404,00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1494,00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Шестнадцатый</w:t>
            </w:r>
          </w:p>
          <w:bookmarkEnd w:id="15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73 594,00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110 391,00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22078,00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33 117,00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1 472,00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Семнадцатый</w:t>
            </w:r>
          </w:p>
          <w:bookmarkEnd w:id="15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73 594,00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110 391,00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22078,00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33 117,00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1 472,00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Восемнадцатый</w:t>
            </w:r>
          </w:p>
          <w:bookmarkEnd w:id="15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73 594,00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110 391,00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22078,00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33 117,00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1 472,00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Девятнадцатый</w:t>
            </w:r>
          </w:p>
          <w:bookmarkEnd w:id="15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73 594,00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110 391,00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22078,00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33 117,00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1 472,00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Двадцатый</w:t>
            </w:r>
          </w:p>
          <w:bookmarkEnd w:id="15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73 594,00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110 391,00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22078,00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33 117,00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1 472,00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2208,00 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Патент на селекционное достижение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</w:t>
            </w:r>
          </w:p>
          <w:bookmarkEnd w:id="15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10 036,00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15 054,00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3 011,00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4 516,00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201,00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301,00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</w:t>
            </w:r>
          </w:p>
          <w:bookmarkEnd w:id="15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10 036 ,00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15 054,00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3 011,00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4 516,00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301,00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</w:t>
            </w:r>
          </w:p>
          <w:bookmarkEnd w:id="15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10 036,00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15 054,00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3 011,00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4 516,00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201,00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301,00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</w:t>
            </w:r>
          </w:p>
          <w:bookmarkEnd w:id="15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14 911,00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22 366,00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4 473,00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6 710,00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298,00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447,00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Пятый</w:t>
            </w:r>
          </w:p>
          <w:bookmarkEnd w:id="15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14 911,00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22 366,00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4 473,00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6 710,00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298,00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447,00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Шестой</w:t>
            </w:r>
          </w:p>
          <w:bookmarkEnd w:id="16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19 420,00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29 129,00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5 826,00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8 739,00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388,00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583,00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Седьмой</w:t>
            </w:r>
          </w:p>
          <w:bookmarkEnd w:id="16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19 420,00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29 129,00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5 826,00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8 739,00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388,00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583,00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Восьмой</w:t>
            </w:r>
          </w:p>
          <w:bookmarkEnd w:id="16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29 786,00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44 679,00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8 936,00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13 404,00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596,00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894,00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Девятый</w:t>
            </w:r>
          </w:p>
          <w:bookmarkEnd w:id="16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29 786,00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44 679,00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8 936,00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13 404,00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596,00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894,00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Десятый</w:t>
            </w:r>
          </w:p>
          <w:bookmarkEnd w:id="16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29 786,00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44 679,00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8 936,00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13 404,00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596,00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894,00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Одиннадцатый</w:t>
            </w:r>
          </w:p>
          <w:bookmarkEnd w:id="16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39 509,00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59 263,00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11853,00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17 779,00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790,00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1 185,00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Двенадцатый</w:t>
            </w:r>
          </w:p>
          <w:bookmarkEnd w:id="16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39 509,00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59 263,00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11 853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17 779,00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790,00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1 185,00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Тринадцатый</w:t>
            </w:r>
          </w:p>
          <w:bookmarkEnd w:id="16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59 554,00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89 330,00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17 866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26 799,00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1 191,00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1 787,00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Четырнадцатый</w:t>
            </w:r>
          </w:p>
          <w:bookmarkEnd w:id="16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59 554,00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89 330,00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17866,00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26 799,00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1 191,00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1 787,00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Пятнадцатый</w:t>
            </w:r>
          </w:p>
          <w:bookmarkEnd w:id="16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59 554,00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89 330,00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17866,00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26 799,00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1 191,00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1 787,00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Шестнадцатый</w:t>
            </w:r>
          </w:p>
          <w:bookmarkEnd w:id="17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69 286,00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103929,00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20786,00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31 179,00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1 386,00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2 079,00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Семнадцатый</w:t>
            </w:r>
          </w:p>
          <w:bookmarkEnd w:id="17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69 286,00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103929,00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20786,00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31 179,00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1 386,00 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2 079,00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Восемнадцатый</w:t>
            </w:r>
          </w:p>
          <w:bookmarkEnd w:id="17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69 286,00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Девятнадцатый</w:t>
            </w:r>
          </w:p>
          <w:bookmarkEnd w:id="17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Двадцатый</w:t>
            </w:r>
          </w:p>
          <w:bookmarkEnd w:id="174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первый</w:t>
            </w:r>
          </w:p>
          <w:bookmarkEnd w:id="175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второй</w:t>
            </w:r>
          </w:p>
          <w:bookmarkEnd w:id="176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третий</w:t>
            </w:r>
          </w:p>
          <w:bookmarkEnd w:id="177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четвертый</w:t>
            </w:r>
          </w:p>
          <w:bookmarkEnd w:id="178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пятый</w:t>
            </w:r>
          </w:p>
          <w:bookmarkEnd w:id="179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118527,00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Двадцать шестой - тридцатый</w:t>
            </w:r>
          </w:p>
          <w:bookmarkEnd w:id="180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88 393 ,00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132589,00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39 777,00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первый–тридцать пятый</w:t>
            </w:r>
          </w:p>
          <w:bookmarkEnd w:id="181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147321,00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44 196,00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Тридцать шестой –сороковой</w:t>
            </w:r>
          </w:p>
          <w:bookmarkEnd w:id="182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108 036,00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162 054,00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48 616,00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 первый –сорок пятый</w:t>
            </w:r>
          </w:p>
          <w:bookmarkEnd w:id="183"/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176 786,00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35357,00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53 036,00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3 536,00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Деятельность в области охраны товарных знаков, знаков обслуживания и наименования мест происхождения товаров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и услуг в области охраны товарных знаков, знаков обслуживания и мест происхождения товаров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(в тенге без учета НДС)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проведение формальной экспертизы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проведение формальной экспертизы заявки на регистрацию коллективного товарного знака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приеме заявки на бумажном носителе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9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электронном приеме заявки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заявки на регистрацию товарных знаков, знаков обслуживания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экспертизы заявки на регистрацию товарных знаков, знаков обслуживания дополнительно за каждый класс свыше трех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экспертизы материалов заявки на регистрацию наименования мест происхождения товаров и/или предоставления права пользования наименования мест происхождения товаров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заявки на товарный знак по классам по инициативе заявителя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Преобразование заявки на товарный знак в коллективный товарный знак и наоборот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товарных знаков, знаков обслуживания и наименования мест происхождения товаров и публикация сведений 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Государственные реестры охраняемых товарных знаков, знаков обслуживания и наименований мест происхождения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однотипных изменений в Государственный реестр охраняемых товарных знаков, знаков обслуживания и наименований мест происхождения товаров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выписок из Государственного реестра, справок (за каждый объект)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действия регистрации права пользования наименованием места происхождения товара, регистрации товарного знака, знака обслуживания и публикация сведений о продлении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0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за каждый класс свыше трех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ответа на запрос за каждый месяц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возражений на решение о предварительном отказе в регистрации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подачи возражения на решение экспертизы за каждый месяц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Заверение копии заявки (приоритетного документа)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пропущенного срока ответа на запрос, оплаты, подачи возражения заявителем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исправлений в материалы заявки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0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 внесение однотипных изменений в материалы заявки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предварительного поиска обозначения в базе данных товарных знаков и заявленных на регистрацию обозначений в отношении указанных заказчиком классов товаров и услуг с предоставлением отчета о поиске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поиск обозначения в отношении одного словесного или изобразительного обозначения по одному классу товаров и услуг с представлением отчета о поиске в месячный срок (при срочном проведении в десятидневный срок применяется коэффициент 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1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поиск одновременно по нескольким словесным обозначениям (транслитерации) в базе данных товарных знаков и заявленных на регистрацию обозначений в отношений указанных заказчиком классов товаров и услуг, с представлением отчета о поиске в месячный срок (в десятидневный срок применяется коэффициент 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1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предварительного поиска по комбинированному обозначению в месячный срок (при проведении поиска в десятидневный срок применяется коэффициент 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21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распечаток по обозначениям, приведенным в отчете о поиске, включающем репродукцию знака, сведения о владельце знака и перечень товаров и услуг по классам МКТУ дополнительно по каждому обозначению, приведенному в отчете о поиске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поисковых работ по зарегистрированным товарным знакам (за исключением поиска на тождество и сходство)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срочное и ускоренное проведение полной экспертизы не ранее шести месяцев с даты подачи заявки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Пересылка, оформление заявления о внесений изменений в международную заявку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1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перечня товаров и услуг в соответствии с международной классификацией товаров и услуг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1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международной заявки в соответствии с Мадридским соглашением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2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договоров о передаче прав на товарный знак, знак обслуживания ,лицензионных (сублицензионных) договоров, договора залога, договора о предоставлении комплексной предпринимательской лицензии в отношении одного объекта промышленной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2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отношении группы объектов промышленной собственности, дополнительно за каждый объект свыше одного объекта промышленной собственности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22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экспертизы договора об уступке права на получение свидетельства на товарный знак в отношении одного или группы объектов промышленной собственности, публикация сведений о регистрации договора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2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дополнительного соглашения к договору и публикация сведений о его регистрации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2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перезачет платежей (1 оплата)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2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платежей (1 распоряжение)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2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бюллетень "Промышленная собственность"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CD-диске (1 диск)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