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6150" w14:textId="7616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мая 2017 года № 333. Зарегистрирован в Министерстве юстиции Республики Казахстан 23 июня 2017 года № 15257. Утратил силу приказом Министра финансов Республики Казахстан от 22 мая 2025 года № 245.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22.05.2025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 (зарегистрирован в Реестре государственной регистрации нормативных правовых актов за № 5702)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распоряжении, утвержденном указанным приказом: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учреждениями в сфере образования"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в сфере образования</w:t>
            </w:r>
          </w:p>
          <w:bookmarkEnd w:id="5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учебно-материальной базы 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 учебного оборудования и инвентаря, в том числе для работы на учебно-опытном участке;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покрытие расходов по улучшению питания, бытового и культурного обслуживания учащихся;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расширение учебно-производственных мастерских и подсобных хозяйств;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поощрение обучающихся и оказание материальной помощи отдельным социально незащищенным слоям учащихся;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питание учащихся, находящихся в школах с продленным днем и в группах продленного дня школ и школ-интернатов;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содержание столовых (заработная плата, приобретение продуктов питания, приобретение оборудования и инвентаря, капитальный ремонт и другие расходы);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оплата выполненных работ учащимися школ;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проведение экскурсий и школьных вечеров;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текущий ремонт школ, учебных корпусов и общежитий;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развитие пришкольного участка и обновление оборудования школьных мастерских;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устройство спортивных площадок;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выдача стипендий и премирование отличившихся в общественно-полезном труде учащихся;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оздоровительные мероприятия;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покрытие расходов по питанию участников соревнований, оплата труда арбитров (судей) и медицинских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организация учебного процесса по дополнительным учебным программам;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оплата труда руководителей кружков;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на мероприятия, связанные с организацией кружков;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оплата труда работников, оказывающих платные образовательные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установление доплат, надбавок, премий и других выплат стимулирующего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приобретение оборудования, инвентаря (в том числе мягкого) и обмундирования;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расходы на оплату за отопление, электроэнергию, водоснабжение и другие коммунальные расходы, приобретение предметов и материалов для текущих и хозяйственных целей, оплата услуг по обслуживанию здания, оплата транспортных услуг и прочие расходы на приобретение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реконструкция и капитальный ремонт зданий и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оплата труда воспитателей и вспомогательного персонала лагерей отдыха;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ремонт музыкальных инструментов;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расходы, связанные с эксплуатацией и ремонтом двигателей;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затраты, связанные с производственной деятельностью учебно-вспомогательных подсобных хозяйств и учебно-опытных участков, в том числе на оплату труда работников, занятых в этой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командировочные расходы. (111, 112, 113, 121, 122, 124, 131, 132, 135, 136, 141, 142, 144, 149, 151, 152, 153, 154, 156, 159, 161, 162, 169, 324, 414, 416, 419, 421).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3акона Республики Казахстан от 27 июля 2007 года "Об образовании",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20 июля 2009 года № 1102 "Об утверждении Правил оказания платных видов деятельности по реализации товаров (работ, услуг) государственными учреждениями образования и расходования ими денег от реализации товаров (работ, услуг)".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музыкальными инструментами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отпуск теплоэнергии, подаваемой энергоустановками и котельными государственных учреждений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производства и реализация продукции учебно-производственных мастерских, учебных хозяйств, учебно-опытных участков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летнего отдыха, обеспечению питания обучающихся и воспитанников, участников различных мероприятий, проводимых в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педагогических работников и взрослого населения, а также по разработке и реализации учебно-методической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углубленного изучения с обучающимися основ наук по предметам (дисциплинам и циклам дисциплин)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дополнительных занятий с отдельными обучающимися по предметам (дисциплинам и циклам дисциплин) сверх учебного времени, выделенного по учебному плану и программам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профессионального обучения (переподготовке и повышению квалификации специалистов технического и обслуживающего труда)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повышению квалификации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услуги Интернет-связи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работников массовых профессий в организациях технического и профессионального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специалистов с высшим профессиональным образованием по специальностям искусства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60"/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после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2"/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End w:id="63"/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