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725" w14:textId="5d46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мая 2015 года № 376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мая 2017 года № 175. Зарегистрирован в Министерстве юстиции Республики Казахстан 22 июня 2017 года № 15251.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2015 года № 376 "Об утверждении регламентов государственных услуг в области электроэнергетики" (зарегистрированный в Реестре государственной регистрации нормативных правовых актов за № 11454, опубликованный 22 июля 2015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регламент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 оказывается Комитетом атомного и энергетического надзора и контроля Министерства энергетики Республики Казахстан (далее – услугодатель), через веб-портал "электронного правительства"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протокол (результат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энергоустановок", утвержденного приказом Министра энергетики от 14 апреля 2015 года № 281 "Об утверждении стандартов государственных услуг в области электроэнергетики" (зарегистрированный в Реестре государственной регистрации нормативных правовых актов № 11130).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с присвоением регистрационного номера и даты и передача зарегистрированных документов руководителю услугодателя – в течение 1 (одного) часа;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руководством услугодателя резолюции и передача заявления и документов руководителю ответственного структурного подразделения услугодателя – в течение 2 (двух) часов;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структурного подразделения ответственного исполнителя – в течение 2 (двух) часов;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проверка документов на полноту ответственным исполнителем – в течение 2 (двух) рабочих дней.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направляет мотивированный ответ об отказе в дальнейшем рассмотрении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 услугополучателю направляется уведомление о прохождении квалификационной проверки знаний с датой, временем и местом прохождения тестирования.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квалификационной проверки знаний в течение 25 (двадцати пяти) календарных дней со дня регистрации документов в канцелярии услугодателя;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 – в течение 3 (трех) календарных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с входящим номером и датой;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наложенная резолюция и определенное структурное подразделение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определенный руководителем ответственного структурного подразделения;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рассмотренный пакет документов: мотивированный ответ об отказе в дальнейшем рассмотрении заявления либо уведомление о прохождении квалификационной проверки знаний с датой, временем и местом прохождения тестирования;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квалификационной проверки знаний;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(результат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 канцелярии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руководителю ответственного структурного подразделения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поступивших документов с присвоением порядкового регистрационного номера и даты – в течение 1 (одного) часа;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заявление и документы руководителю ответственного структурного подразделения услугодателя – в течение 2 (двух) часов;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определяет ответственного исполнителя – в течение 2 часов;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и проверяет полноту документов – в течение 2 (двух) рабочих дней;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квалификационной проверки знаний в течение 25 (двадцати пяти) календарных дней со дня регистрации документов в канцелярии услугодателя;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 – в течение 3 (трех) календарных дней.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1 к настоящему регламенту.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регламентом не предусмотрено взаимодействие с центром обслуживания населения и (или) иными услугодателями в процессе оказания государственной услуги.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электронного документа (запроса услугополучателя) в портале и обработка запроса в портале;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процедура отписания заявки услугополучателя поданной на портале от руководителя до ответственного исполнителя услугодателя;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рассмотрение и проверка документов на полноту услугодателем;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мотивированного ответа об отказе в дальнейшем рассмотрении заявления;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уведомления с указанием даты, времени и места оказания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явке услугополучателя в указанные в уведомлении сроки: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услугополучателем результата оказания государственной услуги. Электронный документ формируется с использованием ЭЦП уполномоченного лица услугодателя.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при не явке услугополучателя в указанные в уведомлении сроки: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услугополучатель отзывает заявление с прикреплением документа, подтверждающего причину пропуска (болезнь, командировка, отпуск, обучение в учебных заведениях);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услуги, в котором квалификационная проверка знаний будет считаться не пройденной.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портал приведена в приложении 2 к настоящему регламенту государственной услуги.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и энергоустановок" 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к Регламенту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и энергоустановок" 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