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e3ed" w14:textId="b8ae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потребности для специализированной организации в авиационной технике, специальном транспорте, оборудовании средств связи, навигационном оборудовании и специальных средствах для проведения работ по охране животного мира и особо охраняемых природных территорий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18 мая 2017 года № 204. Зарегистрирован в Министерстве юстиции Республики Казахстан 22 июня 2017 года № 15248. Утратил силу приказом Министра экологии и природных ресурсов Республики Казахстан от 29 октября 2025 года № 290.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 и природных ресурсов РК от 29.10.2025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потребности для специализированной организации в авиационной технике, специальном транспорте, оборудовании средств связи, навигационном оборудовании и специальных средствах для проведения работ по охране животного мира и особо охраняемых природных территорий.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мая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‒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2017 года № 204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потребности для специализированной организации в авиационной технике, специальном транспорте, оборудовании средств связи, навигационном оборудовании и специальных средствах для проведения работ по охране животного мира и особо охраняемых природных территорий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Нормы потребности в авиационной технике по охране животного мира и особо охраняемых природных территорий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охраны (сайгаки, джейраны, архары и другие животные)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натуральных норм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 натуральных норм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 натуральных норм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 определение и применение натуральных норм (норма потребности в авиационной технике)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 вместимостью 4-8 человек и технической возможностью взлета и посадки с грунтовой поверхности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Сайгаки Уральской и Устюртской популяции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единица, 400 летных часов в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работ по охране редких и исчезающих видов диких животных и сайгаков и особо охраняемых природных территории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Западно-Казахстанская, Мангистауская, Атырауская области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авиационной охране редких и исчезающих видов диких животных и сайгаков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Сайгаки Бетпакдалинской популяции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единица, 500 летных часов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Акмолинская, Актюбинская, Алматинская, Восточно-Казахстанская, Карагандинская, Костанайская, Кызылординская, Павлодарская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Джейран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летных часов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Алматинская, Жамбылская, Кызылординская, Мангистауская и Южно-Казахстанская области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Вертолеты вместимостью 2-6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Сайгаки Уральская и Устюртская популяции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единица, 200 летных часов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Западно-Казахстанская, Мангистауская, Атырауская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Сайгаки Бетпакдалинская популяция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единица, 150 летных часов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Акмолинская, Актюбинская, Алматинская, Восточно-Казахстанская, Карагандинская, Костанайская, Кызылординская, Павлодарская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летных часов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Акмолинская, Алматинская, Восточно-Казахстанская, Жамбылская, Карагандинская, Кызылординская, Павлодарская и Южно-Казахстанская области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Джейран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летных часов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Алматинская, Жамбылская, Кызылординская, Мангистауская и Южно-Казахстанская области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Беспилотный летательный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Сайгаки Уральская и Устюртская популяции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Западно-Казахстанская, Мангистауская, Атырауская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Сайгаки Бетпакдалинская популяция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Акмолинская, Актюбинская, Алматинская, Восточно-Казахстанская, Карагандинская, Костанайская, Кызылординская, Павлодарская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Нормы потребности специального транспорта по охране животного мира и особо охраняемых природных территорий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7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подразделений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натуральных норм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 натуральных норм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 натуральных норм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 определение и применение натуральных норм (норма положенности специального транспорта)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 инспекционный отдел центрального аппарата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контрольно-инспекционного отдела 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охраны особо охраняемых природных территории (ООПТ)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Оперативные группы по охране и мониторингу редких и исчезающих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диких животных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филиалы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автомобиль (полноприводный внедорожник) объемом двигателя не менее 2,5 литров и не более 5,0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на каждые 3 инспектора по охране животного мира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проведения работ по охране, воспроизводству и использованию животного мира и охране особо охраняемых природных территорий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"ПО "Охотзоопром" и его региональные филиалы (Западный, Центральный, Южный, Уральский), Особо охраняемые природные территорий КЛХЖМ МСХ РК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охране, воспроизводству и использованию животного мира и охране 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автомобиль повышенной проходимости с закрытым кузовом-фургоном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на каждые 5 инспекторов по охране животного мира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Кроссовый мотоцикл с объемом двигателя не менее 450 кубических сантиметров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на каждые 10 инспекторов по охране животного мира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Снегоход с объемом двигателя не менее 500 и не более 1500 кубических сантиметров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на каждые 10 инспекторов по охране животного мира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Нормы потребности специального транспорта по охране животного мира и особо охраняемых природных территорий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4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натуральных норм (вид специального транспортного средства)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зоны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натуральных норм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среднесуточного пробега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 натуральных норм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 натуральных норм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 определение и применение натуральных норм (нормы среднесуточного пробега специального транспорта для проведения работ по охране, учету и мониторингу)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 в сутки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Моточасов в сутки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автомобиль, полноприводный, внедорожник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проведения работ по охране, воспроизводству и использованию животного мира, охране особо охраняемых природных территорий, учету и мониторингу редких и исчезающих видов диких животных и сайгаков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"ПО "Охотзоопром" и его региональные филиалы (Западный, Центральный, Южный, Уральский), Особо охраняемые природные территорий КЛХЖМ МСХ РК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охране, учету и мониторингу в области животного мира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автомобиль повышенной проходимости с закрытым кузовом-фургоном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‒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‒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Кроссовый мотоцикл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мото/час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Снегоход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мото/час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Нормы потребности оборудования средств связи для проведения работ по охране животного мира и особо охраняемых природных территорий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1"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натуральных норм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подразделения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натуральных норм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 натуральных норм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 натуральных норм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 определение и применение натуральных норм (норма положенности оборудования и средств связи)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центрального аппарата предприятия (ЦА)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контрольно-инспекционного отдела 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служб охраны особо охраняемых природных территории (ООПТ)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оперативных групп по охране и мониторингу редких и исчезающих видов диких животных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региональных филиалов предприятия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Контрольно-инспекционный отдел ЦА предприятия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охраны ООПТ (государственные заповедные зоны и заказники)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по охране и мониторингу редких и исчезающих видов диких животных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Оперативные группы по охране и мониторингу редких и исчезающих видов диких животных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филиалы предприятия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стационарная (репитор)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для ЦА и на каждый кордон, по 1 единице на каждый филиал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работ по охране, воспроизводству и использованию животного мира и охране особо охраняемых природных территорий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"ПО "Охотзоопром" и его региональные филиалы (Западный, Центральный, Южный, Уральский), Особо охраняемые природные территорий КЛХЖМ МСХ РК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 по охране, воспроизводству и использованию животного мира и охране особо охраняемых природных территорий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автомобильная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на каждый специальный автомобильный транспорт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носимая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1 единице руководителю и его заместителям, руководителям подразделений и их заместителям, по 2 единице на каждую инспекторскую группу по охране ООПТ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GPS мониторинга транспорта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навигатор стационарные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на каждую единицу специального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Нормы потребности навигационного оборудования для проведения работ по охране животного мираи особо охраняемых природных территорий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9"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натуральных норм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подразделения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натуральных норм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 натуральных норм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 натуральных норм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 определение и применение натуральных норм (норма положенности навигационного оборудования)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ЦА предприятия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контрольно-инспекционного отдела 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служб охраны особо охраняемых природных территории (ООПТ)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оперативных групп по охране и мониторингу редких и исчезающих видов диких животных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региональных филиалов предприятия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Контрольно-инспекционный отдел ЦА предприятия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охраны особо охраняемых природных территорий (государственные заповедные зоны и заказники)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Оперативные группы по охране и мониторингу редких и исчезающих видов диких животных и сайгаков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филиалы предприятия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видеорегистратор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на каждую единицу специального автомобильного транспорта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проведения работ по охране, воспроизводству и использованию животного мира и охране особо охраняемых природных территорий 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"ПО "Охотзоопром" и его региональные филиалы (Западный, Центральный, Южный, Уральский), Особо охраняемые природные территорий КЛХЖМ МСХ РК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проведение работ по охране, воспроизводству и использованию животного мира и охране особо охраняемых природных территорий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ночного видения (тепловизор)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на каждую инспекторскую группу по охране животного мира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на каждое подразделение ЦА, по 1 единице на каждую инспекторскую группу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на каждое подразделение ЦА, по 1 единице на каждую инспекторскую группу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 с кратностью не менее 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на каждую единицу специального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Нормы потребности специальных средств для проведения работ по охране животного мира и особо охраняемых природных территорий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7"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натуральных норм (специальные средства)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подразделения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натуральных норм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 натуральных норм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 натуральных норм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 определение и применение натуральных норм (норма положенности навигационного оборудования)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ЦА предприятия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контрольно-инспекционного отдела 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служб охраны особо охраняемых природных территории (ООПТ)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оперативных групп по охране и мониторингу редких и исчезающих видов диких животных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региональных филиалов предприятия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Контрольно-инспекционный отдел ЦА предприятия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охраны особо охраняемых природных территорий (государственные заповедные зоны и заказники)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Оперативные группы по охране и мониторингу редких и исчезающих видов диких животных и сайгаков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филиалы предприятия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Наручники (БР, БР-С)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руководителю предприятия и его заместителям, руководителям подразделений и их заместителям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производственного процесса, осуществление контроля за охраной, воспроизводством и использование животного мира, охраной особо охраняемых природных територий, редких и исчезающих видов диких животных и сайгаков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"ПО "Охотзоопром" и его региональные филиалы (Западный, Центральный, Южный, Уральский), Особо охраняемые природных территорий, редких и исчезающих видов диких животных и сайгаков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охране животного мира и 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каждому инспектору по охране животного мира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Палка резиновая (специальная)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руководителю предприятия и его заместителям, руководителям подразделений и их заместителям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каждому инспектору по охране животного мира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защитный не менее 3 класса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руководителю и его заместителям, руководителям подразделений и их заместителям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каждому инспектору по охране животного мира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Проблесковый маячок синего цвета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на каждую единицу специального легкового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принудительной остановки транспорта ("Еж-М")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на каждую единицу специального легкового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КЛХЖМ МСХ РК – Комитет лесного хозяйства и животного мира Министерства сельского хозяйства Республики Казахстан;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РГКП "ПО "Охотзоопром" – Республиканское государственное коммунальное предприятие "Производственное объединение "Охотзоопром";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ООПТ – особо охраняемые природные территориии закрепленные за природоохранными организациями, находящимися в ведении Комитета лесного хозяйства и животного мира Министерства сельского хозяйства Республики Казахстан;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ЦА – Центральный аппарат – Республиканское государственное коммунальное предприятие "Производственное объединение "Охотзоопром".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