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dd31" w14:textId="e56d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17 июля 2014 года № 439 "Об утверждении Правил организации деятельности Центров оперативного управления и дежурных частей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июня 2017 года № 410. Зарегистрирован в Министерстве юстиции Республики Казахстан 21 июня 2017 года № 15238. Утратил силу приказом Министра внутренних дел Республики Казахстан от 20 сентября 2024 года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20.09.2024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июля 2014 года № 439 "Об утверждении Правил организации деятельности Центров оперативного управления и дежурных частей органов внутренних дел Республики Казахстан" (зарегистрированный в Реестре государственной регистрации нормативных правовых актов за № 9697, опубликованный в информационно-правовой системе "Әділет" 15 декабря 2016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деятельности Центров оперативного управления и дежурных частей органов внутренних дел Республики Казахстан, утвержденным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оперативного планирования Министра внутренних дел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Е.З, Департамент оперативного планирования (Тыныбеков К.С.) Министерства внутренних дел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2017 года №410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дежурных частей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</w:t>
      </w:r>
      <w:r>
        <w:br/>
      </w:r>
      <w:r>
        <w:rPr>
          <w:rFonts w:ascii="Times New Roman"/>
          <w:b/>
          <w:i w:val="false"/>
          <w:color w:val="000000"/>
        </w:rPr>
        <w:t>служебных помещений дежурных частей горрайлинорганов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Комната оперативного дежурного.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Кабинет начальника дежурной части.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Комната для хранения оружия.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Комната выдачи, приема и чистки оружия.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Комната для хранения средств индивидуальной бронезащиты и активной обороны (далее – СИБиАО).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Комнаты для дежурных следственно-оперативных групп (далее – ДСОГ).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Комнаты временного задержания (далее – КВЗ).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Комната отдыха дежурного наряда.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Комната приема пищи.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Душевая комната.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Туалет.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планировка дежурной части горрайлиноргана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Типовая планировка является обязательной для вновь строящихся административных зданий подразделений органов внутренних дел.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Оружейная комната во всех подразделениях ОВД располагается в строгом соответствии с требованиями настоящих Правил.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Комнату для хранения средств индивидуальной бронезащиты и активной обороны рекомендуется организовать с входной, выходной дверями, открытыми шкафами (ячейками) для каждого сотрудника.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КВЗ определяется с учетом их среднесуточной наполняемости, но не менее трех помещений для раздельного содержания мужчин, женщин, несовершеннолетних и располагаются в непосредственной близости от рабочего места оперативного дежурного.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площади составляет 2,5 - 4 квадратных метра на одного человека.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пола бетонное, стены штукатурятся гладко.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стене каждой комнаты, обращенной в сторону комнаты оперативного дежурного, устраивается максимально возможной ширины, который заполняется решетчатой перегородкой с решетчатой дверью.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КВЗ оборудуются приточно-вытяжной вентиляцией, устанавливаются скамьи, санитарный узел, (в случае наличия соответствующих коммуникаций в здании), обеспечиваются медицинскими аптечками, которые хранятся в комнате оперативного дежурного.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КВЗ должны освещаться с наступлением темного времени суток до рассвета.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КВЗ не должно быть выступающих труб, креплений, открытой электропроводки, а также других предметов, которые могут быть использованы для нападения на сотрудников полиции, самоубийства задержанных лиц или причинения иного вреда себе и окружающим.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