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56c8" w14:textId="f615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9 июня 2015 года № 370 "Об утверждении регламента государственной услуги "Прием работ на соискание премий в области науки, государственных научных стипендий"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мая 2017 года № 223. Зарегистрирован в Министерстве юстиции Республики Казахстан 20 июня 2017 года № 15236. Утратил силу приказом Министра образования и науки Республики Казахстан от 11 июня 2020 года № 242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11.06.2020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июня 2015 года № 370 "Об утверждении регламента государственной услуги "Прием работ на соискание премий в области науки, государственных научных стипендий" (зарегистрированный в Реестре государственной регистрации нормативных правовых актов под № 11627, опубликованный в Информационно-правовой системе "Әділет" 16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работ на соискание премий в области науки, государственных научных стипендий", утвержденный указанным приказом, изложить в редакции согласно приложению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(Абдрасилову Б.С.)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Амрина А.К.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370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работ на соискание премий в области науки, государственных научных стипендий"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науки Министерства образования и науки Республики Казахстан (далее – услугодатель), за исключением премий в области аграрной науки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работ на соискание премий в области науки, государственных научных стипендий", утвержденного приказом Министра образования и науки Республики Казахстан от 15 апреля 2015 года № 206, зарегистрированным в государственном Реестре нормативных правовых актов № 11107 (далее – стандарт государственной услуги).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в Государственной корпорации – выдача справки о приеме работ на соискание премий в области науки, государственных научных стипендий с указанием даты и номера регистрации согласно приложению 1 стандарта государственной услуги.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города Астаны - 3 (три) рабочих дня;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других регионов – 20 (двадцать)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(далее – перечень документов) предусмотренным пунктом 9 стандарта государственной услуги.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прохождения каждого действия (процедуры) с указанием длительности каждой процедуры (действия).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Астаны: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 Государственной корпорации в течение 1 (одного) рабочего дня направляет пакет документов через курьера услугодателю;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2 - услугодатель в течение 1 (одного) рабочего дня оказывает государственную услугу;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услугодатель в течение 1 (одного) рабочего дня передает результат оказания государственной услуги через курьера.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регионов: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 Государственной корпорации в течение 1 (одного) рабочего дня направляет пакет документов в накопительный сектор;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сотрудник накопительного сектора в течение 7 (семи) рабочих дней доставляет пакет документов посредством почтовой связи услугодателю;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3 - услугодатель в течение 5 (пяти) рабочих дней оказывает государственную услугу;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4 - услугодатель в течение 7 (семи) рабочих дней доставляет пакет документов посредством почтовой связи в Государственную корпорацию.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подразделения услугодателя: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Государственной корпорации осуществляют прием пакета документов и направляют услугодателю;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принимает и регистрирует конкурсные документы и направляет их в структурное подразделение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 регистрирует в журнале регистраций конкурсную документацию и осуществляет выдачу результатов оказания государственной услуги в течение 20 (двадцати) рабочих дней.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жительства;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предоставляет полный пакет документов работнику Государственной корпорации в течение 15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 течение 15 минут принимает предоставленные документы и определяет вид государственной услуги, выдает расписку по форме согласно приложению 2 к стандарту государственной услуги;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Государственную корпорацию г. Астаны работник Государственной корпорации в течение 1 (одного) рабочего дня направляет пакет документов услугодателю через курьера;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других регионов работник Государственной корпорации в течение 1 (одного) рабочего дня направляет в накопительный сектор;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сектора в течение 7 (семи) рабочих дней доставляет пакет документов посредством почтовой связи услугодателю.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