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ff35" w14:textId="7caf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 высшего образования, определяющих социально-экономическое развитие села, по которым предусматривается квота приема в высшие учебные заведения Республики Казахстан для граждан из числа сельской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мая 2017 года № 229. Зарегистрирован в Министерстве юстиции Республики Казахстан 20 июня 2017 года № 15235. Утратил силу приказом Министра образования и науки Республики Казахстан от 13 мая 2019 года № 203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13.05.2019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приема на обучение в организации образования, реализующие образовательные программы высшего образования, утвержденных постановлением Правительства Республики Казахстан от 19 января 2012 года № 111,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высшего образования, определяющих социально-экономическое развитие села, по которым предусматривается квота приема в высшие учебные заведения Республики Казахстан для граждан из числа сельской молодежи.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(Д. Ахмед-Заки) в установленном законодательством порядке обеспечить: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копии настоящего приказа для официального опубликования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2017 года № 229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 высшего образования, определяющих социально-экономическое развитие села, по которым предусматривается квота приема в высшие учебные заведения Республики Казахстан для граждан из числа сельской молодежи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2"/>
        <w:gridCol w:w="4948"/>
      </w:tblGrid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  <w:bookmarkEnd w:id="10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11"/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5В010100</w:t>
            </w:r>
          </w:p>
          <w:bookmarkEnd w:id="12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5В010200</w:t>
            </w:r>
          </w:p>
          <w:bookmarkEnd w:id="13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5В010300</w:t>
            </w:r>
          </w:p>
          <w:bookmarkEnd w:id="14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5В010400</w:t>
            </w:r>
          </w:p>
          <w:bookmarkEnd w:id="15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5В010500</w:t>
            </w:r>
          </w:p>
          <w:bookmarkEnd w:id="16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5В010600</w:t>
            </w:r>
          </w:p>
          <w:bookmarkEnd w:id="17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5В010700</w:t>
            </w:r>
          </w:p>
          <w:bookmarkEnd w:id="18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5В010800</w:t>
            </w:r>
          </w:p>
          <w:bookmarkEnd w:id="19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5В010900</w:t>
            </w:r>
          </w:p>
          <w:bookmarkEnd w:id="20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5В011000</w:t>
            </w:r>
          </w:p>
          <w:bookmarkEnd w:id="21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5В011100</w:t>
            </w:r>
          </w:p>
          <w:bookmarkEnd w:id="22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5В011200</w:t>
            </w:r>
          </w:p>
          <w:bookmarkEnd w:id="23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5В011300</w:t>
            </w:r>
          </w:p>
          <w:bookmarkEnd w:id="24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5В011400</w:t>
            </w:r>
          </w:p>
          <w:bookmarkEnd w:id="25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5В011500</w:t>
            </w:r>
          </w:p>
          <w:bookmarkEnd w:id="26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5В011600</w:t>
            </w:r>
          </w:p>
          <w:bookmarkEnd w:id="27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5В011700</w:t>
            </w:r>
          </w:p>
          <w:bookmarkEnd w:id="28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5В011800</w:t>
            </w:r>
          </w:p>
          <w:bookmarkEnd w:id="29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5В011900</w:t>
            </w:r>
          </w:p>
          <w:bookmarkEnd w:id="30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5В012000</w:t>
            </w:r>
          </w:p>
          <w:bookmarkEnd w:id="31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5В012100</w:t>
            </w:r>
          </w:p>
          <w:bookmarkEnd w:id="32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5В012200</w:t>
            </w:r>
          </w:p>
          <w:bookmarkEnd w:id="33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5В012300</w:t>
            </w:r>
          </w:p>
          <w:bookmarkEnd w:id="34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  <w:bookmarkEnd w:id="35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  <w:bookmarkEnd w:id="36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Математика-Физика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  <w:bookmarkEnd w:id="37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Математика-Информатика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  <w:bookmarkEnd w:id="38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  <w:bookmarkEnd w:id="39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  <w:bookmarkEnd w:id="40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История-Религиоведение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  <w:bookmarkEnd w:id="41"/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5В040400</w:t>
            </w:r>
          </w:p>
          <w:bookmarkEnd w:id="42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5В041900</w:t>
            </w:r>
          </w:p>
          <w:bookmarkEnd w:id="43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 экономика и бизнес</w:t>
            </w:r>
          </w:p>
          <w:bookmarkEnd w:id="44"/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5В050400</w:t>
            </w:r>
          </w:p>
          <w:bookmarkEnd w:id="45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5В050600</w:t>
            </w:r>
          </w:p>
          <w:bookmarkEnd w:id="46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5В050800</w:t>
            </w:r>
          </w:p>
          <w:bookmarkEnd w:id="47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5В051000</w:t>
            </w:r>
          </w:p>
          <w:bookmarkEnd w:id="48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5В051500</w:t>
            </w:r>
          </w:p>
          <w:bookmarkEnd w:id="49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документоведение и документационное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науки и технологии</w:t>
            </w:r>
          </w:p>
          <w:bookmarkEnd w:id="50"/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5В070100</w:t>
            </w:r>
          </w:p>
          <w:bookmarkEnd w:id="51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5В070300</w:t>
            </w:r>
          </w:p>
          <w:bookmarkEnd w:id="52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5В070600</w:t>
            </w:r>
          </w:p>
          <w:bookmarkEnd w:id="53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5В070800</w:t>
            </w:r>
          </w:p>
          <w:bookmarkEnd w:id="54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5В071100</w:t>
            </w:r>
          </w:p>
          <w:bookmarkEnd w:id="55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5В071300</w:t>
            </w:r>
          </w:p>
          <w:bookmarkEnd w:id="56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5В071700</w:t>
            </w:r>
          </w:p>
          <w:bookmarkEnd w:id="57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5В071800</w:t>
            </w:r>
          </w:p>
          <w:bookmarkEnd w:id="58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5В071900</w:t>
            </w:r>
          </w:p>
          <w:bookmarkEnd w:id="59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5В072500</w:t>
            </w:r>
          </w:p>
          <w:bookmarkEnd w:id="60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5В072600</w:t>
            </w:r>
          </w:p>
          <w:bookmarkEnd w:id="61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5В072700</w:t>
            </w:r>
          </w:p>
          <w:bookmarkEnd w:id="62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5В072800</w:t>
            </w:r>
          </w:p>
          <w:bookmarkEnd w:id="63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5В072900</w:t>
            </w:r>
          </w:p>
          <w:bookmarkEnd w:id="64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5В073100</w:t>
            </w:r>
          </w:p>
          <w:bookmarkEnd w:id="65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5В073700</w:t>
            </w:r>
          </w:p>
          <w:bookmarkEnd w:id="66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5В074500</w:t>
            </w:r>
          </w:p>
          <w:bookmarkEnd w:id="67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Транспортное строительство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  <w:bookmarkEnd w:id="68"/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5В080100</w:t>
            </w:r>
          </w:p>
          <w:bookmarkEnd w:id="69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5В080200</w:t>
            </w:r>
          </w:p>
          <w:bookmarkEnd w:id="70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5В080300</w:t>
            </w:r>
          </w:p>
          <w:bookmarkEnd w:id="71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5В080400</w:t>
            </w:r>
          </w:p>
          <w:bookmarkEnd w:id="72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хозяйство и промышленное рыболовство 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5В080500</w:t>
            </w:r>
          </w:p>
          <w:bookmarkEnd w:id="73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5В080600</w:t>
            </w:r>
          </w:p>
          <w:bookmarkEnd w:id="74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5В080700</w:t>
            </w:r>
          </w:p>
          <w:bookmarkEnd w:id="75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5В080800</w:t>
            </w:r>
          </w:p>
          <w:bookmarkEnd w:id="76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5В080900</w:t>
            </w:r>
          </w:p>
          <w:bookmarkEnd w:id="77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5В081000</w:t>
            </w:r>
          </w:p>
          <w:bookmarkEnd w:id="78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5В081100</w:t>
            </w:r>
          </w:p>
          <w:bookmarkEnd w:id="79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5В081200</w:t>
            </w:r>
          </w:p>
          <w:bookmarkEnd w:id="80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bookmarkEnd w:id="81"/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5В090100</w:t>
            </w:r>
          </w:p>
          <w:bookmarkEnd w:id="82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5В090300</w:t>
            </w:r>
          </w:p>
          <w:bookmarkEnd w:id="83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5В090500</w:t>
            </w:r>
          </w:p>
          <w:bookmarkEnd w:id="84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5В090600</w:t>
            </w:r>
          </w:p>
          <w:bookmarkEnd w:id="85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5В090700</w:t>
            </w:r>
          </w:p>
          <w:bookmarkEnd w:id="86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5В090900</w:t>
            </w:r>
          </w:p>
          <w:bookmarkEnd w:id="87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5В091000</w:t>
            </w:r>
          </w:p>
          <w:bookmarkEnd w:id="88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Библиотечное дело 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5В091200</w:t>
            </w:r>
          </w:p>
          <w:bookmarkEnd w:id="89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дело и безопасность</w:t>
            </w:r>
          </w:p>
          <w:bookmarkEnd w:id="90"/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5В100100</w:t>
            </w:r>
          </w:p>
          <w:bookmarkEnd w:id="91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  <w:bookmarkEnd w:id="92"/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5В110100</w:t>
            </w:r>
          </w:p>
          <w:bookmarkEnd w:id="93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5В110200</w:t>
            </w:r>
          </w:p>
          <w:bookmarkEnd w:id="94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5В110300</w:t>
            </w:r>
          </w:p>
          <w:bookmarkEnd w:id="95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5В110400</w:t>
            </w:r>
          </w:p>
          <w:bookmarkEnd w:id="96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  <w:bookmarkEnd w:id="97"/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5B120100</w:t>
            </w:r>
          </w:p>
          <w:bookmarkEnd w:id="98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5B120200</w:t>
            </w:r>
          </w:p>
          <w:bookmarkEnd w:id="99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  <w:bookmarkEnd w:id="100"/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5B130100</w:t>
            </w:r>
          </w:p>
          <w:bookmarkEnd w:id="101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</w:tr>
      <w:tr>
        <w:trPr>
          <w:trHeight w:val="30" w:hRule="atLeast"/>
        </w:trPr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5B130200</w:t>
            </w:r>
          </w:p>
          <w:bookmarkEnd w:id="102"/>
        </w:tc>
        <w:tc>
          <w:tcPr>
            <w:tcW w:w="4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