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ec9e" w14:textId="c23e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проведению общегосударственных статистических наблюдений методом компьютеризированной системы телефонного опроса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3 мая 2017 года № 67. Зарегистрирован в Министерстве юстиции Республики Казахстан 15 июня 2017 года № 15225. Утратил силу приказом Председателя Комитета по статистике Министерства национальной экономики Республики Казахстан от 17 июня 2020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статистике Министерства национальной экономики РК от 17.06.2020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общегосударственных статистических наблюдений методом компьютеризированной системы телефонного опроса.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Комитета по статистике Министерства национальной экономики Республики Казахстан для руководства в работе.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(Керимханова Г.М.).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по статистике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Айдапкелов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2017 года № 67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проведению общегосударственных статистических наблюдений методом компьютеризированной системы телефонного опроса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по проведению общегосударственных статистических наблюдений методом компьютеризированной системы телефонного опроса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(далее – Закон).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Методика определяет основные подходы к организации и проведению сбора первичных статистических данных в рамках общегосударственных статистических наблюдений методом компьютеризированной системы телефонного опроса.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Методика применяется Комитетом по статистике Министерства национальной экономики Республики Казахстан (далее – Комитет) и его территориальными органами при проведении общегосударственных статистических наблюдений.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Методике используются следующие определения: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предварительный контакт – осуществление телефонного звонка респондентам в целях уточнения метода сбора первичных статистических данных и (или) уведомления о дате проведения телефонного опроса;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предварительный обход – обход домашних хозяйств до осуществления телефонного опроса в целях уточнения их контактных данных;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респондент – физическое или юридическое лицо и его структурные и обособленные подразделения, представляющие данные по объекту статистического наблюдения в соответствии со статистической методологией;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супервайзер – должностное лицо территориального органа статистики, осуществляющее контроль за работой интервьюеров;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Компьютеризированная система телефонного опроса (далее – КСТО) – технология, позволяющая проводить статистические наблюдения посредством телефонных интервью под контролем централизованной компьютерной системы;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телефонный интервьюер – должностное лицо территориального органа статистики, в функциональные обязанности которого дополнительно входит проведение сбора первичных статистических данных по общегосударственным статистическим наблюдениям с использованием КСТО;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домашнее хозяйство – экономический субъект, состоящий из одного или более физических лиц, проживающих совместно, объединяющих полностью или частично свои доходы и имущество и совместно потребляющих товары и услуги.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Этапы организации и проведения телефонного опроса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организации и проведения телефонного опроса: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 и подготовка телефонного интервьюера;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респондентов для Компьютеризированной системы телефонного опроса;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дозвона;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действия телефонного интервьюера при проведении телефонного опроса;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функция супервайзера при проведении телефонного опроса;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оценка качества работы телефонного интервьюера.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Подбор и подготовка телефонного интервьюера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Подбор и подготовка телефонных интервьюеров осуществляется из числа штатных сотрудников территориальных органов статистики.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Подготовка телефонных интервьюеров проводится согласно следующим этапам: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основным методологическим аспектам статистических наблюдений, адаптированных для телефонного опроса;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вопросников предназначенных для проведения статистических наблюдений, адаптированных для телефонного опроса;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по работе с программным обеспечением по проведению телефонного опроса и вводу данных;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практические ролевые игры, на которых детально разбирается каждый вопрос (возможные варианты ответов, интонации, реакции на ответ и другие);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телефонного интервьюера методологии и технологии проведения телефонного опроса.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Задачи телефонного интервьюера: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максимальный охват респондентов телефонным опросом;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получить качественные данные по статистическому наблюдению.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Определение перечня респондентов для Компьютеризированной системы телефонного опроса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проведения телефонного опроса отраслевыми структурными подразделениями территориальных органов статистики формируется перечень респондентов с актуальными телефонными номерами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Координацию процесса актуализации телефонных номеров в статистическом бизнес регистре производит структурное подразделение Комитета, ответственное за ведение статистических регистров.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формирования перечня домашних хозяйств, подлежащих к телефонному опросу, территориальными органами статистики (телефонным интервьюером) проводится предварительный обход домашних хозяйств для уточнения их контактных данных. Расчет стоимости одного дня услуги телефонного интервьюера за проведение предварительного обхода домашних хозяйств с целью уточнения контактных данных и получения согласия на телефонный опрос производится согласно Методике по организации работы интервьюеров и расчета стоимости их услуг,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 июля 2016 года № 133 (зарегистрирован в Реестре государственной регистрации нормативных правовых актов под № 14071).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Предварительный контакт с респондентом осуществляется для определения желания респондента воспользоваться методом телефонного опроса для представления первичных статистических данных в органы государственной статистики.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Телефонный интервьюер осуществляет телефонный опрос респондентов своего региона, также при производственной необходимости проводит телефонные опросы респондентов других регионов.</w:t>
      </w:r>
    </w:p>
    <w:bookmarkEnd w:id="46"/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Осуществление дозвона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проведения телефонного опроса используются стационарные и (или) мобильные телефонные номера респондентов.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Продолжительность телефонного опроса по одной статистической форме составляет не более 20 минут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Респондент не позднее трех календарных дней до проведения телефонного опроса оповещается о времени опроса посредством смс-уведомления или осуществления телефонного звонка. 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Проведение телефонного опроса начинается с процесса дозвона до респондента.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Дозвон считается осуществленным при установлении любого контакта с абонентом, в случаях: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абонент не является обследуемым респондентом – телефонный интервьюер делает соответствующую отметку о неверном номере в системе и прекращает разговор;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абонент не является обследуемым респондентом, при этом знает номер респондента – телефонный интервьюер заносит в систему правильный номер и делает отметку, о необходимости перезвонить данному респонденту;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контакт с обследуемым респондентом установлен, но не готов к опросу и просит перезвонить – телефонный интервьюер уточняет удобное для респондента время в период телефонного опроса и делает соответствующую отметку в системе;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контакт с обследуемым респондентом установлен, но респондент отказывается от опроса по телефону – телефонный интервьюер делает в системе соответствующую отметку об отказе;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во время разговора связь прерывается – телефонный интервьюер делает соответствующую отметку в системе о необходимости перезвонить сейчас или в определенное время. При невозможности дальнейшего дозвона до респондента для завершения опроса телефонный интервьюер делает в системе соответствующую отметку о необходимости изменения метода сбора данных;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во время телефонного опроса респондент отказывается от продолжения опроса – телефонный интервьюер делает в системе соответствующую отметку об отказе и необходимости изменения метода сбора данных;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контакт с обследуемым респондентом установлен и респондент готов к ведению диалога – начинается опрос.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Дозвон считается неосуществленным в случаях, если: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не отвечает;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занят;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выключен.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номер не отвечает, номер занят или выключен, система перезванивает на данный номер согласно заданному телефонным интервьюером интервалу времени. Повторный дозвон осуществляется до 4 раз до истечения периода проведения телефонного опроса. При неосуществлении дозвона в системе по данному номеру указывается "недозвон".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установлении факта "недозвон" респондента при использовании метода телефонного опроса, дальнейший сбор первичных статистических данных осуществляется на бумажном носителе или в электронном виде посредством каналов связи с соблюдением процедур подтверждения электронной цифровой подписи или личного опроса респондента интервьюером с использованием бумажного носителя и (или) с использованием планшета.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Замена не ответившего респондента зависит от конкретного вида статистического наблюдения и определяется структурным подразделением ответственным за разработку статистической формы.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Действия телефонного интервьюера при проведении телефонного опроса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каждой статистической формы, адаптированной для телефонного опроса структурными подразделениями Комитета ответственными за разработку соответствующей статистической формы разрабатывается инструкция для телефонного интервьюера к статистическому наблюдению, где указывается информация о респондентах статистического наблюдения, порядок поведения телефонного интервьюера при проведении телефонного опроса, методы сбора по статистической форме, краткая информация о статистической форме, необходимая для телефонного интервьюера, включающая в себя: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классификаторы, используемые в статистической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единица измерения, их разрядность;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определения;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пояснения по заполнению;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разъяснения по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разъяснения переходов между вопросами или разделами;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алгоритм задавания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приоритетность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примеры вопросов для побуждения респондента вспомнить необходимую информацию по статистической форме и для уточнения корректности ответов респондента.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в инструкции для телефонного интервьюера меняется в зависимости от отрасли статистического наблюдения или от респондентов статистического наблюдения.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 телефонного интервьюера во время опроса имеется телефонная гарнитура и компьютерный терминал, со специальным программным обеспечением, позволяющего автоматически набирать номера респондентов и представляющего статистическую форму со списком вопросов.</w:t>
      </w:r>
    </w:p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отказе респондента от проведения опроса по телефону, телефонный интервьюер предоставляет респонденту дополнительную информацию: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продолжительности опроса;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возможности перезвонить в удобное время;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объясняет цель статистического наблюдения.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процессе опроса телефонный интервьюер по технической части использует руководство пользователя информационной системой КСТО, настоящую Методику и инструкцию для телефонного интервьюера к статистическому наблюдению. 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Полученные первичные статистические данные направляются в единую базу хранилища первичных статистических данных.</w:t>
      </w:r>
    </w:p>
    <w:bookmarkEnd w:id="72"/>
    <w:bookmarkStart w:name="z9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Функция супервайзера при проведении телефонного опроса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Супервайзером определяется сотрудник отраслевого управления территориального органа статистики не ниже уровня руководителя соответствующего отраслевого управления, в функциональные обязанности которого входит контроль работы телефонного интервьюера.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 основным функциям супервайзера относятся: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телефонного опроса;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процесса телефонного опроса;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консультация телефонного интервьюера и (или) респондента во время телефонного опроса;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 смене метода сбора при "недозвоне" респонденту и отказе от телефонного опроса;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качества работы телефонных интервьюеров.</w:t>
      </w:r>
    </w:p>
    <w:bookmarkEnd w:id="80"/>
    <w:bookmarkStart w:name="z10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Оценка качества работы телефонного интервьюера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поддержания высокого уровня опроса и получения достоверных данных, проводится оценка качества работы телефонных интервьюеров.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Проведение оценки качества работы телефонного интервьюера включает следующие мероприятия: 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необходимых документов (лист оценки, отчеты о телефонных опросах, выгруженных из КСТО) на лиц, подлежащих оценке;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даты проведения оценки качества работы.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Оценка качества работы телефонного интервьюера осуществляется на основе листа оценки качества работы телефонного интервьюера по форме,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Лист оценки качества работы телефонного интервьюера заполняется супервайзером.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критериями при оценке качества работы телефонных интервьюеров являются: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сроков проведения телефонного опроса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Методики;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требований,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Методики;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инструкции для телефонного интервьюера к статистическому наблюдению;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руководства пользователя информационной системы КСТО.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Критерии, указанные в подпунктах 1) и 2) настоящего пункта оцениваются по балльной шкале от 1 до 2.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Критерии, указанные в подпунктах 3) и 4) настоящего пункта оцениваются по балльной шкале от 1 до 3.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балл вышеуказанных критериев составляет не более 10.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Оценка качества телефонного интервьюера проводится не реже одного раза для каждого телефонного интервьюера по каждому статистическому наблюдению. 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Супервайзер проводивший оценку качества работы телефонного интервьюера ознакамливает телефонного интервьюера с результатами оценки качества работы в течение десяти рабочих дней после ее проведения.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выявления несоответствий по результатам оценки супервайзером принимается решение о необходимости переподготовки телефонного интервьюера или его замене.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наблюдений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компьютеризированной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телефонного опроса</w:t>
            </w:r>
          </w:p>
        </w:tc>
      </w:tr>
    </w:tbl>
    <w:bookmarkStart w:name="z12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респондентов с актуальными телефонными номерами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и физических лиц: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  <w:bookmarkEnd w:id="10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стационарного телефона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Междугородние телефонные коды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домашних хозяйств: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810"/>
        <w:gridCol w:w="2854"/>
        <w:gridCol w:w="810"/>
        <w:gridCol w:w="810"/>
        <w:gridCol w:w="810"/>
        <w:gridCol w:w="810"/>
        <w:gridCol w:w="810"/>
        <w:gridCol w:w="1258"/>
        <w:gridCol w:w="1259"/>
        <w:gridCol w:w="1259"/>
      </w:tblGrid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дома</w:t>
            </w:r>
          </w:p>
          <w:bookmarkEnd w:id="103"/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квартиры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квартиры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стационарного телефона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номер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Контактного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Междугородние телефонные коды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 – здесь и далее Классификатор административно-территориальных объектов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наблюдений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компьютеризированной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телефонного опроса</w:t>
            </w:r>
          </w:p>
        </w:tc>
      </w:tr>
    </w:tbl>
    <w:bookmarkStart w:name="z13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качества работы телефонного интервьюера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______________________________________________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____________________________________________</w:t>
      </w:r>
    </w:p>
    <w:bookmarkEnd w:id="108"/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оценки _______________________________________________________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статистического наблюдения ______________________________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6"/>
        <w:gridCol w:w="3782"/>
        <w:gridCol w:w="1701"/>
        <w:gridCol w:w="989"/>
        <w:gridCol w:w="1702"/>
        <w:gridCol w:w="990"/>
      </w:tblGrid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сроков проведения телефонного опроса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пункту 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настоящей Методики</w:t>
            </w:r>
          </w:p>
          <w:bookmarkEnd w:id="111"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требований, указанных в пунктах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настоящей Методики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инструкции для телефонного интервьюера к статистическому наблюдению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Руководства пользователя информационной системы КСТО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балла</w:t>
            </w:r>
          </w:p>
          <w:bookmarkEnd w:id="112"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балла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балла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балла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</w:tc>
      </w:tr>
    </w:tbl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общий балл _______________.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5 баллов – неудовлетворительно; 5-8 баллов – удовлетворительно; 8-10 баллов – эффективно.</w:t>
      </w:r>
    </w:p>
    <w:bookmarkEnd w:id="114"/>
    <w:bookmarkStart w:name="z1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Супервайзер, проводивший оценку: 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______________________________________________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__________________________________________________________</w:t>
      </w:r>
    </w:p>
    <w:bookmarkEnd w:id="117"/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_________________Дата__________________ 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результатами оценки ознакомлен (а): 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______________________________________________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_________________Дата__________________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