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07feb" w14:textId="d807f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в сфере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 марта 2017 года № 53. Зарегистрирован в Министерстве юстиции Республики Казахстан 15 июня 2017 года № 15223.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а также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2016 года № 816 "О внесении изменений и дополнений в постановление Правительства Республики Казахстан от 18 сентября 2013 года № 983 "Об утверждении реестра государственных услуг"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перечень приказов в сфере культуры, в которые вносятся изменения и дополнения,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делам культуры и искусства Министерства культуры и спорта Республики Казахстан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дня его официального опубликования размещение на интернет-ресурсе Министерства культуры и спорта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27 апреля 2017 года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 мая 2017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2017 года № 53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приказов в сфере культуры,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 которые вносятся изменения и дополнения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приказом Министра культуры и спорта РК от 10.04.2019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22 января 2015 года № 19 "Об утверждении Правил выдачи свидетельства на право временного вывоза культурных ценностей" (зарегистрированный в Реестре государственной регистрации нормативных правовых актов под № 10320, опубликованный в информационно-правовой системе "Әділет" 27 марта 2015 года) следующее дополнение: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свидетельства на право временного вывоза культурных ценностей, утвержденных указанным приказом: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1-1) следующего содержания:</w:t>
      </w:r>
    </w:p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установление недостоверности документов, представленных заявителем для получения свидетельства, и (или) данных (сведений), содержащихся в них;".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приказом Министра культуры и спорта РК от 25.06.2020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