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a993" w14:textId="65fa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23 января 2009 года № 27 и постановление Правления Национального Банка Республики Казахстан от 27 февраля 2009 года № 16 "Об утверждении форм распоряжений"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29 марта 2017 года № 198 и постановление Правления Национального Банка Республики Казахстан от 28 апреля 2017 года № 67. Зарегистрирован в Министерстве юстиции Республики Казахстан 9 июня 2017 года № 15205. Утратил силу совместным приказом Министра финансов Республики Казахстан от 8 февраля 2018 года № 147 и постановлением Правления Национального Банка Республики Казахстан от 26 февраля 2018 года № 24 (вводятся в действие по истечении десяти календарных дней после дня их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финансов РК от 08.02.2018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постановлением Правления Национального Банка РК от 26.02.2018 № 24 (вводятся в действие по истечении десяти календарных дней после дня их первого официального опубликования)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января 2009 года № 27 и постановление Правления Национального Банка Республики Казахстан от 27 февраля 2009 года № 16 "Об утверждении форм распоряжений" (зарегистрированные в Реестре государственной регистрации нормативных правовых актов под № 5585, опубликованные в газете "Юридическая газета" 3 апреля 2009 года № 49 (1646)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611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162 Кодекса Республики Казахстан от 30 июня 2010 года "О таможенном деле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"О пенсионном обеспечении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апреля 2003 года "Об обязательном социальном страховании",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ноября 2015 года "Об обязательном социальном медицинском страховании" Министр финансов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"распоряжение органа государственных доходов о приостановлении расходных операций по банковским счетам плательщика социальных отчислений, и (или) отчислений и (или) взносов на обязательное социальное медицинское страхование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приказу и постановлению.";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органа государственных доходов о приостановлении расходных операций по банковским счетам плательщика социальных отчислений, и (или) отчислений и (или) взносов на обязательное социальное медицинское страхование, утвержденную указанными приказом и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приказу и постановлению.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настоящих приказа и постановления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настоящих приказа и постановления направление их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настоящих приказа и постановления направление их копии на официальное опубликование в периодические печатные издания;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настоящих приказа и постановления на интернет-ресурсе Министерства финансов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приказ и постановление вводятся в действие с 1 июля 2017 года и подлежат официальному опубликованию.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1"/>
        <w:gridCol w:w="5769"/>
      </w:tblGrid>
      <w:tr>
        <w:trPr>
          <w:trHeight w:val="30" w:hRule="atLeast"/>
        </w:trPr>
        <w:tc>
          <w:tcPr>
            <w:tcW w:w="6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___________Б. Султанов</w:t>
            </w:r>
          </w:p>
          <w:bookmarkEnd w:id="11"/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 Д. Акишев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2017 года №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 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2009 года №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2009 года 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органа государственных доходов о приостановлении расходных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операций по банковским счетам плательщика социальных отчислений,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отчислений и (или) взносов на обязательное социальное медицинское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страхование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20 __ года                                          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Предъявлено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банка или организации, осуществляющей отдельные виды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банковских операций, идентификационный номер (БИН), место нахождения)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апреля 2003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обязательном социальном страховании",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ноября 2015 года "Об обязательном социальном медицинском страховании",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уведомлением о представлении в орган государственных доходов списков участников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системы обязательного социального страхования, и (или) списков работников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обязательного социального медицинского страхования от "___" __________ года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(дата вручения уведомления)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органа государственных доходов, идентификационный номер (БИН),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содержание уведомления)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приостановить все расходные операции, за исключением операций и случаев изъятия денег,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611 Кодекса Республики Казахстан от 10 декабря 2008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      года "О налогах и других обязательных платежах в бюджет" (Налоговый кодекс),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юридического лица, его структурного подразделения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(если оно указано в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индивидуального предпринимателя, частного нотариуса, частного судебного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исполнителя, адвоката и профессионального медиатора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идентификационный номер (ИИН/БИН), место нахождения)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 банковским счетам (за исключением корреспондентских счетов)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(индивидуальный идентификационный код)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руководителя (если оно указано в документе, удостоверяющем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личность) органа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Настоящее распоряжение вручено "___" ____________ года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