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49ee" w14:textId="27f4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налоговых обязательств лицами, имеющими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2017 года № 348. Зарегистрирован в Министерстве юстиции Республики Казахстан 5 июня 2017 года № 15200. Утратил силу приказом и.о. Министра финансов Республики Казахстан от 6 ноября 2019 года № 1226.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06.11.2019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налоговых обязательств лицами, имеющими право на льготы и преференции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Абдрахманов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мая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348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налоговых обязательств лицами, имеющими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исполнения налоговых обязательств лицами, имеющими право на льготы и преференции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 (далее - Правила),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постановки на регистрационный учет в органе государственных доходов;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формы, сроки, порядок представления налоговой отчетности;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применения контрольно-кассовых машин;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возврата налога на добавленную стоимость (далее - НДС);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исключение из государственной базы данных налогоплательщиков при прекращении деятельности.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 и сокращения: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аккредитационный документ – письменное подтверждение Министерства иностранных дел Республики Казахстан об аккредитации лица в целях участия в Международной специализированной выставке ЭКСПО-2017 в городе Астане;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контрольно-кассовые машины - электронные устройства с блоком фискальной памяти либо с функцией фиксации и (или) передачи данных, аппаратно-программные комплексы, обеспечивающие регистрацию и отображение информации о денежных расчетах, осуществляемых при реализации товаров, работ, услуг;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центр обслуживания - центр обслуживания, оказывающий государственные и иные услуги, работающий по принципу "одного окна" на круглосуточной основе, расположенный на территории Международной специализированной выставки ЭКСПО-2017 в городе Астане;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бенефициары льгот и преференций – лица, имеющие право на льготы и преференции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сводная ведомость (реестр) – сводная ведомость (реестр) дипломатических и приравненных к ним представительств, аккредитованных в Республике Казахстан,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августа 2010 года № 408 "Об утверждении формы сводной ведомости (реестра) дипломатических и приравненных к ним представительств, аккредитованных в Республике Казахстан", зарегистрированным в Реестре государственной регистрации нормативных правовых актов за № 6479, подписанная Комиссаром секции либо иным уполномоченным на то лицом и заверенная печатью (при наличии), с приложением аккредитационных документов в отношении штатных сотрудников Офиса Комиссара секции;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Соглашение – Соглашение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 (Париж, 5 ноября 2015 года), ратифицированное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2016 года.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используемые в настоящих Правилах, применяются в том значении, в каком они используются в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регистрационный учет в органе государственных доходов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Бенефициары льгот и преференций подлежат регистрации в качестве налогоплательщика на территории Республики Казахстан в одной из следующих форм: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юридического лица-нерезидента, осуществляющего деятельность через постоянное учреждение без открытия филиала, представительства;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иностранца и (или) лица без гражданства.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применения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Единый центр обслуживания до начала осуществления деятельности в Республике Казахстан подается налоговое заявление о постановке на регистрационный учет с приложением копии документа, подтверждающего регистрацию в стране инкорпорации.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документа, подтверждающего регистрацию в стране инкорпорации, регистрация в качестве налогоплательщика Республики Казахстан осуществляется на основании списка комиссаров секций, представленного Министерством иностранных дел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применения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Единый центр обслуживания подается налоговое заявление о постановке на регистрационный учет с приложением копии документа, удостоверяющего личность физического лица-нерезидента.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Единый центр обслуживания производит регистрацию в качестве налогоплательщика и выдает регистрационное свидетельство в течение двадцати четырех часов с момента получения налогового заявления о постановке на регистрационный учет.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Налоговое заявление о регистрационном учете подается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31 декабря 2014 года № 604 "Об утверждении форм налоговых заявлений", зарегистрированному в Реестре государственной регистрации нормативных правовых актов за № 10175 (далее – Приказ № 604).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Формы, сроки, порядок представления налоговой отчетности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завершения деятельности на территории Республики Казахстан представляется декларация офиса комиссара секции "Астана ЭКСПО -2017" (по форме 032.00) согласно приложению к настоящим Правилам.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Декларация, указанная в настоящем пункте, представляется Офисом комиссара секции вместо декларации по корпоративному подоходному налогу (форма 100.00), декларации по индивидуальному подоходному налогу и социальному налогу (форма 200.00),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25 декабря 2014 года № 587 "Об утверждении форм налоговой отчетности и правил их составления", зарегистрированному в Реестре государственной регистрации нормативных правовых актов за № 10156 (в части декларирования доходов работников и членов семей работников, являющихся иностранцами или лицами без гражданства, полученных от Офиса комиссара секции).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Декларация офиса комиссара секции "Астана ЭКСПО-2017" (по форме 032.00) составляется за период осуществления деятельности на территории Республики Казахстан и только в отношении доходов, освобождаемых от налогообложения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Декларация офиса комиссара секции "Астана ЭКСПО-2017" (по форме 032.00) представляется в явочном порядке на бумажном носителе в Единый центр обслуживания после завершения деятельности на территории Республики Казахстан, но не позднее 31 марта 2018 года.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выплаты Офисом комиссара секции доходов, облагаемых у источника выплаты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представляется налоговая отчетность, установленная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Налоговая отчетность подписывается бенефициаром льгот и преференций либо его представителем и заверяется печатью (при ее наличии) бенефициара льгот и преференций либо его представителя.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Налоговая отчетность представляется в двух экземплярах. Один экземпляр налоговой отчетности возвращается бенефициару льгот и преференций либо его представителю с отметкой о приеме Единым центром обслуживания. Датой представления налоговой отчетности является дата ее приема Единым центром обслуживания.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применения контрольно-кассовых машин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торговых операциях, оказании услуг посредством наличных денег и (или) расчетов с использованием платежных карточек бенефициары льгот и преференций применяют контрольно-кассовые машины, модели которых включены в государственный реестр контрольно-кассовых машин,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машин", зарегистрированным в Реестре государственной регистрации нормативных правовых актов Республики Казахстан за № 5453.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контрольно-кассовых машин и их снятие с учета производятся с учетом следующих особенностей: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на учет и заключение договора с оператором фискальных данных осуществляется через Единый центр обслуживания;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постановка на учет осуществляется путем подачи налогового заявления о постановке контрольно-кассовых машин на учет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604. При постановке контрольно-кассовой машины, являющейся аппаратно-программным комплексом, к налоговому заявлению дополнительно прилагается руководство по использованию модуля "Рабочее место налогового инспектора";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снятия с учета представляются налоговое заявление о снятии с учета контрольно-кассовой машины, регистрационная карточка контрольно-кассовой машины, при этом для контрольно-кассовой машины, являющейся аппаратно-программным комплексом, обеспечивается доступ к модулю "Рабочее место налогового инспектора";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постановка на учет и снятие с учета производится в течение двадцати четырех часов с момента получения налогового заявления;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книг учета наличных денег и товарных чеков не производится.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 возврата налога на добавленную стоимость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возврата НДС бенефициаром льгот и преференций представляется через Единый центр обслуживания в организацию по работе с дипломатическими представительствами Министерства иностранных дел Республики Казахстан сводная ведомость (реестр) в следующие сроки: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по 20 июля 2017 года - по товарам, работам, услугам, приобретенным по 30 июня 2017 года включительно;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по 20 августа 2017 года - по товарам, работам, услугам, приобретенным по 31 июля 2017 года включительно;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 по 20 сентября 2017 года - по товарам, работам, услугам, приобретенным по 31 августа 2017 года включительно;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 по 20 октября 2017 года - по товарам, работам, услугам, приобретенным по 30 сентября 2017 года включительно;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1 по 20 ноября 2017 года - по товарам, работам, услугам, приобретенным по 31 октября 2017 года включительно;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1 по 20 декабря 2017 года - по товарам, работам, услугам, приобретенным по 30 ноября 2017 года включительно;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 1 по 20 января 2018 года - по товарам, работам, услугам, приобретенным по 31 декабря 2017 года включительно.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документов, составленных на иностранных языках, представляется перевод на казахский и (или) русский языки, заверенный подписью и печатью (при наличии) Комиссара секции.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Представленные бенефициаром льгот и преференций документы в течение десяти рабочих дней со дня их получения организацией по работе с дипломатическими представительствами Министерства иностранных дел Республики Казахстан направляются в органы государственных доходов.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Возврат НДС бенефициару льгот и преференций осуществляется органами государственных доходов в течение двадцати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(реестров), счетов-фактур и документов, подтверждающих уплату за товары, работы, услуги (в том числе, если оплата за приобретенные товары, работы, услуги произведена третьей стороной, при наличии письменного извещения в адрес организации по работе с дипломатическими представительствами Министерства иностранных дел Республики Казахстан о такой оплате), а также, если оплата произведена с банковского счета иностранного государства.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бенефициара льгот и преференций банковского счета, открытого в банках Республики Казахстан, возврат НДС производится: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банковский счет дипломатических и приравненным к ним представительств иностранных государств, аккредитованных в Республике Казахстан; или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банковский счет, указанный в письме официального участника Международной специализированной выставки ЭКСПО-2017 в городе Астане, поступившем по дипломатическим каналам в Министерство иностранных дел Республики Казахстан.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Исключение из государственной базы данных налогоплательщиков при прекращении деятельности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Исключение из государственной базы данных налогоплательщиков производится при прекращении деятельности на территории Республики Казахстан в отношении лиц, указанных: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- на основании Декларации по форме (032.00);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- на основании уведомления о закрытии банковского счета нерезиденту, направляемого банком органу государственных доходов.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Исключение из государственной базы данных налогоплательщиков производится органом государственных доходов после проведения камерального контроля и при условии отсутствия не исполненных налогоплательщиком налоговых обязательств не позднее десяти календарных дней со дня представления в Единый центр обслуживания декларация офиса комиссара секции "Астана ЭКСПО -2017" по форме (032.00) или получения органом государственных доходов уведомления о закрытии банковского счета нерезиденту.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обязательств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право на льготы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выставок о льготах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преференциях для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в городе Астане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9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9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