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8e82" w14:textId="4268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апреля 2017 года № 259. Зарегистрирован в Министерстве юстиции Республики Казахстан от 5 июня 2017 года № 15199.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394 "Об утверждении стандартов государственных услуг, оказываемых Комитетом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11308, опубликованный 25 июня 2015 года в информационно-правовой системе "Әділет")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утверждҰнном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календарных дней.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в течение двух рабочих дней с момента получения документов услугополучателя проверяет полноту представленных документов. В случае представления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в указанные сроки дает мотивированный отказ в дальнейшем рассмотрении заявления;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15 (пятнадцать) минут;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- 15 (пятнадцать) минут.";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аттестации (переаттестации) негосударственной противопожарной службы по форме, согласно приложению к настоящему стандарту государственной услуги;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устава организации (при наличии);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свидетельств о регистрации транспортных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10064) (для негосударственной противопожарной службы с выездной пожарной техникой);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прохождении обязательного технического осмотра пожарных автомобилей (для негосударственной противопожарной службы с выездной пожарной техникой);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акты технического осмотра готовности основных пожарных автомобилей к тушению пожаров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квалификационных требований, предъявляемых к негосударственным противопожарным службам" (зарегистрированный в Реестре государственной регистрации нормативных правовых актов за № 9942) (для негосударственной противопожарной службы с выездной пожарной техникой);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организационно-штатная структура негосударственной противопожарной службы, заверенная печатью юридического лица (при наличии);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выписки из приказов о назначении работников;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документов, подтверждающих трудовую деятельность работников негосударственной противопожарной службы в подразделениях государственной противопожарной службы и/или негосударственной противопожарной службы (заверенные кадровой службой), а для руководителя службы – копия послужного списка;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копии документов об образовании работников негосударственной противопожарной службы (документы об образовании, выданные зарубежными организациями образования, признаются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образовании");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копия свидетельств об окончании курсов обучения по специальной подготовке специалистов негосударственной противопожарной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копии водительских удостоверений (для водителей);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медицинские справки работников формы 086/У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 (зарегистрирован в Реестре государственной регистрации нормативных правовых актов № 6697);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справки работников из психоневрологического и наркологического диспансеров;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копии документов, подтверждающих наличие прав на использование объекта для размещения работников, пожарно-спасательной техники, оборудования и снаряжения с приложением фотографии гаражного бокса, служебных помещений.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аттестации (переаттестации) негосударственной противопожарной службы в форме электронного документа согласно приложению к настоящему стандарту государственной услуги;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устава организации (при наличии);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свидетельства о прохождении обязательного технического осмотра пожарных автомобилей (для негосударственной противопожарной службы с выездной пожарной техникой);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актов технического осмотра готовности основных пожарных автомобилей к тушению пожаров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"Об утверждении квалификационных требований, предъявляемых к негосударственным противопожарным службам" (зарегистрированный в Реестре государственной регистрации нормативных правовых актов за № 9942) (для негосударственной противопожарной службы с выездной пожарной техникой);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организационно-штатной структуры негосударственной противопожарной службы, заверенная печатью юридического лица (при наличии);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копии выписок из приказов о назначении работников;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документов, подтверждающих трудовую деятельность работников негосударственной противопожарной службы в подразделениях государственной противопожарной службы и/или негосударственной противопожарной службы (заверенные кадровой службой), а для руководителя службы – электронная копия послужного списка;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электронные копии документов об образовании работников негосударственной противопожарной службы (документы об образовании, выданные зарубежными организациями образования, признаются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образовании");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электронная копия свидетельства об окончании курсов обучения по специальной подготовке специалистов негосударственной противопожарной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№10382);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электронные копии водительских удостоверений (для водителей);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электронные копии медицинских справок работников формы 086/У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электронные копии справок работников из психоневрологического и наркологического диспансеров;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электронные копии документов, подтверждающих наличие прав на использование объекта для размещения работников, пожарно-спасательной техники, оборудования и снаряжения с приложением фотографии гаражного бокса, служебных помещений.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документов, удостоверяющих личность работников и документов, подтверждающих наличие транспортных средств (при указании услугополучателем),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объектов, необходимых для оказания государственной услуги квалификационным требованиям, предъявляемым к негосударственным противопожарным службам,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783 (зарегистрированный в Реестре государственной регистрации нормативных правовых актов за № 9942);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12 настоящего стандарта государственной услуги либо на имя руководителя Министерства по адресу: 010000, город Астана, проспект Тәуелсіздік, 1.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 принявшего жалобу, срока и места получения ответа на поданную жалобу.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места оказания государственной услуги размещены на интернет-ресурсах: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www.emer.kz, раздел "Контакты";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www.mvd.kz, баннер "Структурные подразделения МВД РК", раздел "Комитет по чрезвычайным ситуациям", подраздел "Контакты";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веб-портала "электронного правительства": www.egov.kz, www.elicense.kz.";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Контактные телефоны канцелярии услугодателя 8 (7172) 60-21-33, Единого контакт-центра 1414, 8 800 080 7777";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"Заявление об аттестации (переаттестации) негосударственной противопожарной службы"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субъектов, осуществляющих деятельность по проведению спасательных работ при ликвидации чрезвычайных ситуаций", утверждҰнный указанным приказом,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(учетная) аварийно-спасательных служб и формирований", утвержденном указанным приказом: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территориальными подразделениями Комитета по чрезвычайным ситуациям Министерства (далее – государственная услуга).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оказания государственной услуги: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документов в Государственную корпорацию – 1 (один) рабочий день.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не входит в срок оказания государственной услуги.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- 15 (пятнадцать) минут;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минут.";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на право ведения определенного вида или видов аварийно-спасательных работ;";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на интернет-ресурсе Комитета по чрезвычайным ситуациям Министерства www.emer.kz., либо на имя руководителя Комитета по чрезвычайным ситуациям Министерства по адресу: 010000, город Астана, проспект Мәнгілік ел, дом 8, либо на имя руководителя Министерства по адресу: 010000, город Астана, проспект Тәуелсіздік, 1.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указывается его фамилия, имя, отчество (при его наличии), почтовый адрес, контактный телефон.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посредством почтовой связи является ее регистрация (штамп, входящий номер и дата регистрации проставляются на втором экземпляре жалобы и сопроводительном письме к жалобе).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 или в Государственной корпорации.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Комитета по чрезвычайным ситуациям Министерства www.emer.kz, а также на интернет-ресурсе Государственной корпорации: www.goscorp.kz.".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стандарте государственной услуги "Аккредитация экспертных организаций по аудиту в области пожарной безопасности", утверждҰнном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15 (пятнадцать) календарных дней.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в течение двух рабочих дней с момента получения документов услугополучателя проверяет полноту представленных документов. В случае представления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в указанные сроки дает мотивированный отказ в дальнейшем рассмотрении заявления; 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15 (пятнадцать) минут;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- 15 (пятнадцать) минут.";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объектов, необходимых для оказания государственной услуги квалификационным требованиям, предъявляемым к экспертным организациям на осуществление деятельности по аудиту в области пожарной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110 (зарегистрированный в Реестре государственной регистрации нормативных правовых актов за № 10496);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12 настоящего стандарта государственной услуги, либо на имя руководителя Министерства по адресу: 010000, город Астана, проспект Тәуелсіздік, 1.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 принявшего жалобу, срока и места получения ответа на поданную жалобу.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информацию о порядке обжалования можно получить по телефонам Единого контакт-центра 1414, 8 800 080 7777.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через портал,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места оказания государственной услуги размещен на интернет-ресурсах: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www.emer.kz, раздел "Контакты";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Министерства - www.mvd.kz, баннер "Структурные подразделения МВД РК", раздел "Комитет по чрезвычайным ситуациям", подраздел "Контакты";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Контактный телефон канцелярии услугодателя: 8 (7172) 60-21-33, единого контакт-центра по вопросам оказания государственных услуг: 1414, 8 800 080 7777.".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порядке обеспечить: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со дня его первого официального опубликования. 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_____ " ___________ 2017 года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 _____ " __________ 2017 года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14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аттестации (переаттестации)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негосударственной противопожарной службы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рассмотреть прилагаемый перечень документов и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НГПС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на право проведения работ по предупреждению и тушению пожаров,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 и проведению аварийно-спасательных работ в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населенных пунктах и на 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вид противопожарной службы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______________________________________________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НГПС: _____________________________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наличии), подпись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2015 года № 394</w:t>
            </w:r>
          </w:p>
        </w:tc>
      </w:tr>
    </w:tbl>
    <w:bookmarkStart w:name="z16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субъектов, осуществляющих деятельность по проведению спасательных работ при ликвидации чрезвычайных ситуаций"</w:t>
      </w:r>
    </w:p>
    <w:bookmarkEnd w:id="128"/>
    <w:bookmarkStart w:name="z16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субъектов, осуществляющих деятельность по проведению спасательных работ при ликвидации чрезвычайных ситуаций" (далее – государственная услуга).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- Министерство).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3.Государственная услуга оказывается территориальными подразделениями Комитета по чрезвычайным ситуациям Министерства. 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3"/>
    <w:bookmarkStart w:name="z16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 - 15 (пятнадцать) календарных дней;</w:t>
      </w:r>
    </w:p>
    <w:bookmarkEnd w:id="136"/>
    <w:bookmarkStart w:name="z1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не входит в срок оказания государственной услуги. </w:t>
      </w:r>
    </w:p>
    <w:bookmarkEnd w:id="137"/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предусмотренного пунктом 9 настоящего стандарта, и (или) документов с истекшем сроком действия, работником Государственной корпорации выдается расписка об отказе приема заявления.</w:t>
      </w:r>
    </w:p>
    <w:bookmarkEnd w:id="138"/>
    <w:bookmarkStart w:name="z1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 - 15 (пятнадцать) минут;</w:t>
      </w:r>
    </w:p>
    <w:bookmarkEnd w:id="139"/>
    <w:bookmarkStart w:name="z1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минут.</w:t>
      </w:r>
    </w:p>
    <w:bookmarkEnd w:id="140"/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на право ведения определенного вида или видов аварийно-спасательных работ.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Государственной корпорации – спонедельника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 (далее - портал).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первичной аттестации аварийно-спасательных служб (далее – АСС) и формирования в Государственную корпорацию услугополучатели (либо его представителя по доверенности) представляют: 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проведение аттестации или переаттестации по форме согласно приложению к настоящему стандарту государственной услуги;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устава или положения АСС и формирования(при наличии);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штатную численность, структуруАСС и формирования;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удостоверенийи книжек спасателей(при наличии), непосредственно привлекаемых к аварийно-спасательным и неотложным работам;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свидетельств о регистрации транспортных средств по формесогласно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10064);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диагностических карт технического осмотрапо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ним" (зарегистрирован в Реестре государственной регистрации нормативных правовых актов № 11333);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актов испытаний в произвольной форме (для оборудования);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 о наличии учебно-материальной базы (наличие специальных классов, их оснащение, схема учебного городка, места их размещения);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выписки из приказов о назначении работников;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медицинские справки работников формы 086/У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справки работников из психоневрологического и наркологического диспансеров;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копии документов об образовании работников АСС (документы об образовании, выданные зарубежными организациями образования, признаются в соответствии с требованиями Закона Республики Казахстан "Об образовании");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копии сертификатов о прохождении подготовки или переподготовки в сфере гражданской защиты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октября 2015 года № 857 "Об установлении сертификата единого образца о прохождении подготовки или переподготовки в сфере гражданской защиты" (зарегистрированный в Реестре государственной регистрации нормативных правовых актов № 12292) или свидетельств об окончании курсов обучения по специальной подготовке специалистовнегосударственных противопожарных служб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10382);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копии водительских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10064) (для водителей).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периодической, внеочередной аттестации и переаттестации АСС и формирования в Государственную корпорацию услугополучатель(либо его представитель по доверенности) представляет документы, указанные в пункте 9 настоящего стандарта, в том числе план обслуживаемого объекта (для объектовых профессиональных АСС и формирований). 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первичной аттестации спасателей граждане в Государственную корпорацию представляют: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справки работников формы 086/У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6697);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сертификатов о прохождении подготовки или переподготовки в сфере гражданской защиты или свидетельств об окончании курсов обучения по специальной подготовке специалистов негосударственных противопожарных служб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10382);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размером 3 х 4 сантиметров в количестве двух штук.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 и объектов, необходимых для оказания государственной услуги квалификационным требованиям, предъявляемым к аварийно-спасательным службам и формированиям,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2015 года № 21 (зарегистрированный в Реестре государственной регистрации нормативных правовых актов за № 10261).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73"/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услуг.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на интернет-ресурсе Комитета по чрезвычайным ситуациям Министерства www.emer.kz, либо на имя руководителя Комитета по чрезвычайным ситуациям Министерства по адресу: 010000, город Астана, проспект Мәңгілік ел, дом 8, либо на имя руководителя Министерства по адресу: 010000, город Астана, проспект Тәуелсіздік, 1.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лица указывается его фамилия, имя, отчество (при его наличии), почтовый адрес, контактный телефон. 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посредством почтовой связи является ее регистрация (штамп, входящий номер и дата регистрации проставляются на втором экземпляре жалобы и в сопроводительном письме к жалобе).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контакт-центра1414, 8 800 080 7777.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веб-портала "электронного правительства" либо выдается нарочно в канцелярииуслугодателя или в Государственной корпорации.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85"/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Комитета по чрезвычайным ситуациям Министерства www.emer.kz, а также на интернет-ресурсе Государственной корпорации: www.goscorp.kz.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Контактный телефон канцелярии услугодателя размещен на интернет-ресурсахуслугодателя, Комитета и Министерства.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при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область или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КЧС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его наличии)начальника </w:t>
            </w:r>
          </w:p>
        </w:tc>
      </w:tr>
    </w:tbl>
    <w:bookmarkStart w:name="z22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 проведение _________________________</w:t>
      </w:r>
      <w:r>
        <w:rPr>
          <w:rFonts w:ascii="Times New Roman"/>
          <w:b/>
          <w:i w:val="false"/>
          <w:color w:val="000000"/>
          <w:sz w:val="28"/>
        </w:rPr>
        <w:t xml:space="preserve">____________ </w:t>
      </w:r>
      <w:r>
        <w:rPr>
          <w:rFonts w:ascii="Times New Roman"/>
          <w:b/>
          <w:i w:val="false"/>
          <w:color w:val="000000"/>
          <w:sz w:val="28"/>
        </w:rPr>
        <w:t>аттестации или переаттестации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вид аттестации)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27 Закона Республики Казахстан от 11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 просит Вас рассмотреть прилагаемый перечень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провести аттестацию или переаттестацию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на право ведения _________________________________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аварийно-спасательных работ)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руководителя организации) (подпись)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