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a4d0" w14:textId="a46a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ноября 2015 года № 6001-15-7-6/486 "Об утверждении Правил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15 мая 2017 года № 6001-17-7-6/185. Зарегистрирован в Министерстве юстиции Республики Казахстан 2 июня 2017 года № 15195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Департаменте по обеспечению деятельности судов при Верховном Суде Республики Казахстан (аппарате Верховного Суда Республики Казахстан), утвержденного Указом Президента Республики Казахстан от 3 ноября 2010 года № 1093,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24 ноября 2015 года № 6001-15-7-6/486 "Об утверждении Правил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видеозаписи" (зарегистрирован в Реестре государственной регистрации нормативных правовых актов за № 12457, опубликованный 25 декабря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применения средств аудио-, видеозаписи, обеспечивающих фиксирование хода судебного заседания, хранения и уничтожения аудио-, видеозаписи, доступа к аудио-, видеозаписи,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"31. По ходатайству лиц, указанных в пункте 28 настоящих Правил, судом предоставляется копия аудио-, видеозаписи судебного заседания на основании письменного заявления о выдаче копии аудио-, видеозаписи судебного заседания по форме, согласно приложению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"33. В целях обеспечения информационной безопасности, работник суда перед записью копии аудио-, видеозаписи форматирует материальный (электронный) носитель.";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Отделу организационно-правового обеспечения деятельности местных судов и канцелярий Департамента по обеспечению деятельности судов при Верховном Суде Республики Казахстан (аппарата Верховного Суда Республики Казахстан)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Верховного Суда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Елибаева К.О.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(аппарата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Суда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и.о.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Департамента 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судов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Верховном Суде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(аппарата Верховного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Республики Казахстан)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6001-17-7-6/185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применения средств аудио-,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видеозаписи, 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фиксирование хода судебного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заседания, 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уничтожения аудио-,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видеозаписи, доступа к аудио-, видеозаписи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Судье _______________________________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(Ф.И.О. (при наличии), наименование суда)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_____________________________________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от ___________________________________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(Ф.И.О.(при наличии) заявителя)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_____________________________________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(место жительство, номер телефона)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            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о выдаче копии аудио-, видеозаписи судебного заседания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Прошу выдать мне копию аудио-, видеозаписи судебного заседания от "_____"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20___г. по делу/материалу____________________________________________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 материальном (электронном) носителе/посредством информационного сервиса (нужное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подчеркнуть).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Обязуюсь: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1) использовать предоставляемую копию аудио-, видеозаписи судебного заседания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только для защиты своих прав, не нарушая права и законные интересы других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участвующих в деле;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2) не размещать предоставляемую копию аудио-, видеозаписи судебного заседания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средствах массовой информации, в том числе в открытом доступе в сети Интернет;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3) не передавать предоставляемую копию аудио-, видеозаписи судебного заседания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третьим лицам.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"____" ______________ 20____ г. ____________________________________________.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Об установленной законом административной (</w:t>
      </w:r>
      <w:r>
        <w:rPr>
          <w:rFonts w:ascii="Times New Roman"/>
          <w:b w:val="false"/>
          <w:i w:val="false"/>
          <w:color w:val="000000"/>
          <w:sz w:val="28"/>
        </w:rPr>
        <w:t>статья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 и уголовной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статья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 ответственности за нарушение конституционных прав граждан,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Материальный (электронный) носитель без каких-либо записей прилагается.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Проинформирован и согласен, что прилагаемый материальный (электронный)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носитель будет отформатирован и имеющаяся на нем информация будет удалена.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___________                                                 _____________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 (дата)                                                       (подпись)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