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f03d" w14:textId="577f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16 февраля 2015 года № 100 "Об утверждении Правил проведения государственной экологической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апреля 2017 года № 145. Зарегистрирован в Министерстве юстиции Республики Казахстан 1 июня 2017 года № 15189. Утратил силу приказом и.о. Министра экологии, геологии и природных ресурсов Республики Казахстан от 9 августа 2021 года № 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09.08.2021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16 февраля 2015 года № 100 "Об утверждении Правил проведения государственной экологической экспертизы" (зарегистрированный в Реестре государственной регистрации нормативных правовых актов за № 11021, опубликованный 28 мая 2015 года в газете "Казахстанская правда" № 98 (27974))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государственной экологической экспертизы,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определяют порядок организации деятельности и взаимодействия уполномоченного органа в области охраны окружающей среды (далее - уполномоченный орган), его территориальных подразделений и местных исполнительных органов, проводящих государственную экологическую экспертизу, а также устанавливают требования к составу, содержанию материалов, представляемых на государственную экологическую экспертизу.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не распространяются на экологическую экспертизу проектов, которая проводится в порядке, предусмотренном законодательством Республики Казахстан об архитектурной, градостроительной и строительной деятельности.";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Правилах используются следующие основные термины и определения: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экспертные органы - экспертные подразделения, осуществляющие государственную экологическую экспертизу уполномоченного органа и местных исполнительных органов;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внешние эксперты - физические и юридические лица, привлеченные уполномоченным органом и его территориальными подразделениями, местными исполнительными органами областей (города республиканского значения, столицы) для проведения экологической экспертизы, осуществляющих выполнение работ и оказание услуг в области охраны окружающей среды.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термины и определения в настоящих Правилах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Материалы, представляемые на государственную экологическую экспертизу, содержат: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проведение государственной экологической экспертизы,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предпроектной и проектной документации намечаемой деятельности, оказывающей воздействие на окружающую среду, с сопровождающими ее материалами ОВОС, оформленные в виде документа, уровень разработки которого соответствует стадиям проектирования в следующем составе: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публикацию заявки в средствах массовой информации (далее – СМИ);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проектов нормативов эмиссий с приложением электронной версии проекта;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проектов нормативных правовых актов Республики Казахстан, нормативно-технических и инструктивно-методических, документов, реализация которых может привести к негативным воздействиям на окружающую среду в следующем составе: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публикацию заявки в СМИ;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проектов естественно-научных обоснований и технико-экономических обоснований по созданию и расширению особо охраняемых природных территорий, естественно-научных обоснований по упразднению государственных природных заказников и государственных заповедных зон республиканского значения и уменьшению их территории в следующем составе: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публикацию заявки в СМИ;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технико-экономических обоснований перевода земель особо охраняемых природных территорий в земли запаса, изменения границ и (или) площади территории специальных экономических зон, с сопровождающими их материалами ОВОС, оформленные в виде документа, уровень разработки которого соответствует стадиям проектирования в следующем составе: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публикацию заявки в СМИ;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биологических обоснований на добычу и использование ресурсов растительного и животного мира в следующем составе: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публикацию заявки в СМИ;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материалов обследования территорий, обосновывающих отнесение этих территорий к зонам экологического бедствия или чрезвычайной экологической ситуации с сопровождающими их материалами ОВОС, оформленные в виде документа, уровень разработки которого соответствует стадиям проектирования в следующем составе: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публикацию заявки в СМИ;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уполномоченных государственных органов в области здравоохранения, науки и научно-технической деятельности и образования;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материалов комплексного экологического обследования земельных участков, на которых проводились испытания ядерного оружия (оценка последствий проведенных испытаний) для дальнейшей передачи земель в хозяйственный оборот с сопровождающими их материалами ОВОС, оформленные в виде документа, уровень разработки которого соответствует стадиям проектирования в следующем составе: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публикацию заявки в СМИ;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санитарно-эпидемиологической экспертизы;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проектов хозяйственной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по комплексу "Байконур", определенные международными договорами Республики Казахстан с сопровождающими их материалами ОВОС, оформленные в виде документа, уровень разработки которого соответствует стадиям проектирования в следующем составе: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публикацию заявки в СМИ;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апреля 2017 года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мая 2017 года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