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8b37" w14:textId="0358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 неисполнении участником специальной экономической зоны обязательств, определенных договором об осуществлении деятельности в качестве участника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по инвестициям и развитию Республики Казахстан от 28 апреля 2017 года № 248. Зарегистрирован в Министерстве юстиции Республики Казахстан 1 июня 2017 года № 15188.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неисполнении участником специальной экономической зоны обязательств, определенных договором об осуществлении деятельности в качестве участника специальной экономической зоны.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Хаиров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 неисполнении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участником специальной экономической зоны обязательств, определенных договором</w:t>
      </w:r>
      <w:r>
        <w:br/>
      </w:r>
      <w:r>
        <w:rPr>
          <w:rFonts w:ascii="Times New Roman"/>
          <w:b/>
          <w:i w:val="false"/>
          <w:color w:val="000000"/>
        </w:rPr>
        <w:t xml:space="preserve">    об осуществлении деятельности в качестве участника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зоны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20__года                                     ________________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(место составления)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компания/автономный кластерный фонд/государственное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столицы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______________________________________________, именуемая(ый)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"Орган управления",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июля 2011 года "О специальных экономических зонах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неисполнении участником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следующего обязательства по договору от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20__ года №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составлен в двух экземплярах на русском/казахском языке(ах) на _____ листах.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Присутствующие работники Органа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 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 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должность)       (подпись)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