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0b83" w14:textId="2400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 с указанием профильных предметов единого национального тестирования или комплексного тестирования и перечня специальностей с указанием общепрофильных и профилирующих дисциплин комплексного тестирования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28 апреля 2017 года № 198. Зарегистрирован в Министерстве юстиции Республики Казахстан 29 мая 2017 года № 15186. Утратил силу приказом Министра образования и науки Республики Казахстан от 29 января 2019 года № 43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29.01.2019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приема на обучение в организации образования, реализующие образовательные программы высшего образования, утвержденных постановлением Правительства Республики Казахстан от 19 января 2012 года № 111,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специальностей с указанием профильных предметов единого национального тестирования или комплексного тестирования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специальностей с указанием общепрофильных и профилирующих дисциплин комплексного тестирования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(Д. Ахмед-Заки)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и 3) настоящего пункта.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 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198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с указанием профильных предметов единого национального тестирования или комплексного тестирования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образования и науки РК от 07.03.2018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4541"/>
        <w:gridCol w:w="3095"/>
        <w:gridCol w:w="1399"/>
        <w:gridCol w:w="1635"/>
      </w:tblGrid>
      <w:tr>
        <w:trPr>
          <w:trHeight w:val="30" w:hRule="atLeast"/>
        </w:trPr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предметы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профильный предмет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профильный предмет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Образование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обучение и воспитание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5В010400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Дефектология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образование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5В010700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 и черчение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5В011400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5В011500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5В012200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Математика-Физика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Математика-Информатика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История-Религиоведение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Гуманитарные науки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5В020100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"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5В020200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"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5В020300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8"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5В020400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"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5В020500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Казахская/ Русская литература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0"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5В020600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Религиоведение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1"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5В020700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2"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5В020800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и этнология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3"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5В020900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4"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5"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5В021100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6"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5В021200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7"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5В021500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Право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5992"/>
        <w:gridCol w:w="1000"/>
        <w:gridCol w:w="1000"/>
        <w:gridCol w:w="2158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8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5В030100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Юриспруденция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9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5В030200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0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1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5В030400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дело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8"/>
        <w:gridCol w:w="4199"/>
        <w:gridCol w:w="2826"/>
        <w:gridCol w:w="1088"/>
        <w:gridCol w:w="1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Искусство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5В040400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Традиционное музыкальное искусство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5В040500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5В040600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5В040700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5В040800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5В040900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5В041000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5В041400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5В041500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5В041600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5В041700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Декоративное искусство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5В041900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5В042000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Архитектура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Издательское дело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 - менеджмент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Социальные науки, экономика и бизнес
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5В050500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5В050600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5В050700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5В050800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5В050900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5В051000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5В051400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5В051500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документоведение и документационное обеспечение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/Русский язык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/Русская литература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5В051900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нормирование труда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5В052100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5В052300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спорта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Естественные науки
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5В060400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5В060500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5В060600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5В060700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5В060800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5В060900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5В061000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и астрономия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Технические науки и технологии
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и разведка месторождений полезных ископаемых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5В070700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дело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Нефтегазовое дело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5В071000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5В071400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5B071500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5В071600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5В072000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Полиграфия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5В072500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5В072600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и конструирование изделий легкой промышленности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5В073000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5В073700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5В073800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5В074500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строительство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5В074600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5В074800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фармацевтического производства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5В075000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тугоплавких неметаллических и силикатных материалов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Сельскохозяйственные науки
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Охотоведение и звероводство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5В080400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 и промышленное рыболовство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5В080500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5В080600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5В080700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5В080800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5В080900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5В081000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Услуги
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5В090600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5В090700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5В090800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5В090900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5В091000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/Русский язык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/Русская литература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Военное дело и безопасность
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Здравоохранение и социальное обеспечение (медицина)
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5В110400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Ветеринария
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Здравоохранение и социальное обеспечение (медицина)
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Искусство
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5B140100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5B140200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инструменты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5B140300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пения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 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198</w:t>
            </w:r>
          </w:p>
        </w:tc>
      </w:tr>
    </w:tbl>
    <w:bookmarkStart w:name="z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с указанием общепрофильных и профилирующих дисциплин комплексного тестирования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образования и науки РК от 07.03.2018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3423"/>
        <w:gridCol w:w="2303"/>
        <w:gridCol w:w="1804"/>
        <w:gridCol w:w="2930"/>
      </w:tblGrid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Общепрофильные дисциплины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Образование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5B010400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5B010600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5B010700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5B010800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5B010900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5B011000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5B011400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5B011600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5B011700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5B011800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</w:tr>
      <w:tr>
        <w:trPr>
          <w:trHeight w:val="30" w:hRule="atLeast"/>
        </w:trPr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5B011900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(английский)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5B011923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(немецкий)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5B011924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(французский)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5B012000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в классах с неказахским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в классах с нерусским языком обучения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5B012600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Математика-Физика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5B012700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Математика-Информатика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5B012800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5B012900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5B013000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 Религиоведение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Гуманитарные науки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социально-гуманитарных наук (Основы философии, культурологии, социологии и политологии)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5B020400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социально-гуманитарных наук (Основы философии, культурологии, социологии и политологии)</w:t>
            </w:r>
          </w:p>
        </w:tc>
      </w:tr>
      <w:tr>
        <w:trPr>
          <w:trHeight w:val="30" w:hRule="atLeast"/>
        </w:trPr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5B020501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Қазақ тілі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5B020502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 Русский язык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5B020600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5B020700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(английский, немецкий, французский)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5B020800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5B020900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 (английский язык)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 (немецкий язык)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5B021022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 (французский язык)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Право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государства и права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право Республики Казахстан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государства и права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право Республики Казахстан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государства и права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право Республики Казахстан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5В030400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государства и права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право Республики Казахстан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Искусство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5В040400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5В040600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Казахстана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5В040700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театра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5В040800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5В040900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хореографии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5В041000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искусств и художественная культура Казахстана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Казахстана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Казахстана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5В041400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Казахстана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Казахстана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5В041600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Казахстана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5В041700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Казахстана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5В041900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5В042000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маркетинга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Социальные науки, экономика и бизнес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социально-гуманитарных наук (Основы философии, культурологии, социологии и политологии)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социально-гуманитарных наук (Основы философии, культурологии, социологии и политологии)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5В050600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кредит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организации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5В050700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5В050800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кредит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организации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5В050900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кредит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организаций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5В051000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экономической теории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кредит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организаций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экономической теории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организаций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5В051400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документоведение и документационное обеспечение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делопроизводства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5В051900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нормирование труда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экономической теории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финансовой и экономической отчетности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5В052100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кредит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организации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5В052300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спорта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Естественные науки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алгоритмизации и программирования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5В060400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5B060600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5В060700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5В060800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5B060900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5B061000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геология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5B061100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5B061200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Технические науки и технология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технологических процессов отрасли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алгоритмизации и программирования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5B070400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алгоритмизации и программирования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алгоритмизации и программирования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5B070600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геология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5B070700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геология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5B070800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5B070900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материаловедения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5B071000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материаловедения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технологии машиностроения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5B071400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безопасность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Теория, устройство судов и борьба за живучесть судна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энергетические установки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5B071600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основы схемотехники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5B071700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Теплотехника и теплоснабжение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5B071800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электроснабжение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5B071900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основы схемотехники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5B072000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производства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5B072400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машин и основы конструирования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Органическая химия и полимеры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5B072600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швейных изделий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5B072700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5B072800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5B072900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зданий и сооружений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5B073000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строительных изделий и конструкций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материаловедения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швейных изделий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5В073700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геология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5В073800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материаловедения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5В074600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машин и основы конструирования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5В074800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5В075000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тугоплавких неметаллических и силикатных материалов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Сельскохозяйственные науки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агрономии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5B080400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 природопользования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5B080600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машины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5B080700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5B080800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агрономии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5B080900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агрономии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5B081000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агрономии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машины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Услуги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туристской деятельности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социальных учреждений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5В090600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5В090700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5В090800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менеджмента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5В090900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5В091000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библиотечных фондов и каталогов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облуживания в ресторанах и гостиничных хозяйствах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Военное дело и безопасность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5В100200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информационной безопасности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Здравоохранение и социальное обеспечение (медицина)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4"/>
        <w:gridCol w:w="5587"/>
        <w:gridCol w:w="933"/>
        <w:gridCol w:w="573"/>
        <w:gridCol w:w="1293"/>
      </w:tblGrid>
      <w:tr>
        <w:trPr>
          <w:trHeight w:val="30" w:hRule="atLeast"/>
        </w:trPr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163-1</w:t>
            </w:r>
          </w:p>
          <w:bookmarkEnd w:id="23"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сестринского дела</w:t>
            </w:r>
          </w:p>
        </w:tc>
      </w:tr>
      <w:tr>
        <w:trPr>
          <w:trHeight w:val="30" w:hRule="atLeast"/>
        </w:trPr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163-2</w:t>
            </w:r>
          </w:p>
          <w:bookmarkEnd w:id="24"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5В110300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фармакологии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6295"/>
        <w:gridCol w:w="897"/>
        <w:gridCol w:w="898"/>
        <w:gridCol w:w="1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Ветеринария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5B120100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и физиология животных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5B120200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и физиология животных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Искусство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5В140100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5В140200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инструменты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5В140300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пения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экзамен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